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C0AC" w14:textId="6C386402" w:rsidR="00095F3F" w:rsidRPr="00C7363C" w:rsidRDefault="00095F3F" w:rsidP="00095F3F">
      <w:pPr>
        <w:contextualSpacing/>
        <w:jc w:val="center"/>
        <w:rPr>
          <w:rFonts w:ascii="Times New Roman" w:eastAsiaTheme="majorEastAsia" w:hAnsi="Times New Roman"/>
          <w:b/>
          <w:szCs w:val="20"/>
        </w:rPr>
      </w:pPr>
    </w:p>
    <w:p w14:paraId="4A619FBB" w14:textId="10C27DFA" w:rsidR="00597986" w:rsidRPr="00C7363C" w:rsidRDefault="00597986" w:rsidP="00095F3F">
      <w:pPr>
        <w:contextualSpacing/>
        <w:jc w:val="center"/>
        <w:rPr>
          <w:rFonts w:ascii="Times New Roman" w:eastAsiaTheme="majorEastAsia" w:hAnsi="Times New Roman"/>
          <w:b/>
          <w:szCs w:val="20"/>
          <w:lang w:eastAsia="zh-TW"/>
        </w:rPr>
      </w:pPr>
    </w:p>
    <w:p w14:paraId="10679313" w14:textId="7081FCAB" w:rsidR="005F4CC6" w:rsidRPr="00C7363C" w:rsidRDefault="005F4CC6" w:rsidP="00095F3F">
      <w:pPr>
        <w:contextualSpacing/>
        <w:jc w:val="center"/>
        <w:rPr>
          <w:rFonts w:ascii="Times New Roman" w:eastAsiaTheme="majorEastAsia" w:hAnsi="Times New Roman"/>
          <w:b/>
          <w:szCs w:val="20"/>
          <w:lang w:eastAsia="zh-TW"/>
        </w:rPr>
      </w:pPr>
    </w:p>
    <w:p w14:paraId="45C711E0" w14:textId="77777777" w:rsidR="005F4CC6" w:rsidRPr="00C7363C" w:rsidRDefault="005F4CC6" w:rsidP="00095F3F">
      <w:pPr>
        <w:contextualSpacing/>
        <w:jc w:val="center"/>
        <w:rPr>
          <w:rFonts w:ascii="Times New Roman" w:eastAsiaTheme="majorEastAsia" w:hAnsi="Times New Roman"/>
          <w:b/>
          <w:szCs w:val="20"/>
          <w:lang w:eastAsia="zh-TW"/>
        </w:rPr>
      </w:pPr>
    </w:p>
    <w:p w14:paraId="6CB7557E" w14:textId="77777777" w:rsidR="00A71162" w:rsidRDefault="00A71162" w:rsidP="00A71162">
      <w:pPr>
        <w:contextualSpacing/>
        <w:jc w:val="center"/>
        <w:rPr>
          <w:rFonts w:ascii="Times New Roman" w:eastAsia="SimSun" w:hAnsi="Times New Roman"/>
          <w:b/>
          <w:bCs/>
          <w:sz w:val="40"/>
          <w:szCs w:val="36"/>
        </w:rPr>
      </w:pPr>
      <w:r>
        <w:rPr>
          <w:rFonts w:ascii="Times New Roman" w:eastAsia="SimSun" w:hAnsi="Times New Roman"/>
          <w:b/>
          <w:bCs/>
          <w:sz w:val="40"/>
          <w:szCs w:val="36"/>
        </w:rPr>
        <w:t>杭州</w:t>
      </w:r>
      <w:r w:rsidR="00D762DA" w:rsidRPr="00C7363C">
        <w:rPr>
          <w:rFonts w:ascii="Times New Roman" w:eastAsia="SimSun" w:hAnsi="Times New Roman"/>
          <w:b/>
          <w:bCs/>
          <w:sz w:val="40"/>
          <w:szCs w:val="36"/>
        </w:rPr>
        <w:t>市</w:t>
      </w:r>
      <w:r w:rsidRPr="00A71162">
        <w:rPr>
          <w:rFonts w:ascii="Times New Roman" w:eastAsia="SimSun" w:hAnsi="Times New Roman"/>
          <w:b/>
          <w:bCs/>
          <w:sz w:val="40"/>
          <w:szCs w:val="36"/>
        </w:rPr>
        <w:t>儿童早期教育与发展研究调查</w:t>
      </w:r>
    </w:p>
    <w:p w14:paraId="5238DEA2" w14:textId="77777777" w:rsidR="00A71162" w:rsidRDefault="00A71162" w:rsidP="00A71162">
      <w:pPr>
        <w:contextualSpacing/>
        <w:jc w:val="center"/>
        <w:rPr>
          <w:rFonts w:ascii="Times New Roman" w:eastAsia="SimSun" w:hAnsi="Times New Roman"/>
          <w:b/>
          <w:bCs/>
          <w:sz w:val="40"/>
          <w:szCs w:val="36"/>
        </w:rPr>
      </w:pPr>
      <w:r w:rsidRPr="00A71162">
        <w:rPr>
          <w:rFonts w:ascii="Times New Roman" w:eastAsia="SimSun" w:hAnsi="Times New Roman"/>
          <w:b/>
          <w:bCs/>
          <w:sz w:val="40"/>
          <w:szCs w:val="36"/>
        </w:rPr>
        <w:t>暨</w:t>
      </w:r>
      <w:r w:rsidRPr="00A71162">
        <w:rPr>
          <w:rFonts w:ascii="Times New Roman" w:eastAsia="SimSun" w:hAnsi="Times New Roman"/>
          <w:b/>
          <w:bCs/>
          <w:sz w:val="40"/>
          <w:szCs w:val="36"/>
        </w:rPr>
        <w:t>“</w:t>
      </w:r>
      <w:r w:rsidRPr="00A71162">
        <w:rPr>
          <w:rFonts w:ascii="Times New Roman" w:eastAsia="SimSun" w:hAnsi="Times New Roman"/>
          <w:b/>
          <w:bCs/>
          <w:sz w:val="40"/>
          <w:szCs w:val="36"/>
        </w:rPr>
        <w:t>西子计划</w:t>
      </w:r>
      <w:r w:rsidRPr="00A71162">
        <w:rPr>
          <w:rFonts w:ascii="Times New Roman" w:eastAsia="SimSun" w:hAnsi="Times New Roman"/>
          <w:b/>
          <w:bCs/>
          <w:sz w:val="40"/>
          <w:szCs w:val="36"/>
        </w:rPr>
        <w:t>”</w:t>
      </w:r>
      <w:r w:rsidRPr="00A71162">
        <w:rPr>
          <w:rFonts w:ascii="Times New Roman" w:eastAsia="SimSun" w:hAnsi="Times New Roman"/>
          <w:b/>
          <w:bCs/>
          <w:sz w:val="40"/>
          <w:szCs w:val="36"/>
        </w:rPr>
        <w:t>项目</w:t>
      </w:r>
    </w:p>
    <w:p w14:paraId="270FE48D" w14:textId="77777777" w:rsidR="00A71162" w:rsidRDefault="00A71162" w:rsidP="00A71162">
      <w:pPr>
        <w:contextualSpacing/>
        <w:jc w:val="center"/>
        <w:rPr>
          <w:rFonts w:ascii="Times New Roman" w:eastAsia="SimSun" w:hAnsi="Times New Roman"/>
          <w:b/>
          <w:sz w:val="32"/>
          <w:szCs w:val="20"/>
        </w:rPr>
      </w:pPr>
      <w:r w:rsidRPr="00A71162">
        <w:rPr>
          <w:rFonts w:ascii="Times New Roman" w:eastAsia="SimSun" w:hAnsi="Times New Roman"/>
          <w:b/>
          <w:sz w:val="32"/>
          <w:szCs w:val="20"/>
        </w:rPr>
        <w:t xml:space="preserve">Study on Early Education and Development Survey </w:t>
      </w:r>
    </w:p>
    <w:p w14:paraId="035AD74B" w14:textId="77777777" w:rsidR="00A71162" w:rsidRDefault="00A71162" w:rsidP="00A71162">
      <w:pPr>
        <w:contextualSpacing/>
        <w:jc w:val="center"/>
        <w:rPr>
          <w:rFonts w:ascii="Times New Roman" w:eastAsia="SimSun" w:hAnsi="Times New Roman"/>
          <w:b/>
          <w:sz w:val="32"/>
          <w:szCs w:val="20"/>
        </w:rPr>
      </w:pPr>
      <w:r w:rsidRPr="00A71162">
        <w:rPr>
          <w:rFonts w:ascii="Times New Roman" w:eastAsia="SimSun" w:hAnsi="Times New Roman"/>
          <w:b/>
          <w:sz w:val="32"/>
          <w:szCs w:val="20"/>
        </w:rPr>
        <w:t xml:space="preserve">in Hangzhou </w:t>
      </w:r>
    </w:p>
    <w:p w14:paraId="57763496" w14:textId="27BFC7A5" w:rsidR="00D762DA" w:rsidRPr="00C7363C" w:rsidRDefault="00A71162" w:rsidP="00A71162">
      <w:pPr>
        <w:contextualSpacing/>
        <w:jc w:val="center"/>
        <w:rPr>
          <w:rFonts w:ascii="Times New Roman" w:eastAsia="SimSun" w:hAnsi="Times New Roman"/>
          <w:b/>
          <w:sz w:val="32"/>
          <w:szCs w:val="20"/>
        </w:rPr>
      </w:pPr>
      <w:r w:rsidRPr="00A71162">
        <w:rPr>
          <w:rFonts w:ascii="Times New Roman" w:eastAsia="SimSun" w:hAnsi="Times New Roman"/>
          <w:b/>
          <w:sz w:val="32"/>
          <w:szCs w:val="20"/>
        </w:rPr>
        <w:t>(SEEDS Hangzhou)</w:t>
      </w:r>
    </w:p>
    <w:p w14:paraId="032A3AEB" w14:textId="77777777" w:rsidR="00BA0DFF" w:rsidRPr="00C7363C" w:rsidRDefault="00BA0DFF" w:rsidP="00A33738">
      <w:pPr>
        <w:contextualSpacing/>
        <w:rPr>
          <w:rFonts w:ascii="Times New Roman" w:eastAsia="SimSun" w:hAnsi="Times New Roman"/>
          <w:b/>
          <w:sz w:val="36"/>
          <w:szCs w:val="20"/>
        </w:rPr>
      </w:pPr>
    </w:p>
    <w:p w14:paraId="5637C370" w14:textId="77777777" w:rsidR="00BA0DFF" w:rsidRPr="00C7363C" w:rsidRDefault="00BA0DFF" w:rsidP="00095F3F">
      <w:pPr>
        <w:contextualSpacing/>
        <w:jc w:val="center"/>
        <w:rPr>
          <w:rFonts w:ascii="Times New Roman" w:eastAsia="SimSun" w:hAnsi="Times New Roman"/>
          <w:b/>
          <w:sz w:val="36"/>
          <w:szCs w:val="20"/>
        </w:rPr>
      </w:pPr>
    </w:p>
    <w:p w14:paraId="65CB50E7" w14:textId="77777777" w:rsidR="00095F3F" w:rsidRPr="00C7363C" w:rsidRDefault="00095F3F" w:rsidP="00095F3F">
      <w:pPr>
        <w:contextualSpacing/>
        <w:jc w:val="center"/>
        <w:rPr>
          <w:rFonts w:ascii="Times New Roman" w:eastAsia="SimSun" w:hAnsi="Times New Roman"/>
          <w:b/>
          <w:sz w:val="36"/>
          <w:szCs w:val="20"/>
        </w:rPr>
      </w:pPr>
    </w:p>
    <w:p w14:paraId="3A48B71C" w14:textId="3A9C08CE" w:rsidR="00095F3F" w:rsidRPr="00C7363C" w:rsidRDefault="453A448F" w:rsidP="453A448F">
      <w:pPr>
        <w:contextualSpacing/>
        <w:jc w:val="center"/>
        <w:rPr>
          <w:rFonts w:ascii="Times New Roman" w:eastAsia="SimSun" w:hAnsi="Times New Roman"/>
          <w:b/>
          <w:bCs/>
          <w:sz w:val="36"/>
          <w:szCs w:val="36"/>
        </w:rPr>
      </w:pPr>
      <w:r w:rsidRPr="00C7363C">
        <w:rPr>
          <w:rFonts w:ascii="Times New Roman" w:eastAsia="SimSun" w:hAnsi="Times New Roman"/>
          <w:b/>
          <w:bCs/>
          <w:sz w:val="36"/>
          <w:szCs w:val="36"/>
        </w:rPr>
        <w:t>调查问卷</w:t>
      </w:r>
    </w:p>
    <w:p w14:paraId="57336CFF" w14:textId="77777777" w:rsidR="00A33738" w:rsidRPr="00C7363C" w:rsidRDefault="00A33738" w:rsidP="00A33738">
      <w:pPr>
        <w:contextualSpacing/>
        <w:jc w:val="center"/>
        <w:rPr>
          <w:rFonts w:ascii="Times New Roman" w:eastAsiaTheme="majorEastAsia" w:hAnsi="Times New Roman"/>
          <w:b/>
          <w:sz w:val="36"/>
          <w:szCs w:val="20"/>
        </w:rPr>
      </w:pPr>
      <w:r w:rsidRPr="00C7363C">
        <w:rPr>
          <w:rFonts w:ascii="Times New Roman" w:eastAsia="SimSun" w:hAnsi="Times New Roman"/>
          <w:b/>
          <w:sz w:val="36"/>
          <w:szCs w:val="20"/>
        </w:rPr>
        <w:t>Questionnaire</w:t>
      </w:r>
    </w:p>
    <w:p w14:paraId="12A59207" w14:textId="77777777" w:rsidR="00095F3F" w:rsidRPr="00C7363C" w:rsidRDefault="00095F3F" w:rsidP="00095F3F">
      <w:pPr>
        <w:contextualSpacing/>
        <w:jc w:val="center"/>
        <w:rPr>
          <w:rFonts w:ascii="Times New Roman" w:eastAsia="SimSun" w:hAnsi="Times New Roman"/>
          <w:b/>
          <w:sz w:val="28"/>
          <w:szCs w:val="20"/>
        </w:rPr>
      </w:pPr>
    </w:p>
    <w:p w14:paraId="360BEDFE" w14:textId="02B60597" w:rsidR="00406FB6" w:rsidRPr="00C7363C" w:rsidRDefault="00406FB6" w:rsidP="00A33738">
      <w:pPr>
        <w:contextualSpacing/>
        <w:rPr>
          <w:rFonts w:ascii="Times New Roman" w:eastAsia="SimSun" w:hAnsi="Times New Roman"/>
          <w:b/>
          <w:sz w:val="28"/>
          <w:szCs w:val="20"/>
        </w:rPr>
      </w:pPr>
    </w:p>
    <w:p w14:paraId="1C011CF1" w14:textId="77777777" w:rsidR="00406FB6" w:rsidRPr="00C7363C" w:rsidRDefault="00406FB6" w:rsidP="00095F3F">
      <w:pPr>
        <w:contextualSpacing/>
        <w:jc w:val="center"/>
        <w:rPr>
          <w:rFonts w:ascii="Times New Roman" w:eastAsia="SimSun" w:hAnsi="Times New Roman"/>
          <w:b/>
          <w:sz w:val="28"/>
          <w:szCs w:val="20"/>
        </w:rPr>
      </w:pPr>
    </w:p>
    <w:p w14:paraId="34B001B7" w14:textId="31A8A1E5" w:rsidR="00BA0DFF" w:rsidRPr="00C7363C" w:rsidRDefault="00BA0DFF" w:rsidP="00095F3F">
      <w:pPr>
        <w:contextualSpacing/>
        <w:jc w:val="center"/>
        <w:rPr>
          <w:rFonts w:ascii="Times New Roman" w:eastAsia="SimSun" w:hAnsi="Times New Roman"/>
          <w:b/>
          <w:sz w:val="28"/>
          <w:szCs w:val="20"/>
        </w:rPr>
      </w:pPr>
    </w:p>
    <w:p w14:paraId="6B056863" w14:textId="53528714" w:rsidR="00095F3F" w:rsidRPr="00C7363C" w:rsidRDefault="00A71162" w:rsidP="00CF5015">
      <w:pPr>
        <w:contextualSpacing/>
        <w:jc w:val="center"/>
        <w:rPr>
          <w:rFonts w:ascii="Times New Roman" w:eastAsia="SimSun" w:hAnsi="Times New Roman"/>
          <w:b/>
          <w:sz w:val="28"/>
          <w:szCs w:val="20"/>
        </w:rPr>
      </w:pPr>
      <w:r>
        <w:rPr>
          <w:rFonts w:ascii="Times New Roman" w:eastAsia="SimSun" w:hAnsi="Times New Roman" w:hint="eastAsia"/>
          <w:b/>
          <w:sz w:val="28"/>
          <w:szCs w:val="20"/>
        </w:rPr>
        <w:t>上海</w:t>
      </w:r>
      <w:r w:rsidR="00095F3F" w:rsidRPr="00C7363C">
        <w:rPr>
          <w:rFonts w:ascii="Times New Roman" w:eastAsia="SimSun" w:hAnsi="Times New Roman"/>
          <w:b/>
          <w:sz w:val="28"/>
          <w:szCs w:val="20"/>
        </w:rPr>
        <w:t>纽约大学</w:t>
      </w:r>
    </w:p>
    <w:p w14:paraId="49829207" w14:textId="72A74148" w:rsidR="00095F3F" w:rsidRPr="00C7363C" w:rsidRDefault="00095F3F" w:rsidP="00CF5015">
      <w:pPr>
        <w:contextualSpacing/>
        <w:jc w:val="center"/>
        <w:rPr>
          <w:rFonts w:ascii="Times New Roman" w:eastAsia="SimSun" w:hAnsi="Times New Roman"/>
          <w:b/>
          <w:sz w:val="28"/>
          <w:szCs w:val="20"/>
        </w:rPr>
      </w:pPr>
      <w:r w:rsidRPr="00C7363C">
        <w:rPr>
          <w:rFonts w:ascii="Times New Roman" w:eastAsia="SimSun" w:hAnsi="Times New Roman"/>
          <w:b/>
          <w:sz w:val="28"/>
          <w:szCs w:val="20"/>
        </w:rPr>
        <w:t>应用社会经济研究中心</w:t>
      </w:r>
    </w:p>
    <w:p w14:paraId="4326A83E" w14:textId="77777777" w:rsidR="00A33738" w:rsidRPr="00C7363C" w:rsidRDefault="00A33738" w:rsidP="00A33738">
      <w:pPr>
        <w:contextualSpacing/>
        <w:jc w:val="center"/>
        <w:rPr>
          <w:rFonts w:ascii="Times New Roman" w:eastAsiaTheme="majorEastAsia" w:hAnsi="Times New Roman"/>
          <w:b/>
          <w:sz w:val="28"/>
          <w:szCs w:val="20"/>
        </w:rPr>
      </w:pPr>
      <w:r w:rsidRPr="00C7363C">
        <w:rPr>
          <w:rFonts w:ascii="Times New Roman" w:eastAsiaTheme="majorEastAsia" w:hAnsi="Times New Roman"/>
          <w:b/>
          <w:sz w:val="28"/>
          <w:szCs w:val="20"/>
        </w:rPr>
        <w:t>Center for Applied Social and Economic Research</w:t>
      </w:r>
    </w:p>
    <w:p w14:paraId="0CB15939" w14:textId="6EDB532F" w:rsidR="00095F3F" w:rsidRDefault="00A33738" w:rsidP="00A33738">
      <w:pPr>
        <w:contextualSpacing/>
        <w:jc w:val="center"/>
        <w:rPr>
          <w:rFonts w:ascii="Times New Roman" w:eastAsiaTheme="majorEastAsia" w:hAnsi="Times New Roman"/>
          <w:b/>
          <w:sz w:val="28"/>
          <w:szCs w:val="20"/>
        </w:rPr>
      </w:pPr>
      <w:r w:rsidRPr="00C7363C">
        <w:rPr>
          <w:rFonts w:ascii="Times New Roman" w:eastAsiaTheme="majorEastAsia" w:hAnsi="Times New Roman"/>
          <w:b/>
          <w:sz w:val="28"/>
          <w:szCs w:val="20"/>
        </w:rPr>
        <w:t>NYUSH</w:t>
      </w:r>
    </w:p>
    <w:p w14:paraId="4A8401CD" w14:textId="77777777" w:rsidR="00A71162" w:rsidRDefault="00A71162" w:rsidP="00A33738">
      <w:pPr>
        <w:contextualSpacing/>
        <w:jc w:val="center"/>
        <w:rPr>
          <w:rFonts w:ascii="Times New Roman" w:eastAsiaTheme="majorEastAsia" w:hAnsi="Times New Roman"/>
          <w:b/>
          <w:sz w:val="28"/>
          <w:szCs w:val="20"/>
        </w:rPr>
      </w:pPr>
    </w:p>
    <w:p w14:paraId="286D710E" w14:textId="0996DE96" w:rsidR="00A71162" w:rsidRDefault="00A71162" w:rsidP="00A33738">
      <w:pPr>
        <w:contextualSpacing/>
        <w:jc w:val="center"/>
        <w:rPr>
          <w:rFonts w:ascii="Times New Roman" w:eastAsiaTheme="majorEastAsia" w:hAnsi="Times New Roman"/>
          <w:b/>
          <w:sz w:val="28"/>
          <w:szCs w:val="20"/>
        </w:rPr>
      </w:pPr>
      <w:r>
        <w:rPr>
          <w:rFonts w:ascii="Times New Roman" w:eastAsiaTheme="majorEastAsia" w:hAnsi="Times New Roman" w:hint="eastAsia"/>
          <w:b/>
          <w:sz w:val="28"/>
          <w:szCs w:val="20"/>
        </w:rPr>
        <w:t>浙江大学</w:t>
      </w:r>
    </w:p>
    <w:p w14:paraId="31B33639" w14:textId="101FE9EB" w:rsidR="00A71162" w:rsidRDefault="00A71162" w:rsidP="00A33738">
      <w:pPr>
        <w:contextualSpacing/>
        <w:jc w:val="center"/>
        <w:rPr>
          <w:rFonts w:ascii="Times New Roman" w:eastAsiaTheme="majorEastAsia" w:hAnsi="Times New Roman"/>
          <w:b/>
          <w:sz w:val="28"/>
          <w:szCs w:val="20"/>
        </w:rPr>
      </w:pPr>
      <w:r>
        <w:rPr>
          <w:rFonts w:ascii="Times New Roman" w:eastAsiaTheme="majorEastAsia" w:hAnsi="Times New Roman" w:hint="eastAsia"/>
          <w:b/>
          <w:sz w:val="28"/>
          <w:szCs w:val="20"/>
        </w:rPr>
        <w:t>共享与发展研究院</w:t>
      </w:r>
    </w:p>
    <w:p w14:paraId="3AC2659D" w14:textId="17267684" w:rsidR="00A71162" w:rsidRPr="00C7363C" w:rsidRDefault="00A71162" w:rsidP="00A33738">
      <w:pPr>
        <w:contextualSpacing/>
        <w:jc w:val="center"/>
        <w:rPr>
          <w:rFonts w:ascii="Times New Roman" w:eastAsiaTheme="majorEastAsia" w:hAnsi="Times New Roman"/>
          <w:b/>
          <w:sz w:val="28"/>
          <w:szCs w:val="20"/>
        </w:rPr>
      </w:pPr>
      <w:r>
        <w:rPr>
          <w:rFonts w:ascii="Times New Roman" w:eastAsiaTheme="majorEastAsia" w:hAnsi="Times New Roman" w:hint="eastAsia"/>
          <w:b/>
          <w:sz w:val="28"/>
          <w:szCs w:val="20"/>
        </w:rPr>
        <w:t>Zhejiang University</w:t>
      </w:r>
    </w:p>
    <w:p w14:paraId="6F13217D" w14:textId="77777777" w:rsidR="00A33738" w:rsidRPr="00C7363C" w:rsidRDefault="00A33738" w:rsidP="00A33738">
      <w:pPr>
        <w:contextualSpacing/>
        <w:jc w:val="center"/>
        <w:rPr>
          <w:rFonts w:ascii="Times New Roman" w:eastAsia="SimSun" w:hAnsi="Times New Roman"/>
          <w:b/>
          <w:sz w:val="28"/>
          <w:szCs w:val="20"/>
        </w:rPr>
      </w:pPr>
    </w:p>
    <w:p w14:paraId="0AB8937C" w14:textId="71BCCD3E" w:rsidR="00095F3F" w:rsidRPr="00C7363C" w:rsidRDefault="00095F3F" w:rsidP="00095F3F">
      <w:pPr>
        <w:contextualSpacing/>
        <w:jc w:val="center"/>
        <w:rPr>
          <w:rFonts w:ascii="Times New Roman" w:eastAsia="SimSun" w:hAnsi="Times New Roman"/>
          <w:b/>
          <w:sz w:val="28"/>
          <w:szCs w:val="20"/>
        </w:rPr>
      </w:pPr>
      <w:r w:rsidRPr="00C7363C">
        <w:rPr>
          <w:rFonts w:ascii="Times New Roman" w:eastAsia="SimSun" w:hAnsi="Times New Roman"/>
          <w:b/>
          <w:sz w:val="28"/>
          <w:szCs w:val="20"/>
        </w:rPr>
        <w:t>202</w:t>
      </w:r>
      <w:r w:rsidR="00A71162">
        <w:rPr>
          <w:rFonts w:ascii="Times New Roman" w:eastAsia="SimSun" w:hAnsi="Times New Roman" w:hint="eastAsia"/>
          <w:b/>
          <w:sz w:val="28"/>
          <w:szCs w:val="20"/>
        </w:rPr>
        <w:t>3</w:t>
      </w:r>
      <w:r w:rsidRPr="00C7363C">
        <w:rPr>
          <w:rFonts w:ascii="Times New Roman" w:eastAsia="SimSun" w:hAnsi="Times New Roman"/>
          <w:b/>
          <w:sz w:val="28"/>
          <w:szCs w:val="20"/>
        </w:rPr>
        <w:t>年</w:t>
      </w:r>
      <w:r w:rsidR="00A71162">
        <w:rPr>
          <w:rFonts w:ascii="Times New Roman" w:eastAsia="SimSun" w:hAnsi="Times New Roman" w:hint="eastAsia"/>
          <w:b/>
          <w:sz w:val="28"/>
          <w:szCs w:val="20"/>
        </w:rPr>
        <w:t>7</w:t>
      </w:r>
      <w:r w:rsidRPr="00C7363C">
        <w:rPr>
          <w:rFonts w:ascii="Times New Roman" w:eastAsia="SimSun" w:hAnsi="Times New Roman"/>
          <w:b/>
          <w:sz w:val="28"/>
          <w:szCs w:val="20"/>
        </w:rPr>
        <w:t>月</w:t>
      </w:r>
    </w:p>
    <w:p w14:paraId="50DCCB54" w14:textId="619CBD1B" w:rsidR="00A33738" w:rsidRPr="00C7363C" w:rsidRDefault="00A71162" w:rsidP="00A33738">
      <w:pPr>
        <w:contextualSpacing/>
        <w:jc w:val="center"/>
        <w:rPr>
          <w:rFonts w:ascii="Times New Roman" w:eastAsia="SimSun" w:hAnsi="Times New Roman"/>
          <w:b/>
          <w:sz w:val="28"/>
          <w:szCs w:val="20"/>
        </w:rPr>
      </w:pPr>
      <w:r>
        <w:rPr>
          <w:rFonts w:ascii="Times New Roman" w:eastAsia="SimSun" w:hAnsi="Times New Roman" w:hint="eastAsia"/>
          <w:b/>
          <w:sz w:val="28"/>
          <w:szCs w:val="20"/>
        </w:rPr>
        <w:t>July</w:t>
      </w:r>
      <w:r w:rsidR="00A33738" w:rsidRPr="00C7363C">
        <w:rPr>
          <w:rFonts w:ascii="Times New Roman" w:eastAsia="SimSun" w:hAnsi="Times New Roman"/>
          <w:b/>
          <w:sz w:val="28"/>
          <w:szCs w:val="20"/>
        </w:rPr>
        <w:t xml:space="preserve"> 202</w:t>
      </w:r>
      <w:r>
        <w:rPr>
          <w:rFonts w:ascii="Times New Roman" w:eastAsia="SimSun" w:hAnsi="Times New Roman" w:hint="eastAsia"/>
          <w:b/>
          <w:sz w:val="28"/>
          <w:szCs w:val="20"/>
        </w:rPr>
        <w:t>3</w:t>
      </w:r>
    </w:p>
    <w:p w14:paraId="4FB31454" w14:textId="08817089" w:rsidR="00095F3F" w:rsidRPr="00C7363C" w:rsidRDefault="00095F3F" w:rsidP="00406FB6">
      <w:pPr>
        <w:contextualSpacing/>
        <w:rPr>
          <w:rFonts w:ascii="Times New Roman" w:eastAsia="SimSun" w:hAnsi="Times New Roman"/>
          <w:sz w:val="22"/>
        </w:rPr>
      </w:pPr>
    </w:p>
    <w:p w14:paraId="68C6FECD" w14:textId="77777777" w:rsidR="006B0DDA" w:rsidRPr="00C7363C" w:rsidRDefault="006B0DDA" w:rsidP="00406FB6">
      <w:pPr>
        <w:contextualSpacing/>
        <w:rPr>
          <w:rFonts w:ascii="Times New Roman" w:eastAsia="SimSun" w:hAnsi="Times New Roman"/>
          <w:szCs w:val="20"/>
        </w:rPr>
      </w:pPr>
    </w:p>
    <w:p w14:paraId="00FB133E" w14:textId="3B1DD6EA" w:rsidR="00BA0DFF" w:rsidRPr="00C7363C" w:rsidRDefault="00BA0DFF" w:rsidP="00406FB6">
      <w:pPr>
        <w:contextualSpacing/>
        <w:rPr>
          <w:rFonts w:ascii="Times New Roman" w:eastAsia="SimSun" w:hAnsi="Times New Roman"/>
          <w:szCs w:val="20"/>
        </w:rPr>
      </w:pPr>
    </w:p>
    <w:p w14:paraId="70DDC724" w14:textId="77777777" w:rsidR="00095F3F" w:rsidRPr="00C7363C" w:rsidRDefault="00095F3F" w:rsidP="00095F3F">
      <w:pPr>
        <w:contextualSpacing/>
        <w:rPr>
          <w:rFonts w:ascii="Times New Roman" w:eastAsia="SimSun" w:hAnsi="Times New Roman"/>
          <w:szCs w:val="20"/>
        </w:rPr>
      </w:pPr>
    </w:p>
    <w:p w14:paraId="072D9875" w14:textId="0622FC1A" w:rsidR="00095F3F" w:rsidRPr="00C7363C" w:rsidRDefault="00095F3F" w:rsidP="00095F3F">
      <w:pPr>
        <w:contextualSpacing/>
        <w:rPr>
          <w:rFonts w:ascii="Times New Roman" w:eastAsia="SimSun" w:hAnsi="Times New Roman"/>
          <w:szCs w:val="20"/>
        </w:rPr>
      </w:pPr>
    </w:p>
    <w:p w14:paraId="072E23CE" w14:textId="77777777" w:rsidR="00BA0DFF" w:rsidRPr="00C7363C" w:rsidRDefault="00BA0DFF" w:rsidP="00095F3F">
      <w:pPr>
        <w:contextualSpacing/>
        <w:rPr>
          <w:rFonts w:ascii="Times New Roman" w:eastAsia="SimSun" w:hAnsi="Times New Roman"/>
          <w:szCs w:val="20"/>
        </w:rPr>
      </w:pPr>
    </w:p>
    <w:p w14:paraId="7B3E7506" w14:textId="77777777" w:rsidR="00095F3F" w:rsidRPr="00C7363C" w:rsidRDefault="00095F3F" w:rsidP="00095F3F">
      <w:pPr>
        <w:contextualSpacing/>
        <w:rPr>
          <w:rFonts w:ascii="Times New Roman" w:eastAsia="SimSun" w:hAnsi="Times New Roman"/>
          <w:szCs w:val="20"/>
        </w:rPr>
      </w:pPr>
    </w:p>
    <w:p w14:paraId="261C740C" w14:textId="0444F554" w:rsidR="00095F3F" w:rsidRPr="00C7363C" w:rsidRDefault="00095F3F" w:rsidP="00095F3F">
      <w:pPr>
        <w:contextualSpacing/>
        <w:jc w:val="center"/>
        <w:rPr>
          <w:rFonts w:ascii="Times New Roman" w:eastAsia="SimSun" w:hAnsi="Times New Roman"/>
          <w:b/>
          <w:szCs w:val="20"/>
        </w:rPr>
      </w:pPr>
      <w:r w:rsidRPr="00C7363C">
        <w:rPr>
          <w:rFonts w:ascii="Times New Roman" w:eastAsia="SimSun" w:hAnsi="Times New Roman"/>
          <w:b/>
          <w:szCs w:val="20"/>
        </w:rPr>
        <w:t>（注意：本问卷必须由</w:t>
      </w:r>
      <w:r w:rsidR="007B0C9C" w:rsidRPr="00C7363C">
        <w:rPr>
          <w:rFonts w:ascii="Times New Roman" w:eastAsia="SimSun" w:hAnsi="Times New Roman"/>
          <w:b/>
          <w:szCs w:val="20"/>
        </w:rPr>
        <w:t>孩子</w:t>
      </w:r>
      <w:r w:rsidRPr="00C7363C">
        <w:rPr>
          <w:rFonts w:ascii="Times New Roman" w:eastAsia="SimSun" w:hAnsi="Times New Roman"/>
          <w:b/>
          <w:szCs w:val="20"/>
        </w:rPr>
        <w:t>的主要照顾人回答，优先由父母回答）</w:t>
      </w:r>
    </w:p>
    <w:p w14:paraId="40BE0536" w14:textId="5C8EDD82" w:rsidR="00A33738" w:rsidRPr="00C7363C" w:rsidRDefault="00A33738" w:rsidP="00A33738">
      <w:pPr>
        <w:contextualSpacing/>
        <w:jc w:val="center"/>
        <w:rPr>
          <w:rFonts w:ascii="Times New Roman" w:eastAsiaTheme="majorEastAsia" w:hAnsi="Times New Roman"/>
          <w:b/>
          <w:szCs w:val="20"/>
          <w:lang w:eastAsia="zh-TW"/>
        </w:rPr>
      </w:pPr>
      <w:r w:rsidRPr="00C7363C">
        <w:rPr>
          <w:rFonts w:ascii="Times New Roman" w:eastAsiaTheme="majorEastAsia" w:hAnsi="Times New Roman"/>
          <w:b/>
          <w:szCs w:val="20"/>
          <w:lang w:eastAsia="zh-TW"/>
        </w:rPr>
        <w:t>Note</w:t>
      </w:r>
      <w:r w:rsidR="00CE651A">
        <w:rPr>
          <w:rFonts w:ascii="Times New Roman" w:eastAsiaTheme="majorEastAsia" w:hAnsi="Times New Roman" w:hint="eastAsia"/>
          <w:b/>
          <w:szCs w:val="20"/>
        </w:rPr>
        <w:t>s</w:t>
      </w:r>
      <w:r w:rsidRPr="00C7363C">
        <w:rPr>
          <w:rFonts w:ascii="Times New Roman" w:eastAsiaTheme="majorEastAsia" w:hAnsi="Times New Roman"/>
          <w:b/>
          <w:szCs w:val="20"/>
          <w:lang w:eastAsia="zh-TW"/>
        </w:rPr>
        <w:t>: This questionnaire must be answered by the main caregiver of the children, and the parents will be given priority to answer.</w:t>
      </w:r>
    </w:p>
    <w:p w14:paraId="648440FD" w14:textId="77777777" w:rsidR="00A33738" w:rsidRPr="00C7363C" w:rsidRDefault="00A33738" w:rsidP="00095F3F">
      <w:pPr>
        <w:contextualSpacing/>
        <w:jc w:val="center"/>
        <w:rPr>
          <w:rFonts w:ascii="Times New Roman" w:eastAsia="SimSun" w:hAnsi="Times New Roman"/>
          <w:b/>
          <w:szCs w:val="20"/>
        </w:rPr>
      </w:pPr>
    </w:p>
    <w:p w14:paraId="4CCA5D61" w14:textId="77777777" w:rsidR="005F4CC6" w:rsidRPr="00C7363C" w:rsidRDefault="005F4CC6" w:rsidP="00095F3F">
      <w:pPr>
        <w:contextualSpacing/>
        <w:jc w:val="center"/>
        <w:rPr>
          <w:rFonts w:ascii="Times New Roman" w:eastAsia="SimSun" w:hAnsi="Times New Roman"/>
          <w:b/>
          <w:szCs w:val="20"/>
        </w:rPr>
      </w:pPr>
    </w:p>
    <w:p w14:paraId="66AD3B3D" w14:textId="5DA0F33B" w:rsidR="00D57AB9" w:rsidRPr="00C7363C" w:rsidRDefault="00D57AB9">
      <w:pPr>
        <w:contextualSpacing/>
        <w:rPr>
          <w:rFonts w:ascii="Times New Roman" w:eastAsia="SimSun" w:hAnsi="Times New Roman"/>
          <w:szCs w:val="20"/>
        </w:rPr>
      </w:pPr>
    </w:p>
    <w:p w14:paraId="0D22CC26" w14:textId="77777777" w:rsidR="00D944A6" w:rsidRPr="00C7363C" w:rsidRDefault="00D944A6">
      <w:pPr>
        <w:rPr>
          <w:rFonts w:ascii="Times New Roman" w:hAnsi="Times New Roman"/>
          <w:b/>
          <w:sz w:val="36"/>
          <w:szCs w:val="36"/>
        </w:rPr>
      </w:pPr>
      <w:r w:rsidRPr="00C7363C">
        <w:rPr>
          <w:rFonts w:ascii="Times New Roman" w:hAnsi="Times New Roman"/>
          <w:b/>
          <w:sz w:val="36"/>
          <w:szCs w:val="36"/>
        </w:rPr>
        <w:br w:type="page"/>
      </w:r>
    </w:p>
    <w:p w14:paraId="2A5CB7EA" w14:textId="46FA5885" w:rsidR="00BA0DFF" w:rsidRPr="00C7363C" w:rsidRDefault="004010A1" w:rsidP="007D56A4">
      <w:pPr>
        <w:spacing w:line="360" w:lineRule="auto"/>
        <w:contextualSpacing/>
        <w:jc w:val="center"/>
        <w:rPr>
          <w:rFonts w:ascii="Times New Roman" w:hAnsi="Times New Roman"/>
          <w:b/>
          <w:sz w:val="36"/>
          <w:szCs w:val="36"/>
        </w:rPr>
      </w:pPr>
      <w:r w:rsidRPr="00C7363C">
        <w:rPr>
          <w:rFonts w:ascii="Times New Roman" w:hAnsi="Times New Roman"/>
          <w:b/>
          <w:sz w:val="36"/>
          <w:szCs w:val="36"/>
        </w:rPr>
        <w:lastRenderedPageBreak/>
        <w:t>目录</w:t>
      </w:r>
      <w:r w:rsidR="006262CA" w:rsidRPr="00C7363C">
        <w:rPr>
          <w:rFonts w:ascii="Times New Roman" w:hAnsi="Times New Roman"/>
          <w:b/>
          <w:sz w:val="36"/>
          <w:szCs w:val="36"/>
        </w:rPr>
        <w:t xml:space="preserve"> </w:t>
      </w:r>
    </w:p>
    <w:bookmarkStart w:id="0" w:name="OLE_LINK15"/>
    <w:bookmarkStart w:id="1" w:name="OLE_LINK16"/>
    <w:p w14:paraId="5B2F786D" w14:textId="34718B8F" w:rsidR="009062F1" w:rsidRPr="00C7363C" w:rsidRDefault="00DC02A8">
      <w:pPr>
        <w:pStyle w:val="TOC1"/>
        <w:tabs>
          <w:tab w:val="right" w:leader="dot" w:pos="8296"/>
        </w:tabs>
        <w:rPr>
          <w:rFonts w:ascii="Times New Roman" w:hAnsi="Times New Roman" w:cs="Times New Roman"/>
          <w:b w:val="0"/>
          <w:bCs w:val="0"/>
          <w:caps w:val="0"/>
          <w:noProof/>
          <w:sz w:val="24"/>
          <w:szCs w:val="24"/>
        </w:rPr>
      </w:pPr>
      <w:r w:rsidRPr="00C7363C">
        <w:rPr>
          <w:rFonts w:ascii="Times New Roman" w:hAnsi="Times New Roman" w:cs="Times New Roman"/>
          <w:sz w:val="24"/>
          <w:szCs w:val="24"/>
        </w:rPr>
        <w:fldChar w:fldCharType="begin"/>
      </w:r>
      <w:r w:rsidR="002C31A4" w:rsidRPr="00C7363C">
        <w:rPr>
          <w:rFonts w:ascii="Times New Roman" w:hAnsi="Times New Roman" w:cs="Times New Roman"/>
          <w:sz w:val="24"/>
          <w:szCs w:val="24"/>
        </w:rPr>
        <w:instrText xml:space="preserve"> TOC \o "1-3" \h \z \u </w:instrText>
      </w:r>
      <w:r w:rsidRPr="00C7363C">
        <w:rPr>
          <w:rFonts w:ascii="Times New Roman" w:hAnsi="Times New Roman" w:cs="Times New Roman"/>
          <w:sz w:val="24"/>
          <w:szCs w:val="24"/>
        </w:rPr>
        <w:fldChar w:fldCharType="separate"/>
      </w:r>
      <w:hyperlink w:anchor="_Toc100754658" w:history="1">
        <w:r w:rsidR="009062F1" w:rsidRPr="00C7363C">
          <w:rPr>
            <w:rStyle w:val="Hyperlink"/>
            <w:rFonts w:ascii="Times New Roman" w:eastAsia="SimSun" w:hAnsi="Times New Roman"/>
            <w:noProof/>
          </w:rPr>
          <w:t>第一部分</w:t>
        </w:r>
        <w:r w:rsidR="009062F1" w:rsidRPr="00C7363C">
          <w:rPr>
            <w:rStyle w:val="Hyperlink"/>
            <w:rFonts w:ascii="Times New Roman" w:eastAsia="SimSun" w:hAnsi="Times New Roman"/>
            <w:noProof/>
          </w:rPr>
          <w:t xml:space="preserve"> </w:t>
        </w:r>
        <w:r w:rsidR="009062F1" w:rsidRPr="00C7363C">
          <w:rPr>
            <w:rStyle w:val="Hyperlink"/>
            <w:rFonts w:ascii="Times New Roman" w:eastAsia="SimSun" w:hAnsi="Times New Roman"/>
            <w:noProof/>
          </w:rPr>
          <w:t>受访者过滤及联系方式</w:t>
        </w:r>
        <w:r w:rsidR="009062F1" w:rsidRPr="00C7363C">
          <w:rPr>
            <w:rStyle w:val="Hyperlink"/>
            <w:rFonts w:ascii="Times New Roman" w:hAnsi="Times New Roman"/>
            <w:noProof/>
          </w:rPr>
          <w:t xml:space="preserve"> </w:t>
        </w:r>
        <w:r w:rsidR="009062F1" w:rsidRPr="00C7363C">
          <w:rPr>
            <w:rStyle w:val="Hyperlink"/>
            <w:rFonts w:ascii="Times New Roman" w:eastAsia="SimSun" w:hAnsi="Times New Roman"/>
            <w:noProof/>
          </w:rPr>
          <w:t>Screening Questionnaire and Contact Information</w:t>
        </w:r>
        <w:r w:rsidR="009062F1" w:rsidRPr="00C7363C">
          <w:rPr>
            <w:rFonts w:ascii="Times New Roman" w:hAnsi="Times New Roman" w:cs="Times New Roman"/>
            <w:noProof/>
            <w:webHidden/>
          </w:rPr>
          <w:tab/>
        </w:r>
        <w:r w:rsidR="009062F1" w:rsidRPr="00C7363C">
          <w:rPr>
            <w:rFonts w:ascii="Times New Roman" w:hAnsi="Times New Roman" w:cs="Times New Roman"/>
            <w:noProof/>
            <w:webHidden/>
          </w:rPr>
          <w:fldChar w:fldCharType="begin"/>
        </w:r>
        <w:r w:rsidR="009062F1" w:rsidRPr="00C7363C">
          <w:rPr>
            <w:rFonts w:ascii="Times New Roman" w:hAnsi="Times New Roman" w:cs="Times New Roman"/>
            <w:noProof/>
            <w:webHidden/>
          </w:rPr>
          <w:instrText xml:space="preserve"> PAGEREF _Toc100754658 \h </w:instrText>
        </w:r>
        <w:r w:rsidR="009062F1" w:rsidRPr="00C7363C">
          <w:rPr>
            <w:rFonts w:ascii="Times New Roman" w:hAnsi="Times New Roman" w:cs="Times New Roman"/>
            <w:noProof/>
            <w:webHidden/>
          </w:rPr>
        </w:r>
        <w:r w:rsidR="009062F1" w:rsidRPr="00C7363C">
          <w:rPr>
            <w:rFonts w:ascii="Times New Roman" w:hAnsi="Times New Roman" w:cs="Times New Roman"/>
            <w:noProof/>
            <w:webHidden/>
          </w:rPr>
          <w:fldChar w:fldCharType="separate"/>
        </w:r>
        <w:r w:rsidR="009062F1" w:rsidRPr="00C7363C">
          <w:rPr>
            <w:rFonts w:ascii="Times New Roman" w:hAnsi="Times New Roman" w:cs="Times New Roman"/>
            <w:noProof/>
            <w:webHidden/>
          </w:rPr>
          <w:t>3</w:t>
        </w:r>
        <w:r w:rsidR="009062F1" w:rsidRPr="00C7363C">
          <w:rPr>
            <w:rFonts w:ascii="Times New Roman" w:hAnsi="Times New Roman" w:cs="Times New Roman"/>
            <w:noProof/>
            <w:webHidden/>
          </w:rPr>
          <w:fldChar w:fldCharType="end"/>
        </w:r>
      </w:hyperlink>
    </w:p>
    <w:p w14:paraId="472BE0FD" w14:textId="122D6760" w:rsidR="009062F1" w:rsidRPr="00C7363C" w:rsidRDefault="00FA049A">
      <w:pPr>
        <w:pStyle w:val="TOC1"/>
        <w:tabs>
          <w:tab w:val="right" w:leader="dot" w:pos="8296"/>
        </w:tabs>
        <w:rPr>
          <w:rFonts w:ascii="Times New Roman" w:hAnsi="Times New Roman" w:cs="Times New Roman"/>
          <w:b w:val="0"/>
          <w:bCs w:val="0"/>
          <w:caps w:val="0"/>
          <w:noProof/>
          <w:sz w:val="24"/>
          <w:szCs w:val="24"/>
        </w:rPr>
      </w:pPr>
      <w:hyperlink w:anchor="_Toc100754659" w:history="1">
        <w:r w:rsidR="009062F1" w:rsidRPr="00C7363C">
          <w:rPr>
            <w:rStyle w:val="Hyperlink"/>
            <w:rFonts w:ascii="Times New Roman" w:eastAsia="SimSun" w:hAnsi="Times New Roman"/>
            <w:noProof/>
          </w:rPr>
          <w:t>第二部分</w:t>
        </w:r>
        <w:r w:rsidR="009062F1" w:rsidRPr="00C7363C">
          <w:rPr>
            <w:rStyle w:val="Hyperlink"/>
            <w:rFonts w:ascii="Times New Roman" w:eastAsia="SimSun" w:hAnsi="Times New Roman"/>
            <w:noProof/>
          </w:rPr>
          <w:t xml:space="preserve"> </w:t>
        </w:r>
        <w:r w:rsidR="009062F1" w:rsidRPr="00C7363C">
          <w:rPr>
            <w:rStyle w:val="Hyperlink"/>
            <w:rFonts w:ascii="Times New Roman" w:eastAsia="SimSun" w:hAnsi="Times New Roman"/>
            <w:noProof/>
          </w:rPr>
          <w:t>孩子基本情况</w:t>
        </w:r>
        <w:r w:rsidR="009062F1" w:rsidRPr="00C7363C">
          <w:rPr>
            <w:rStyle w:val="Hyperlink"/>
            <w:rFonts w:ascii="Times New Roman" w:eastAsia="SimSun" w:hAnsi="Times New Roman"/>
            <w:noProof/>
          </w:rPr>
          <w:t xml:space="preserve"> Basic Information of the Child</w:t>
        </w:r>
        <w:r w:rsidR="009062F1" w:rsidRPr="00C7363C">
          <w:rPr>
            <w:rFonts w:ascii="Times New Roman" w:hAnsi="Times New Roman" w:cs="Times New Roman"/>
            <w:noProof/>
            <w:webHidden/>
          </w:rPr>
          <w:tab/>
        </w:r>
        <w:r w:rsidR="009062F1" w:rsidRPr="00C7363C">
          <w:rPr>
            <w:rFonts w:ascii="Times New Roman" w:hAnsi="Times New Roman" w:cs="Times New Roman"/>
            <w:noProof/>
            <w:webHidden/>
          </w:rPr>
          <w:fldChar w:fldCharType="begin"/>
        </w:r>
        <w:r w:rsidR="009062F1" w:rsidRPr="00C7363C">
          <w:rPr>
            <w:rFonts w:ascii="Times New Roman" w:hAnsi="Times New Roman" w:cs="Times New Roman"/>
            <w:noProof/>
            <w:webHidden/>
          </w:rPr>
          <w:instrText xml:space="preserve"> PAGEREF _Toc100754659 \h </w:instrText>
        </w:r>
        <w:r w:rsidR="009062F1" w:rsidRPr="00C7363C">
          <w:rPr>
            <w:rFonts w:ascii="Times New Roman" w:hAnsi="Times New Roman" w:cs="Times New Roman"/>
            <w:noProof/>
            <w:webHidden/>
          </w:rPr>
        </w:r>
        <w:r w:rsidR="009062F1" w:rsidRPr="00C7363C">
          <w:rPr>
            <w:rFonts w:ascii="Times New Roman" w:hAnsi="Times New Roman" w:cs="Times New Roman"/>
            <w:noProof/>
            <w:webHidden/>
          </w:rPr>
          <w:fldChar w:fldCharType="separate"/>
        </w:r>
        <w:r w:rsidR="009062F1" w:rsidRPr="00C7363C">
          <w:rPr>
            <w:rFonts w:ascii="Times New Roman" w:hAnsi="Times New Roman" w:cs="Times New Roman"/>
            <w:noProof/>
            <w:webHidden/>
          </w:rPr>
          <w:t>4</w:t>
        </w:r>
        <w:r w:rsidR="009062F1" w:rsidRPr="00C7363C">
          <w:rPr>
            <w:rFonts w:ascii="Times New Roman" w:hAnsi="Times New Roman" w:cs="Times New Roman"/>
            <w:noProof/>
            <w:webHidden/>
          </w:rPr>
          <w:fldChar w:fldCharType="end"/>
        </w:r>
      </w:hyperlink>
    </w:p>
    <w:p w14:paraId="79631942" w14:textId="2C2C407A" w:rsidR="009062F1" w:rsidRPr="00C7363C" w:rsidRDefault="00FA049A">
      <w:pPr>
        <w:pStyle w:val="TOC2"/>
        <w:tabs>
          <w:tab w:val="right" w:leader="dot" w:pos="8296"/>
        </w:tabs>
        <w:rPr>
          <w:rFonts w:ascii="Times New Roman" w:hAnsi="Times New Roman" w:cs="Times New Roman"/>
          <w:smallCaps w:val="0"/>
          <w:noProof/>
          <w:sz w:val="24"/>
          <w:szCs w:val="24"/>
        </w:rPr>
      </w:pPr>
      <w:hyperlink w:anchor="_Toc100754660" w:history="1">
        <w:r w:rsidR="009062F1" w:rsidRPr="00C7363C">
          <w:rPr>
            <w:rStyle w:val="Hyperlink"/>
            <w:rFonts w:ascii="Times New Roman" w:eastAsia="SimSun" w:hAnsi="Times New Roman"/>
            <w:noProof/>
          </w:rPr>
          <w:t>A.</w:t>
        </w:r>
        <w:r w:rsidR="009062F1" w:rsidRPr="00C7363C">
          <w:rPr>
            <w:rStyle w:val="Hyperlink"/>
            <w:rFonts w:ascii="Times New Roman" w:eastAsia="SimSun" w:hAnsi="Times New Roman"/>
            <w:noProof/>
          </w:rPr>
          <w:t>怀孕与出生</w:t>
        </w:r>
        <w:r w:rsidR="009062F1" w:rsidRPr="00C7363C">
          <w:rPr>
            <w:rStyle w:val="Hyperlink"/>
            <w:rFonts w:ascii="Times New Roman" w:eastAsia="SimSun" w:hAnsi="Times New Roman"/>
            <w:noProof/>
          </w:rPr>
          <w:t xml:space="preserve"> Pregnancy and Birth</w:t>
        </w:r>
        <w:r w:rsidR="009062F1" w:rsidRPr="00C7363C">
          <w:rPr>
            <w:rFonts w:ascii="Times New Roman" w:hAnsi="Times New Roman" w:cs="Times New Roman"/>
            <w:noProof/>
            <w:webHidden/>
          </w:rPr>
          <w:tab/>
        </w:r>
        <w:r w:rsidR="009062F1" w:rsidRPr="00C7363C">
          <w:rPr>
            <w:rFonts w:ascii="Times New Roman" w:hAnsi="Times New Roman" w:cs="Times New Roman"/>
            <w:noProof/>
            <w:webHidden/>
          </w:rPr>
          <w:fldChar w:fldCharType="begin"/>
        </w:r>
        <w:r w:rsidR="009062F1" w:rsidRPr="00C7363C">
          <w:rPr>
            <w:rFonts w:ascii="Times New Roman" w:hAnsi="Times New Roman" w:cs="Times New Roman"/>
            <w:noProof/>
            <w:webHidden/>
          </w:rPr>
          <w:instrText xml:space="preserve"> PAGEREF _Toc100754660 \h </w:instrText>
        </w:r>
        <w:r w:rsidR="009062F1" w:rsidRPr="00C7363C">
          <w:rPr>
            <w:rFonts w:ascii="Times New Roman" w:hAnsi="Times New Roman" w:cs="Times New Roman"/>
            <w:noProof/>
            <w:webHidden/>
          </w:rPr>
        </w:r>
        <w:r w:rsidR="009062F1" w:rsidRPr="00C7363C">
          <w:rPr>
            <w:rFonts w:ascii="Times New Roman" w:hAnsi="Times New Roman" w:cs="Times New Roman"/>
            <w:noProof/>
            <w:webHidden/>
          </w:rPr>
          <w:fldChar w:fldCharType="separate"/>
        </w:r>
        <w:r w:rsidR="009062F1" w:rsidRPr="00C7363C">
          <w:rPr>
            <w:rFonts w:ascii="Times New Roman" w:hAnsi="Times New Roman" w:cs="Times New Roman"/>
            <w:noProof/>
            <w:webHidden/>
          </w:rPr>
          <w:t>4</w:t>
        </w:r>
        <w:r w:rsidR="009062F1" w:rsidRPr="00C7363C">
          <w:rPr>
            <w:rFonts w:ascii="Times New Roman" w:hAnsi="Times New Roman" w:cs="Times New Roman"/>
            <w:noProof/>
            <w:webHidden/>
          </w:rPr>
          <w:fldChar w:fldCharType="end"/>
        </w:r>
      </w:hyperlink>
    </w:p>
    <w:p w14:paraId="69CCE086" w14:textId="432F2D80" w:rsidR="009062F1" w:rsidRPr="00C7363C" w:rsidRDefault="00FA049A">
      <w:pPr>
        <w:pStyle w:val="TOC2"/>
        <w:tabs>
          <w:tab w:val="right" w:leader="dot" w:pos="8296"/>
        </w:tabs>
        <w:rPr>
          <w:rFonts w:ascii="Times New Roman" w:hAnsi="Times New Roman" w:cs="Times New Roman"/>
          <w:smallCaps w:val="0"/>
          <w:noProof/>
          <w:sz w:val="24"/>
          <w:szCs w:val="24"/>
        </w:rPr>
      </w:pPr>
      <w:hyperlink w:anchor="_Toc100754661" w:history="1">
        <w:r w:rsidR="009062F1" w:rsidRPr="00C7363C">
          <w:rPr>
            <w:rStyle w:val="Hyperlink"/>
            <w:rFonts w:ascii="Times New Roman" w:eastAsia="SimSun" w:hAnsi="Times New Roman"/>
            <w:noProof/>
          </w:rPr>
          <w:t>B.</w:t>
        </w:r>
        <w:r w:rsidR="009062F1" w:rsidRPr="00C7363C">
          <w:rPr>
            <w:rStyle w:val="Hyperlink"/>
            <w:rFonts w:ascii="Times New Roman" w:eastAsia="SimSun" w:hAnsi="Times New Roman"/>
            <w:noProof/>
          </w:rPr>
          <w:t>身体健康</w:t>
        </w:r>
        <w:r w:rsidR="009062F1" w:rsidRPr="00C7363C">
          <w:rPr>
            <w:rStyle w:val="Hyperlink"/>
            <w:rFonts w:ascii="Times New Roman" w:eastAsia="SimSun" w:hAnsi="Times New Roman"/>
            <w:noProof/>
          </w:rPr>
          <w:t xml:space="preserve"> Physical Health</w:t>
        </w:r>
        <w:r w:rsidR="009062F1" w:rsidRPr="00C7363C">
          <w:rPr>
            <w:rFonts w:ascii="Times New Roman" w:hAnsi="Times New Roman" w:cs="Times New Roman"/>
            <w:noProof/>
            <w:webHidden/>
          </w:rPr>
          <w:tab/>
        </w:r>
        <w:r w:rsidR="009062F1" w:rsidRPr="00C7363C">
          <w:rPr>
            <w:rFonts w:ascii="Times New Roman" w:hAnsi="Times New Roman" w:cs="Times New Roman"/>
            <w:noProof/>
            <w:webHidden/>
          </w:rPr>
          <w:fldChar w:fldCharType="begin"/>
        </w:r>
        <w:r w:rsidR="009062F1" w:rsidRPr="00C7363C">
          <w:rPr>
            <w:rFonts w:ascii="Times New Roman" w:hAnsi="Times New Roman" w:cs="Times New Roman"/>
            <w:noProof/>
            <w:webHidden/>
          </w:rPr>
          <w:instrText xml:space="preserve"> PAGEREF _Toc100754661 \h </w:instrText>
        </w:r>
        <w:r w:rsidR="009062F1" w:rsidRPr="00C7363C">
          <w:rPr>
            <w:rFonts w:ascii="Times New Roman" w:hAnsi="Times New Roman" w:cs="Times New Roman"/>
            <w:noProof/>
            <w:webHidden/>
          </w:rPr>
        </w:r>
        <w:r w:rsidR="009062F1" w:rsidRPr="00C7363C">
          <w:rPr>
            <w:rFonts w:ascii="Times New Roman" w:hAnsi="Times New Roman" w:cs="Times New Roman"/>
            <w:noProof/>
            <w:webHidden/>
          </w:rPr>
          <w:fldChar w:fldCharType="separate"/>
        </w:r>
        <w:r w:rsidR="009062F1" w:rsidRPr="00C7363C">
          <w:rPr>
            <w:rFonts w:ascii="Times New Roman" w:hAnsi="Times New Roman" w:cs="Times New Roman"/>
            <w:noProof/>
            <w:webHidden/>
          </w:rPr>
          <w:t>6</w:t>
        </w:r>
        <w:r w:rsidR="009062F1" w:rsidRPr="00C7363C">
          <w:rPr>
            <w:rFonts w:ascii="Times New Roman" w:hAnsi="Times New Roman" w:cs="Times New Roman"/>
            <w:noProof/>
            <w:webHidden/>
          </w:rPr>
          <w:fldChar w:fldCharType="end"/>
        </w:r>
      </w:hyperlink>
    </w:p>
    <w:p w14:paraId="73CE7614" w14:textId="797F9B1A" w:rsidR="009062F1" w:rsidRPr="00C7363C" w:rsidRDefault="00FA049A">
      <w:pPr>
        <w:pStyle w:val="TOC2"/>
        <w:tabs>
          <w:tab w:val="right" w:leader="dot" w:pos="8296"/>
        </w:tabs>
        <w:rPr>
          <w:rFonts w:ascii="Times New Roman" w:hAnsi="Times New Roman" w:cs="Times New Roman"/>
          <w:smallCaps w:val="0"/>
          <w:noProof/>
          <w:sz w:val="24"/>
          <w:szCs w:val="24"/>
        </w:rPr>
      </w:pPr>
      <w:hyperlink w:anchor="_Toc100754662" w:history="1">
        <w:r w:rsidR="009062F1" w:rsidRPr="00C7363C">
          <w:rPr>
            <w:rStyle w:val="Hyperlink"/>
            <w:rFonts w:ascii="Times New Roman" w:eastAsia="SimSun" w:hAnsi="Times New Roman"/>
            <w:noProof/>
          </w:rPr>
          <w:t>C.</w:t>
        </w:r>
        <w:r w:rsidR="009062F1" w:rsidRPr="00C7363C">
          <w:rPr>
            <w:rStyle w:val="Hyperlink"/>
            <w:rFonts w:ascii="Times New Roman" w:eastAsia="SimSun" w:hAnsi="Times New Roman"/>
            <w:noProof/>
          </w:rPr>
          <w:t>能力发展</w:t>
        </w:r>
        <w:r w:rsidR="009062F1" w:rsidRPr="00C7363C">
          <w:rPr>
            <w:rStyle w:val="Hyperlink"/>
            <w:rFonts w:ascii="Times New Roman" w:eastAsia="SimSun" w:hAnsi="Times New Roman"/>
            <w:noProof/>
          </w:rPr>
          <w:t xml:space="preserve">  Ability development</w:t>
        </w:r>
        <w:r w:rsidR="009062F1" w:rsidRPr="00C7363C">
          <w:rPr>
            <w:rFonts w:ascii="Times New Roman" w:hAnsi="Times New Roman" w:cs="Times New Roman"/>
            <w:noProof/>
            <w:webHidden/>
          </w:rPr>
          <w:tab/>
        </w:r>
        <w:r w:rsidR="009062F1" w:rsidRPr="00C7363C">
          <w:rPr>
            <w:rFonts w:ascii="Times New Roman" w:hAnsi="Times New Roman" w:cs="Times New Roman"/>
            <w:noProof/>
            <w:webHidden/>
          </w:rPr>
          <w:fldChar w:fldCharType="begin"/>
        </w:r>
        <w:r w:rsidR="009062F1" w:rsidRPr="00C7363C">
          <w:rPr>
            <w:rFonts w:ascii="Times New Roman" w:hAnsi="Times New Roman" w:cs="Times New Roman"/>
            <w:noProof/>
            <w:webHidden/>
          </w:rPr>
          <w:instrText xml:space="preserve"> PAGEREF _Toc100754662 \h </w:instrText>
        </w:r>
        <w:r w:rsidR="009062F1" w:rsidRPr="00C7363C">
          <w:rPr>
            <w:rFonts w:ascii="Times New Roman" w:hAnsi="Times New Roman" w:cs="Times New Roman"/>
            <w:noProof/>
            <w:webHidden/>
          </w:rPr>
        </w:r>
        <w:r w:rsidR="009062F1" w:rsidRPr="00C7363C">
          <w:rPr>
            <w:rFonts w:ascii="Times New Roman" w:hAnsi="Times New Roman" w:cs="Times New Roman"/>
            <w:noProof/>
            <w:webHidden/>
          </w:rPr>
          <w:fldChar w:fldCharType="separate"/>
        </w:r>
        <w:r w:rsidR="009062F1" w:rsidRPr="00C7363C">
          <w:rPr>
            <w:rFonts w:ascii="Times New Roman" w:hAnsi="Times New Roman" w:cs="Times New Roman"/>
            <w:noProof/>
            <w:webHidden/>
          </w:rPr>
          <w:t>7</w:t>
        </w:r>
        <w:r w:rsidR="009062F1" w:rsidRPr="00C7363C">
          <w:rPr>
            <w:rFonts w:ascii="Times New Roman" w:hAnsi="Times New Roman" w:cs="Times New Roman"/>
            <w:noProof/>
            <w:webHidden/>
          </w:rPr>
          <w:fldChar w:fldCharType="end"/>
        </w:r>
      </w:hyperlink>
    </w:p>
    <w:p w14:paraId="5294D1B4" w14:textId="4F881E12" w:rsidR="009062F1" w:rsidRPr="00C7363C" w:rsidRDefault="00FA049A">
      <w:pPr>
        <w:pStyle w:val="TOC1"/>
        <w:tabs>
          <w:tab w:val="right" w:leader="dot" w:pos="8296"/>
        </w:tabs>
        <w:rPr>
          <w:rFonts w:ascii="Times New Roman" w:hAnsi="Times New Roman" w:cs="Times New Roman"/>
          <w:b w:val="0"/>
          <w:bCs w:val="0"/>
          <w:caps w:val="0"/>
          <w:noProof/>
          <w:sz w:val="24"/>
          <w:szCs w:val="24"/>
        </w:rPr>
      </w:pPr>
      <w:hyperlink w:anchor="_Toc100754663" w:history="1">
        <w:r w:rsidR="009062F1" w:rsidRPr="00C7363C">
          <w:rPr>
            <w:rStyle w:val="Hyperlink"/>
            <w:rFonts w:ascii="Times New Roman" w:eastAsia="SimSun" w:hAnsi="Times New Roman"/>
            <w:noProof/>
          </w:rPr>
          <w:t>第三部分</w:t>
        </w:r>
        <w:r w:rsidR="009062F1" w:rsidRPr="00C7363C">
          <w:rPr>
            <w:rStyle w:val="Hyperlink"/>
            <w:rFonts w:ascii="Times New Roman" w:eastAsia="SimSun" w:hAnsi="Times New Roman"/>
            <w:noProof/>
          </w:rPr>
          <w:t xml:space="preserve"> </w:t>
        </w:r>
        <w:r w:rsidR="009062F1" w:rsidRPr="00C7363C">
          <w:rPr>
            <w:rStyle w:val="Hyperlink"/>
            <w:rFonts w:ascii="Times New Roman" w:eastAsia="SimSun" w:hAnsi="Times New Roman"/>
            <w:noProof/>
          </w:rPr>
          <w:t>日常照料与教育投入</w:t>
        </w:r>
        <w:r w:rsidR="009062F1" w:rsidRPr="00C7363C">
          <w:rPr>
            <w:rStyle w:val="Hyperlink"/>
            <w:rFonts w:ascii="Times New Roman" w:eastAsia="SimSun" w:hAnsi="Times New Roman"/>
            <w:noProof/>
          </w:rPr>
          <w:t xml:space="preserve"> Daily Childcare and Education Investment</w:t>
        </w:r>
        <w:r w:rsidR="009062F1" w:rsidRPr="00C7363C">
          <w:rPr>
            <w:rFonts w:ascii="Times New Roman" w:hAnsi="Times New Roman" w:cs="Times New Roman"/>
            <w:noProof/>
            <w:webHidden/>
          </w:rPr>
          <w:tab/>
        </w:r>
        <w:r w:rsidR="009062F1" w:rsidRPr="00C7363C">
          <w:rPr>
            <w:rFonts w:ascii="Times New Roman" w:hAnsi="Times New Roman" w:cs="Times New Roman"/>
            <w:noProof/>
            <w:webHidden/>
          </w:rPr>
          <w:fldChar w:fldCharType="begin"/>
        </w:r>
        <w:r w:rsidR="009062F1" w:rsidRPr="00C7363C">
          <w:rPr>
            <w:rFonts w:ascii="Times New Roman" w:hAnsi="Times New Roman" w:cs="Times New Roman"/>
            <w:noProof/>
            <w:webHidden/>
          </w:rPr>
          <w:instrText xml:space="preserve"> PAGEREF _Toc100754663 \h </w:instrText>
        </w:r>
        <w:r w:rsidR="009062F1" w:rsidRPr="00C7363C">
          <w:rPr>
            <w:rFonts w:ascii="Times New Roman" w:hAnsi="Times New Roman" w:cs="Times New Roman"/>
            <w:noProof/>
            <w:webHidden/>
          </w:rPr>
        </w:r>
        <w:r w:rsidR="009062F1" w:rsidRPr="00C7363C">
          <w:rPr>
            <w:rFonts w:ascii="Times New Roman" w:hAnsi="Times New Roman" w:cs="Times New Roman"/>
            <w:noProof/>
            <w:webHidden/>
          </w:rPr>
          <w:fldChar w:fldCharType="separate"/>
        </w:r>
        <w:r w:rsidR="009062F1" w:rsidRPr="00C7363C">
          <w:rPr>
            <w:rFonts w:ascii="Times New Roman" w:hAnsi="Times New Roman" w:cs="Times New Roman"/>
            <w:noProof/>
            <w:webHidden/>
          </w:rPr>
          <w:t>10</w:t>
        </w:r>
        <w:r w:rsidR="009062F1" w:rsidRPr="00C7363C">
          <w:rPr>
            <w:rFonts w:ascii="Times New Roman" w:hAnsi="Times New Roman" w:cs="Times New Roman"/>
            <w:noProof/>
            <w:webHidden/>
          </w:rPr>
          <w:fldChar w:fldCharType="end"/>
        </w:r>
      </w:hyperlink>
    </w:p>
    <w:p w14:paraId="323DCAB9" w14:textId="2B447452" w:rsidR="009062F1" w:rsidRPr="00C7363C" w:rsidRDefault="00FA049A">
      <w:pPr>
        <w:pStyle w:val="TOC2"/>
        <w:tabs>
          <w:tab w:val="right" w:leader="dot" w:pos="8296"/>
        </w:tabs>
        <w:rPr>
          <w:rFonts w:ascii="Times New Roman" w:hAnsi="Times New Roman" w:cs="Times New Roman"/>
          <w:noProof/>
        </w:rPr>
      </w:pPr>
      <w:hyperlink w:anchor="_Toc100754664" w:history="1">
        <w:r w:rsidR="009062F1" w:rsidRPr="00C7363C">
          <w:rPr>
            <w:rStyle w:val="Hyperlink"/>
            <w:rFonts w:ascii="Times New Roman" w:eastAsia="SimSun" w:hAnsi="Times New Roman"/>
            <w:noProof/>
          </w:rPr>
          <w:t>A.</w:t>
        </w:r>
        <w:r w:rsidR="009062F1" w:rsidRPr="00C7363C">
          <w:rPr>
            <w:rStyle w:val="Hyperlink"/>
            <w:rFonts w:ascii="Times New Roman" w:hAnsi="Times New Roman"/>
            <w:noProof/>
          </w:rPr>
          <w:t xml:space="preserve"> </w:t>
        </w:r>
        <w:r w:rsidR="009062F1" w:rsidRPr="00C7363C">
          <w:rPr>
            <w:rStyle w:val="Hyperlink"/>
            <w:rFonts w:ascii="Times New Roman" w:eastAsia="SimSun" w:hAnsi="Times New Roman"/>
            <w:noProof/>
          </w:rPr>
          <w:t>日常照料</w:t>
        </w:r>
        <w:r w:rsidR="009062F1" w:rsidRPr="00C7363C">
          <w:rPr>
            <w:rStyle w:val="Hyperlink"/>
            <w:rFonts w:ascii="Times New Roman" w:eastAsia="SimSun" w:hAnsi="Times New Roman"/>
            <w:noProof/>
          </w:rPr>
          <w:t>Daily Childcare</w:t>
        </w:r>
        <w:r w:rsidR="009062F1" w:rsidRPr="00C7363C">
          <w:rPr>
            <w:rFonts w:ascii="Times New Roman" w:hAnsi="Times New Roman" w:cs="Times New Roman"/>
            <w:noProof/>
            <w:webHidden/>
          </w:rPr>
          <w:tab/>
        </w:r>
        <w:r w:rsidR="009062F1" w:rsidRPr="00C7363C">
          <w:rPr>
            <w:rFonts w:ascii="Times New Roman" w:hAnsi="Times New Roman" w:cs="Times New Roman"/>
            <w:noProof/>
            <w:webHidden/>
          </w:rPr>
          <w:fldChar w:fldCharType="begin"/>
        </w:r>
        <w:r w:rsidR="009062F1" w:rsidRPr="00C7363C">
          <w:rPr>
            <w:rFonts w:ascii="Times New Roman" w:hAnsi="Times New Roman" w:cs="Times New Roman"/>
            <w:noProof/>
            <w:webHidden/>
          </w:rPr>
          <w:instrText xml:space="preserve"> PAGEREF _Toc100754664 \h </w:instrText>
        </w:r>
        <w:r w:rsidR="009062F1" w:rsidRPr="00C7363C">
          <w:rPr>
            <w:rFonts w:ascii="Times New Roman" w:hAnsi="Times New Roman" w:cs="Times New Roman"/>
            <w:noProof/>
            <w:webHidden/>
          </w:rPr>
        </w:r>
        <w:r w:rsidR="009062F1" w:rsidRPr="00C7363C">
          <w:rPr>
            <w:rFonts w:ascii="Times New Roman" w:hAnsi="Times New Roman" w:cs="Times New Roman"/>
            <w:noProof/>
            <w:webHidden/>
          </w:rPr>
          <w:fldChar w:fldCharType="separate"/>
        </w:r>
        <w:r w:rsidR="009062F1" w:rsidRPr="00C7363C">
          <w:rPr>
            <w:rFonts w:ascii="Times New Roman" w:hAnsi="Times New Roman" w:cs="Times New Roman"/>
            <w:noProof/>
            <w:webHidden/>
          </w:rPr>
          <w:t>10</w:t>
        </w:r>
        <w:r w:rsidR="009062F1" w:rsidRPr="00C7363C">
          <w:rPr>
            <w:rFonts w:ascii="Times New Roman" w:hAnsi="Times New Roman" w:cs="Times New Roman"/>
            <w:noProof/>
            <w:webHidden/>
          </w:rPr>
          <w:fldChar w:fldCharType="end"/>
        </w:r>
      </w:hyperlink>
    </w:p>
    <w:p w14:paraId="7C2F2FDF" w14:textId="77C26AEC" w:rsidR="00D41AC3" w:rsidRPr="00C7363C" w:rsidRDefault="00FA049A" w:rsidP="00D41AC3">
      <w:pPr>
        <w:pStyle w:val="TOC2"/>
        <w:tabs>
          <w:tab w:val="right" w:leader="dot" w:pos="8296"/>
        </w:tabs>
        <w:spacing w:line="360" w:lineRule="auto"/>
        <w:rPr>
          <w:rFonts w:ascii="Times New Roman" w:hAnsi="Times New Roman" w:cs="Times New Roman"/>
          <w:smallCaps w:val="0"/>
          <w:noProof/>
          <w:kern w:val="2"/>
          <w:sz w:val="21"/>
          <w:szCs w:val="24"/>
        </w:rPr>
      </w:pPr>
      <w:hyperlink w:anchor="_Toc98764511" w:history="1">
        <w:r w:rsidR="00D41AC3" w:rsidRPr="00C7363C">
          <w:rPr>
            <w:rStyle w:val="Hyperlink"/>
            <w:rFonts w:ascii="Times New Roman" w:eastAsia="SimSun" w:hAnsi="Times New Roman"/>
            <w:noProof/>
          </w:rPr>
          <w:t>B.</w:t>
        </w:r>
        <w:r w:rsidR="00D41AC3" w:rsidRPr="00C7363C">
          <w:rPr>
            <w:rStyle w:val="Hyperlink"/>
            <w:rFonts w:ascii="Times New Roman" w:hAnsi="Times New Roman"/>
            <w:noProof/>
          </w:rPr>
          <w:t xml:space="preserve"> </w:t>
        </w:r>
        <w:r w:rsidR="00D41AC3" w:rsidRPr="00C7363C">
          <w:rPr>
            <w:rStyle w:val="Hyperlink"/>
            <w:rFonts w:ascii="Times New Roman" w:eastAsia="SimSun" w:hAnsi="Times New Roman"/>
            <w:noProof/>
          </w:rPr>
          <w:t>教育投入</w:t>
        </w:r>
        <w:r w:rsidR="00D41AC3" w:rsidRPr="00C7363C">
          <w:rPr>
            <w:rStyle w:val="Hyperlink"/>
            <w:rFonts w:ascii="Times New Roman" w:eastAsia="SimSun" w:hAnsi="Times New Roman"/>
            <w:noProof/>
          </w:rPr>
          <w:t xml:space="preserve"> Education Investment</w:t>
        </w:r>
        <w:r w:rsidR="00D41AC3" w:rsidRPr="00C7363C">
          <w:rPr>
            <w:rFonts w:ascii="Times New Roman" w:hAnsi="Times New Roman" w:cs="Times New Roman"/>
            <w:noProof/>
            <w:webHidden/>
          </w:rPr>
          <w:tab/>
        </w:r>
        <w:r w:rsidR="00D41AC3" w:rsidRPr="00C7363C">
          <w:rPr>
            <w:rFonts w:ascii="Times New Roman" w:hAnsi="Times New Roman" w:cs="Times New Roman"/>
            <w:noProof/>
            <w:webHidden/>
          </w:rPr>
          <w:fldChar w:fldCharType="begin"/>
        </w:r>
        <w:r w:rsidR="00D41AC3" w:rsidRPr="00C7363C">
          <w:rPr>
            <w:rFonts w:ascii="Times New Roman" w:hAnsi="Times New Roman" w:cs="Times New Roman"/>
            <w:noProof/>
            <w:webHidden/>
          </w:rPr>
          <w:instrText xml:space="preserve"> PAGEREF _Toc98764511 \h </w:instrText>
        </w:r>
        <w:r w:rsidR="00D41AC3" w:rsidRPr="00C7363C">
          <w:rPr>
            <w:rFonts w:ascii="Times New Roman" w:hAnsi="Times New Roman" w:cs="Times New Roman"/>
            <w:noProof/>
            <w:webHidden/>
          </w:rPr>
        </w:r>
        <w:r w:rsidR="00D41AC3" w:rsidRPr="00C7363C">
          <w:rPr>
            <w:rFonts w:ascii="Times New Roman" w:hAnsi="Times New Roman" w:cs="Times New Roman"/>
            <w:noProof/>
            <w:webHidden/>
          </w:rPr>
          <w:fldChar w:fldCharType="separate"/>
        </w:r>
        <w:r w:rsidR="00D41AC3" w:rsidRPr="00C7363C">
          <w:rPr>
            <w:rFonts w:ascii="Times New Roman" w:hAnsi="Times New Roman" w:cs="Times New Roman"/>
            <w:noProof/>
            <w:webHidden/>
          </w:rPr>
          <w:t>9</w:t>
        </w:r>
        <w:r w:rsidR="00D41AC3" w:rsidRPr="00C7363C">
          <w:rPr>
            <w:rFonts w:ascii="Times New Roman" w:hAnsi="Times New Roman" w:cs="Times New Roman"/>
            <w:noProof/>
            <w:webHidden/>
          </w:rPr>
          <w:fldChar w:fldCharType="end"/>
        </w:r>
      </w:hyperlink>
    </w:p>
    <w:p w14:paraId="0796D701" w14:textId="12F0D307" w:rsidR="009062F1" w:rsidRPr="00C7363C" w:rsidRDefault="00FA049A">
      <w:pPr>
        <w:pStyle w:val="TOC1"/>
        <w:tabs>
          <w:tab w:val="right" w:leader="dot" w:pos="8296"/>
        </w:tabs>
        <w:rPr>
          <w:rFonts w:ascii="Times New Roman" w:hAnsi="Times New Roman" w:cs="Times New Roman"/>
          <w:b w:val="0"/>
          <w:bCs w:val="0"/>
          <w:caps w:val="0"/>
          <w:noProof/>
          <w:sz w:val="24"/>
          <w:szCs w:val="24"/>
        </w:rPr>
      </w:pPr>
      <w:hyperlink w:anchor="_Toc100754665" w:history="1">
        <w:r w:rsidR="009062F1" w:rsidRPr="00C7363C">
          <w:rPr>
            <w:rStyle w:val="Hyperlink"/>
            <w:rFonts w:ascii="Times New Roman" w:eastAsia="SimSun" w:hAnsi="Times New Roman"/>
            <w:noProof/>
          </w:rPr>
          <w:t>第四部分</w:t>
        </w:r>
        <w:r w:rsidR="009062F1" w:rsidRPr="00C7363C">
          <w:rPr>
            <w:rStyle w:val="Hyperlink"/>
            <w:rFonts w:ascii="Times New Roman" w:eastAsia="SimSun" w:hAnsi="Times New Roman"/>
            <w:noProof/>
          </w:rPr>
          <w:t xml:space="preserve"> </w:t>
        </w:r>
        <w:r w:rsidR="009062F1" w:rsidRPr="00C7363C">
          <w:rPr>
            <w:rStyle w:val="Hyperlink"/>
            <w:rFonts w:ascii="Times New Roman" w:eastAsia="SimSun" w:hAnsi="Times New Roman"/>
            <w:noProof/>
          </w:rPr>
          <w:t>家庭教育与教养方式</w:t>
        </w:r>
        <w:r w:rsidR="009062F1" w:rsidRPr="00C7363C">
          <w:rPr>
            <w:rStyle w:val="Hyperlink"/>
            <w:rFonts w:ascii="Times New Roman" w:eastAsia="SimSun" w:hAnsi="Times New Roman"/>
            <w:noProof/>
          </w:rPr>
          <w:t xml:space="preserve"> Family Education and Parenting</w:t>
        </w:r>
        <w:r w:rsidR="009062F1" w:rsidRPr="00C7363C">
          <w:rPr>
            <w:rFonts w:ascii="Times New Roman" w:hAnsi="Times New Roman" w:cs="Times New Roman"/>
            <w:noProof/>
            <w:webHidden/>
          </w:rPr>
          <w:tab/>
        </w:r>
        <w:r w:rsidR="009062F1" w:rsidRPr="00C7363C">
          <w:rPr>
            <w:rFonts w:ascii="Times New Roman" w:hAnsi="Times New Roman" w:cs="Times New Roman"/>
            <w:noProof/>
            <w:webHidden/>
          </w:rPr>
          <w:fldChar w:fldCharType="begin"/>
        </w:r>
        <w:r w:rsidR="009062F1" w:rsidRPr="00C7363C">
          <w:rPr>
            <w:rFonts w:ascii="Times New Roman" w:hAnsi="Times New Roman" w:cs="Times New Roman"/>
            <w:noProof/>
            <w:webHidden/>
          </w:rPr>
          <w:instrText xml:space="preserve"> PAGEREF _Toc100754665 \h </w:instrText>
        </w:r>
        <w:r w:rsidR="009062F1" w:rsidRPr="00C7363C">
          <w:rPr>
            <w:rFonts w:ascii="Times New Roman" w:hAnsi="Times New Roman" w:cs="Times New Roman"/>
            <w:noProof/>
            <w:webHidden/>
          </w:rPr>
        </w:r>
        <w:r w:rsidR="009062F1" w:rsidRPr="00C7363C">
          <w:rPr>
            <w:rFonts w:ascii="Times New Roman" w:hAnsi="Times New Roman" w:cs="Times New Roman"/>
            <w:noProof/>
            <w:webHidden/>
          </w:rPr>
          <w:fldChar w:fldCharType="separate"/>
        </w:r>
        <w:r w:rsidR="009062F1" w:rsidRPr="00C7363C">
          <w:rPr>
            <w:rFonts w:ascii="Times New Roman" w:hAnsi="Times New Roman" w:cs="Times New Roman"/>
            <w:noProof/>
            <w:webHidden/>
          </w:rPr>
          <w:t>12</w:t>
        </w:r>
        <w:r w:rsidR="009062F1" w:rsidRPr="00C7363C">
          <w:rPr>
            <w:rFonts w:ascii="Times New Roman" w:hAnsi="Times New Roman" w:cs="Times New Roman"/>
            <w:noProof/>
            <w:webHidden/>
          </w:rPr>
          <w:fldChar w:fldCharType="end"/>
        </w:r>
      </w:hyperlink>
    </w:p>
    <w:p w14:paraId="40C2F2E4" w14:textId="63C19D24" w:rsidR="009062F1" w:rsidRPr="00C7363C" w:rsidRDefault="00FA049A">
      <w:pPr>
        <w:pStyle w:val="TOC1"/>
        <w:tabs>
          <w:tab w:val="right" w:leader="dot" w:pos="8296"/>
        </w:tabs>
        <w:rPr>
          <w:rFonts w:ascii="Times New Roman" w:hAnsi="Times New Roman" w:cs="Times New Roman"/>
          <w:b w:val="0"/>
          <w:bCs w:val="0"/>
          <w:caps w:val="0"/>
          <w:noProof/>
          <w:sz w:val="24"/>
          <w:szCs w:val="24"/>
        </w:rPr>
      </w:pPr>
      <w:hyperlink w:anchor="_Toc100754666" w:history="1">
        <w:r w:rsidR="009062F1" w:rsidRPr="00C7363C">
          <w:rPr>
            <w:rStyle w:val="Hyperlink"/>
            <w:rFonts w:ascii="Times New Roman" w:eastAsia="SimSun" w:hAnsi="Times New Roman"/>
            <w:noProof/>
          </w:rPr>
          <w:t>第五部分</w:t>
        </w:r>
        <w:r w:rsidR="009062F1" w:rsidRPr="00C7363C">
          <w:rPr>
            <w:rStyle w:val="Hyperlink"/>
            <w:rFonts w:ascii="Times New Roman" w:eastAsia="SimSun" w:hAnsi="Times New Roman"/>
            <w:noProof/>
          </w:rPr>
          <w:t xml:space="preserve"> </w:t>
        </w:r>
        <w:r w:rsidR="009062F1" w:rsidRPr="00C7363C">
          <w:rPr>
            <w:rStyle w:val="Hyperlink"/>
            <w:rFonts w:ascii="Times New Roman" w:eastAsia="SimSun" w:hAnsi="Times New Roman"/>
            <w:noProof/>
          </w:rPr>
          <w:t>家长与家庭情况</w:t>
        </w:r>
        <w:r w:rsidR="009062F1" w:rsidRPr="00C7363C">
          <w:rPr>
            <w:rStyle w:val="Hyperlink"/>
            <w:rFonts w:ascii="Times New Roman" w:eastAsia="SimSun" w:hAnsi="Times New Roman"/>
            <w:noProof/>
          </w:rPr>
          <w:t xml:space="preserve"> Information of the Parents and Family</w:t>
        </w:r>
        <w:r w:rsidR="009062F1" w:rsidRPr="00C7363C">
          <w:rPr>
            <w:rFonts w:ascii="Times New Roman" w:hAnsi="Times New Roman" w:cs="Times New Roman"/>
            <w:noProof/>
            <w:webHidden/>
          </w:rPr>
          <w:tab/>
        </w:r>
        <w:r w:rsidR="009062F1" w:rsidRPr="00C7363C">
          <w:rPr>
            <w:rFonts w:ascii="Times New Roman" w:hAnsi="Times New Roman" w:cs="Times New Roman"/>
            <w:noProof/>
            <w:webHidden/>
          </w:rPr>
          <w:fldChar w:fldCharType="begin"/>
        </w:r>
        <w:r w:rsidR="009062F1" w:rsidRPr="00C7363C">
          <w:rPr>
            <w:rFonts w:ascii="Times New Roman" w:hAnsi="Times New Roman" w:cs="Times New Roman"/>
            <w:noProof/>
            <w:webHidden/>
          </w:rPr>
          <w:instrText xml:space="preserve"> PAGEREF _Toc100754666 \h </w:instrText>
        </w:r>
        <w:r w:rsidR="009062F1" w:rsidRPr="00C7363C">
          <w:rPr>
            <w:rFonts w:ascii="Times New Roman" w:hAnsi="Times New Roman" w:cs="Times New Roman"/>
            <w:noProof/>
            <w:webHidden/>
          </w:rPr>
        </w:r>
        <w:r w:rsidR="009062F1" w:rsidRPr="00C7363C">
          <w:rPr>
            <w:rFonts w:ascii="Times New Roman" w:hAnsi="Times New Roman" w:cs="Times New Roman"/>
            <w:noProof/>
            <w:webHidden/>
          </w:rPr>
          <w:fldChar w:fldCharType="separate"/>
        </w:r>
        <w:r w:rsidR="009062F1" w:rsidRPr="00C7363C">
          <w:rPr>
            <w:rFonts w:ascii="Times New Roman" w:hAnsi="Times New Roman" w:cs="Times New Roman"/>
            <w:noProof/>
            <w:webHidden/>
          </w:rPr>
          <w:t>17</w:t>
        </w:r>
        <w:r w:rsidR="009062F1" w:rsidRPr="00C7363C">
          <w:rPr>
            <w:rFonts w:ascii="Times New Roman" w:hAnsi="Times New Roman" w:cs="Times New Roman"/>
            <w:noProof/>
            <w:webHidden/>
          </w:rPr>
          <w:fldChar w:fldCharType="end"/>
        </w:r>
      </w:hyperlink>
    </w:p>
    <w:p w14:paraId="11ECF125" w14:textId="4A4B21A0" w:rsidR="009062F1" w:rsidRPr="00C7363C" w:rsidRDefault="00FA049A">
      <w:pPr>
        <w:pStyle w:val="TOC2"/>
        <w:tabs>
          <w:tab w:val="right" w:leader="dot" w:pos="8296"/>
        </w:tabs>
        <w:rPr>
          <w:rFonts w:ascii="Times New Roman" w:hAnsi="Times New Roman" w:cs="Times New Roman"/>
          <w:smallCaps w:val="0"/>
          <w:noProof/>
          <w:sz w:val="24"/>
          <w:szCs w:val="24"/>
        </w:rPr>
      </w:pPr>
      <w:hyperlink w:anchor="_Toc100754667" w:history="1">
        <w:r w:rsidR="009062F1" w:rsidRPr="00C7363C">
          <w:rPr>
            <w:rStyle w:val="Hyperlink"/>
            <w:rFonts w:ascii="Times New Roman" w:eastAsia="SimSun" w:hAnsi="Times New Roman"/>
            <w:noProof/>
          </w:rPr>
          <w:t>A.</w:t>
        </w:r>
        <w:r w:rsidR="009062F1" w:rsidRPr="00C7363C">
          <w:rPr>
            <w:rStyle w:val="Hyperlink"/>
            <w:rFonts w:ascii="Times New Roman" w:eastAsia="SimSun" w:hAnsi="Times New Roman"/>
            <w:noProof/>
          </w:rPr>
          <w:t>家长情况</w:t>
        </w:r>
        <w:r w:rsidR="009062F1" w:rsidRPr="00C7363C">
          <w:rPr>
            <w:rStyle w:val="Hyperlink"/>
            <w:rFonts w:ascii="Times New Roman" w:eastAsia="SimSun" w:hAnsi="Times New Roman"/>
            <w:noProof/>
          </w:rPr>
          <w:t>Information of the Parents</w:t>
        </w:r>
        <w:r w:rsidR="009062F1" w:rsidRPr="00C7363C">
          <w:rPr>
            <w:rFonts w:ascii="Times New Roman" w:hAnsi="Times New Roman" w:cs="Times New Roman"/>
            <w:noProof/>
            <w:webHidden/>
          </w:rPr>
          <w:tab/>
        </w:r>
        <w:r w:rsidR="009062F1" w:rsidRPr="00C7363C">
          <w:rPr>
            <w:rFonts w:ascii="Times New Roman" w:hAnsi="Times New Roman" w:cs="Times New Roman"/>
            <w:noProof/>
            <w:webHidden/>
          </w:rPr>
          <w:fldChar w:fldCharType="begin"/>
        </w:r>
        <w:r w:rsidR="009062F1" w:rsidRPr="00C7363C">
          <w:rPr>
            <w:rFonts w:ascii="Times New Roman" w:hAnsi="Times New Roman" w:cs="Times New Roman"/>
            <w:noProof/>
            <w:webHidden/>
          </w:rPr>
          <w:instrText xml:space="preserve"> PAGEREF _Toc100754667 \h </w:instrText>
        </w:r>
        <w:r w:rsidR="009062F1" w:rsidRPr="00C7363C">
          <w:rPr>
            <w:rFonts w:ascii="Times New Roman" w:hAnsi="Times New Roman" w:cs="Times New Roman"/>
            <w:noProof/>
            <w:webHidden/>
          </w:rPr>
        </w:r>
        <w:r w:rsidR="009062F1" w:rsidRPr="00C7363C">
          <w:rPr>
            <w:rFonts w:ascii="Times New Roman" w:hAnsi="Times New Roman" w:cs="Times New Roman"/>
            <w:noProof/>
            <w:webHidden/>
          </w:rPr>
          <w:fldChar w:fldCharType="separate"/>
        </w:r>
        <w:r w:rsidR="009062F1" w:rsidRPr="00C7363C">
          <w:rPr>
            <w:rFonts w:ascii="Times New Roman" w:hAnsi="Times New Roman" w:cs="Times New Roman"/>
            <w:noProof/>
            <w:webHidden/>
          </w:rPr>
          <w:t>17</w:t>
        </w:r>
        <w:r w:rsidR="009062F1" w:rsidRPr="00C7363C">
          <w:rPr>
            <w:rFonts w:ascii="Times New Roman" w:hAnsi="Times New Roman" w:cs="Times New Roman"/>
            <w:noProof/>
            <w:webHidden/>
          </w:rPr>
          <w:fldChar w:fldCharType="end"/>
        </w:r>
      </w:hyperlink>
    </w:p>
    <w:p w14:paraId="49EBC386" w14:textId="427C4D96" w:rsidR="009062F1" w:rsidRPr="00C7363C" w:rsidRDefault="00FA049A">
      <w:pPr>
        <w:pStyle w:val="TOC2"/>
        <w:tabs>
          <w:tab w:val="right" w:leader="dot" w:pos="8296"/>
        </w:tabs>
        <w:rPr>
          <w:rFonts w:ascii="Times New Roman" w:hAnsi="Times New Roman" w:cs="Times New Roman"/>
          <w:smallCaps w:val="0"/>
          <w:noProof/>
          <w:sz w:val="24"/>
          <w:szCs w:val="24"/>
        </w:rPr>
      </w:pPr>
      <w:hyperlink w:anchor="_Toc100754668" w:history="1">
        <w:r w:rsidR="009062F1" w:rsidRPr="00C7363C">
          <w:rPr>
            <w:rStyle w:val="Hyperlink"/>
            <w:rFonts w:ascii="Times New Roman" w:eastAsia="SimSun" w:hAnsi="Times New Roman"/>
            <w:noProof/>
          </w:rPr>
          <w:t>B.</w:t>
        </w:r>
        <w:r w:rsidR="009062F1" w:rsidRPr="00C7363C">
          <w:rPr>
            <w:rStyle w:val="Hyperlink"/>
            <w:rFonts w:ascii="Times New Roman" w:eastAsia="SimSun" w:hAnsi="Times New Roman"/>
            <w:noProof/>
          </w:rPr>
          <w:t>家庭情况</w:t>
        </w:r>
        <w:r w:rsidR="009062F1" w:rsidRPr="00C7363C">
          <w:rPr>
            <w:rStyle w:val="Hyperlink"/>
            <w:rFonts w:ascii="Times New Roman" w:eastAsia="SimSun" w:hAnsi="Times New Roman"/>
            <w:noProof/>
          </w:rPr>
          <w:t xml:space="preserve"> Family Situation</w:t>
        </w:r>
        <w:r w:rsidR="009062F1" w:rsidRPr="00C7363C">
          <w:rPr>
            <w:rFonts w:ascii="Times New Roman" w:hAnsi="Times New Roman" w:cs="Times New Roman"/>
            <w:noProof/>
            <w:webHidden/>
          </w:rPr>
          <w:tab/>
        </w:r>
        <w:r w:rsidR="009062F1" w:rsidRPr="00C7363C">
          <w:rPr>
            <w:rFonts w:ascii="Times New Roman" w:hAnsi="Times New Roman" w:cs="Times New Roman"/>
            <w:noProof/>
            <w:webHidden/>
          </w:rPr>
          <w:fldChar w:fldCharType="begin"/>
        </w:r>
        <w:r w:rsidR="009062F1" w:rsidRPr="00C7363C">
          <w:rPr>
            <w:rFonts w:ascii="Times New Roman" w:hAnsi="Times New Roman" w:cs="Times New Roman"/>
            <w:noProof/>
            <w:webHidden/>
          </w:rPr>
          <w:instrText xml:space="preserve"> PAGEREF _Toc100754668 \h </w:instrText>
        </w:r>
        <w:r w:rsidR="009062F1" w:rsidRPr="00C7363C">
          <w:rPr>
            <w:rFonts w:ascii="Times New Roman" w:hAnsi="Times New Roman" w:cs="Times New Roman"/>
            <w:noProof/>
            <w:webHidden/>
          </w:rPr>
        </w:r>
        <w:r w:rsidR="009062F1" w:rsidRPr="00C7363C">
          <w:rPr>
            <w:rFonts w:ascii="Times New Roman" w:hAnsi="Times New Roman" w:cs="Times New Roman"/>
            <w:noProof/>
            <w:webHidden/>
          </w:rPr>
          <w:fldChar w:fldCharType="separate"/>
        </w:r>
        <w:r w:rsidR="009062F1" w:rsidRPr="00C7363C">
          <w:rPr>
            <w:rFonts w:ascii="Times New Roman" w:hAnsi="Times New Roman" w:cs="Times New Roman"/>
            <w:noProof/>
            <w:webHidden/>
          </w:rPr>
          <w:t>19</w:t>
        </w:r>
        <w:r w:rsidR="009062F1" w:rsidRPr="00C7363C">
          <w:rPr>
            <w:rFonts w:ascii="Times New Roman" w:hAnsi="Times New Roman" w:cs="Times New Roman"/>
            <w:noProof/>
            <w:webHidden/>
          </w:rPr>
          <w:fldChar w:fldCharType="end"/>
        </w:r>
      </w:hyperlink>
    </w:p>
    <w:p w14:paraId="74B8D686" w14:textId="725D0191" w:rsidR="009062F1" w:rsidRPr="00C7363C" w:rsidRDefault="00FA049A">
      <w:pPr>
        <w:pStyle w:val="TOC1"/>
        <w:tabs>
          <w:tab w:val="right" w:leader="dot" w:pos="8296"/>
        </w:tabs>
        <w:rPr>
          <w:rFonts w:ascii="Times New Roman" w:hAnsi="Times New Roman" w:cs="Times New Roman"/>
          <w:b w:val="0"/>
          <w:bCs w:val="0"/>
          <w:caps w:val="0"/>
          <w:noProof/>
          <w:sz w:val="24"/>
          <w:szCs w:val="24"/>
        </w:rPr>
      </w:pPr>
      <w:hyperlink w:anchor="_Toc100754669" w:history="1">
        <w:r w:rsidR="009062F1" w:rsidRPr="00C7363C">
          <w:rPr>
            <w:rStyle w:val="Hyperlink"/>
            <w:rFonts w:ascii="Times New Roman" w:eastAsia="SimSun" w:hAnsi="Times New Roman"/>
            <w:noProof/>
          </w:rPr>
          <w:t>第六部分</w:t>
        </w:r>
        <w:r w:rsidR="009062F1" w:rsidRPr="00C7363C">
          <w:rPr>
            <w:rStyle w:val="Hyperlink"/>
            <w:rFonts w:ascii="Times New Roman" w:eastAsia="SimSun" w:hAnsi="Times New Roman"/>
            <w:noProof/>
          </w:rPr>
          <w:t xml:space="preserve"> </w:t>
        </w:r>
        <w:r w:rsidR="009062F1" w:rsidRPr="00C7363C">
          <w:rPr>
            <w:rStyle w:val="Hyperlink"/>
            <w:rFonts w:ascii="Times New Roman" w:eastAsia="SimSun" w:hAnsi="Times New Roman"/>
            <w:noProof/>
          </w:rPr>
          <w:t>社区情况与生活环境</w:t>
        </w:r>
        <w:r w:rsidR="009062F1" w:rsidRPr="00C7363C">
          <w:rPr>
            <w:rStyle w:val="Hyperlink"/>
            <w:rFonts w:ascii="Times New Roman" w:eastAsia="SimSun" w:hAnsi="Times New Roman"/>
            <w:noProof/>
          </w:rPr>
          <w:t xml:space="preserve"> Community conditions and Living environment</w:t>
        </w:r>
        <w:r w:rsidR="009062F1" w:rsidRPr="00C7363C">
          <w:rPr>
            <w:rFonts w:ascii="Times New Roman" w:hAnsi="Times New Roman" w:cs="Times New Roman"/>
            <w:noProof/>
            <w:webHidden/>
          </w:rPr>
          <w:tab/>
        </w:r>
        <w:r w:rsidR="009062F1" w:rsidRPr="00C7363C">
          <w:rPr>
            <w:rFonts w:ascii="Times New Roman" w:hAnsi="Times New Roman" w:cs="Times New Roman"/>
            <w:noProof/>
            <w:webHidden/>
          </w:rPr>
          <w:fldChar w:fldCharType="begin"/>
        </w:r>
        <w:r w:rsidR="009062F1" w:rsidRPr="00C7363C">
          <w:rPr>
            <w:rFonts w:ascii="Times New Roman" w:hAnsi="Times New Roman" w:cs="Times New Roman"/>
            <w:noProof/>
            <w:webHidden/>
          </w:rPr>
          <w:instrText xml:space="preserve"> PAGEREF _Toc100754669 \h </w:instrText>
        </w:r>
        <w:r w:rsidR="009062F1" w:rsidRPr="00C7363C">
          <w:rPr>
            <w:rFonts w:ascii="Times New Roman" w:hAnsi="Times New Roman" w:cs="Times New Roman"/>
            <w:noProof/>
            <w:webHidden/>
          </w:rPr>
        </w:r>
        <w:r w:rsidR="009062F1" w:rsidRPr="00C7363C">
          <w:rPr>
            <w:rFonts w:ascii="Times New Roman" w:hAnsi="Times New Roman" w:cs="Times New Roman"/>
            <w:noProof/>
            <w:webHidden/>
          </w:rPr>
          <w:fldChar w:fldCharType="separate"/>
        </w:r>
        <w:r w:rsidR="009062F1" w:rsidRPr="00C7363C">
          <w:rPr>
            <w:rFonts w:ascii="Times New Roman" w:hAnsi="Times New Roman" w:cs="Times New Roman"/>
            <w:noProof/>
            <w:webHidden/>
          </w:rPr>
          <w:t>21</w:t>
        </w:r>
        <w:r w:rsidR="009062F1" w:rsidRPr="00C7363C">
          <w:rPr>
            <w:rFonts w:ascii="Times New Roman" w:hAnsi="Times New Roman" w:cs="Times New Roman"/>
            <w:noProof/>
            <w:webHidden/>
          </w:rPr>
          <w:fldChar w:fldCharType="end"/>
        </w:r>
      </w:hyperlink>
    </w:p>
    <w:p w14:paraId="720AD3A1" w14:textId="368D528B" w:rsidR="009062F1" w:rsidRPr="00C7363C" w:rsidRDefault="00FA049A">
      <w:pPr>
        <w:pStyle w:val="TOC2"/>
        <w:tabs>
          <w:tab w:val="right" w:leader="dot" w:pos="8296"/>
        </w:tabs>
        <w:rPr>
          <w:rFonts w:ascii="Times New Roman" w:hAnsi="Times New Roman" w:cs="Times New Roman"/>
          <w:smallCaps w:val="0"/>
          <w:noProof/>
          <w:sz w:val="24"/>
          <w:szCs w:val="24"/>
        </w:rPr>
      </w:pPr>
      <w:hyperlink w:anchor="_Toc100754670" w:history="1">
        <w:r w:rsidR="009062F1" w:rsidRPr="00C7363C">
          <w:rPr>
            <w:rStyle w:val="Hyperlink"/>
            <w:rFonts w:ascii="Times New Roman" w:eastAsia="SimSun" w:hAnsi="Times New Roman"/>
            <w:noProof/>
          </w:rPr>
          <w:t>A.</w:t>
        </w:r>
        <w:r w:rsidR="009062F1" w:rsidRPr="00C7363C">
          <w:rPr>
            <w:rStyle w:val="Hyperlink"/>
            <w:rFonts w:ascii="Times New Roman" w:eastAsia="SimSun" w:hAnsi="Times New Roman"/>
            <w:noProof/>
          </w:rPr>
          <w:t>社区基本情况</w:t>
        </w:r>
        <w:r w:rsidR="009062F1" w:rsidRPr="00C7363C">
          <w:rPr>
            <w:rStyle w:val="Hyperlink"/>
            <w:rFonts w:ascii="Times New Roman" w:eastAsia="SimSun" w:hAnsi="Times New Roman"/>
            <w:noProof/>
          </w:rPr>
          <w:t xml:space="preserve"> Basic situations of the community</w:t>
        </w:r>
        <w:r w:rsidR="009062F1" w:rsidRPr="00C7363C">
          <w:rPr>
            <w:rFonts w:ascii="Times New Roman" w:hAnsi="Times New Roman" w:cs="Times New Roman"/>
            <w:noProof/>
            <w:webHidden/>
          </w:rPr>
          <w:tab/>
        </w:r>
        <w:r w:rsidR="009062F1" w:rsidRPr="00C7363C">
          <w:rPr>
            <w:rFonts w:ascii="Times New Roman" w:hAnsi="Times New Roman" w:cs="Times New Roman"/>
            <w:noProof/>
            <w:webHidden/>
          </w:rPr>
          <w:fldChar w:fldCharType="begin"/>
        </w:r>
        <w:r w:rsidR="009062F1" w:rsidRPr="00C7363C">
          <w:rPr>
            <w:rFonts w:ascii="Times New Roman" w:hAnsi="Times New Roman" w:cs="Times New Roman"/>
            <w:noProof/>
            <w:webHidden/>
          </w:rPr>
          <w:instrText xml:space="preserve"> PAGEREF _Toc100754670 \h </w:instrText>
        </w:r>
        <w:r w:rsidR="009062F1" w:rsidRPr="00C7363C">
          <w:rPr>
            <w:rFonts w:ascii="Times New Roman" w:hAnsi="Times New Roman" w:cs="Times New Roman"/>
            <w:noProof/>
            <w:webHidden/>
          </w:rPr>
        </w:r>
        <w:r w:rsidR="009062F1" w:rsidRPr="00C7363C">
          <w:rPr>
            <w:rFonts w:ascii="Times New Roman" w:hAnsi="Times New Roman" w:cs="Times New Roman"/>
            <w:noProof/>
            <w:webHidden/>
          </w:rPr>
          <w:fldChar w:fldCharType="separate"/>
        </w:r>
        <w:r w:rsidR="009062F1" w:rsidRPr="00C7363C">
          <w:rPr>
            <w:rFonts w:ascii="Times New Roman" w:hAnsi="Times New Roman" w:cs="Times New Roman"/>
            <w:noProof/>
            <w:webHidden/>
          </w:rPr>
          <w:t>21</w:t>
        </w:r>
        <w:r w:rsidR="009062F1" w:rsidRPr="00C7363C">
          <w:rPr>
            <w:rFonts w:ascii="Times New Roman" w:hAnsi="Times New Roman" w:cs="Times New Roman"/>
            <w:noProof/>
            <w:webHidden/>
          </w:rPr>
          <w:fldChar w:fldCharType="end"/>
        </w:r>
      </w:hyperlink>
    </w:p>
    <w:p w14:paraId="2465B88F" w14:textId="16BD7CA8" w:rsidR="009062F1" w:rsidRPr="00C7363C" w:rsidRDefault="00FA049A">
      <w:pPr>
        <w:pStyle w:val="TOC2"/>
        <w:tabs>
          <w:tab w:val="right" w:leader="dot" w:pos="8296"/>
        </w:tabs>
        <w:rPr>
          <w:rFonts w:ascii="Times New Roman" w:hAnsi="Times New Roman" w:cs="Times New Roman"/>
          <w:smallCaps w:val="0"/>
          <w:noProof/>
          <w:sz w:val="24"/>
          <w:szCs w:val="24"/>
        </w:rPr>
      </w:pPr>
      <w:hyperlink w:anchor="_Toc100754671" w:history="1">
        <w:r w:rsidR="009062F1" w:rsidRPr="00C7363C">
          <w:rPr>
            <w:rStyle w:val="Hyperlink"/>
            <w:rFonts w:ascii="Times New Roman" w:eastAsia="SimSun" w:hAnsi="Times New Roman"/>
            <w:noProof/>
          </w:rPr>
          <w:t>B.</w:t>
        </w:r>
        <w:r w:rsidR="009062F1" w:rsidRPr="00C7363C">
          <w:rPr>
            <w:rStyle w:val="Hyperlink"/>
            <w:rFonts w:ascii="Times New Roman" w:eastAsia="SimSun" w:hAnsi="Times New Roman"/>
            <w:noProof/>
          </w:rPr>
          <w:t>社区生活环境</w:t>
        </w:r>
        <w:r w:rsidR="009062F1" w:rsidRPr="00C7363C">
          <w:rPr>
            <w:rStyle w:val="Hyperlink"/>
            <w:rFonts w:ascii="Times New Roman" w:eastAsia="SimSun" w:hAnsi="Times New Roman"/>
            <w:noProof/>
          </w:rPr>
          <w:t xml:space="preserve"> Life conditions in the community</w:t>
        </w:r>
        <w:r w:rsidR="009062F1" w:rsidRPr="00C7363C">
          <w:rPr>
            <w:rFonts w:ascii="Times New Roman" w:hAnsi="Times New Roman" w:cs="Times New Roman"/>
            <w:noProof/>
            <w:webHidden/>
          </w:rPr>
          <w:tab/>
        </w:r>
        <w:r w:rsidR="009062F1" w:rsidRPr="00C7363C">
          <w:rPr>
            <w:rFonts w:ascii="Times New Roman" w:hAnsi="Times New Roman" w:cs="Times New Roman"/>
            <w:noProof/>
            <w:webHidden/>
          </w:rPr>
          <w:fldChar w:fldCharType="begin"/>
        </w:r>
        <w:r w:rsidR="009062F1" w:rsidRPr="00C7363C">
          <w:rPr>
            <w:rFonts w:ascii="Times New Roman" w:hAnsi="Times New Roman" w:cs="Times New Roman"/>
            <w:noProof/>
            <w:webHidden/>
          </w:rPr>
          <w:instrText xml:space="preserve"> PAGEREF _Toc100754671 \h </w:instrText>
        </w:r>
        <w:r w:rsidR="009062F1" w:rsidRPr="00C7363C">
          <w:rPr>
            <w:rFonts w:ascii="Times New Roman" w:hAnsi="Times New Roman" w:cs="Times New Roman"/>
            <w:noProof/>
            <w:webHidden/>
          </w:rPr>
        </w:r>
        <w:r w:rsidR="009062F1" w:rsidRPr="00C7363C">
          <w:rPr>
            <w:rFonts w:ascii="Times New Roman" w:hAnsi="Times New Roman" w:cs="Times New Roman"/>
            <w:noProof/>
            <w:webHidden/>
          </w:rPr>
          <w:fldChar w:fldCharType="separate"/>
        </w:r>
        <w:r w:rsidR="009062F1" w:rsidRPr="00C7363C">
          <w:rPr>
            <w:rFonts w:ascii="Times New Roman" w:hAnsi="Times New Roman" w:cs="Times New Roman"/>
            <w:noProof/>
            <w:webHidden/>
          </w:rPr>
          <w:t>22</w:t>
        </w:r>
        <w:r w:rsidR="009062F1" w:rsidRPr="00C7363C">
          <w:rPr>
            <w:rFonts w:ascii="Times New Roman" w:hAnsi="Times New Roman" w:cs="Times New Roman"/>
            <w:noProof/>
            <w:webHidden/>
          </w:rPr>
          <w:fldChar w:fldCharType="end"/>
        </w:r>
      </w:hyperlink>
    </w:p>
    <w:p w14:paraId="6D65FD2B" w14:textId="010C682C" w:rsidR="009062F1" w:rsidRPr="00C7363C" w:rsidRDefault="00FA049A">
      <w:pPr>
        <w:pStyle w:val="TOC1"/>
        <w:tabs>
          <w:tab w:val="right" w:leader="dot" w:pos="8296"/>
        </w:tabs>
        <w:rPr>
          <w:rFonts w:ascii="Times New Roman" w:hAnsi="Times New Roman" w:cs="Times New Roman"/>
          <w:b w:val="0"/>
          <w:bCs w:val="0"/>
          <w:caps w:val="0"/>
          <w:noProof/>
          <w:sz w:val="24"/>
          <w:szCs w:val="24"/>
        </w:rPr>
      </w:pPr>
      <w:hyperlink w:anchor="_Toc100754672" w:history="1">
        <w:r w:rsidR="009062F1" w:rsidRPr="00C7363C">
          <w:rPr>
            <w:rStyle w:val="Hyperlink"/>
            <w:rFonts w:ascii="Times New Roman" w:eastAsia="SimSun" w:hAnsi="Times New Roman"/>
            <w:noProof/>
          </w:rPr>
          <w:t>第七部分</w:t>
        </w:r>
        <w:r w:rsidR="009062F1" w:rsidRPr="00C7363C">
          <w:rPr>
            <w:rStyle w:val="Hyperlink"/>
            <w:rFonts w:ascii="Times New Roman" w:eastAsia="SimSun" w:hAnsi="Times New Roman"/>
            <w:noProof/>
          </w:rPr>
          <w:t xml:space="preserve"> ASQ</w:t>
        </w:r>
        <w:r w:rsidR="009062F1" w:rsidRPr="00C7363C">
          <w:rPr>
            <w:rStyle w:val="Hyperlink"/>
            <w:rFonts w:ascii="Times New Roman" w:eastAsia="SimSun" w:hAnsi="Times New Roman"/>
            <w:noProof/>
          </w:rPr>
          <w:t>问卷参与意愿</w:t>
        </w:r>
        <w:r w:rsidR="009062F1" w:rsidRPr="00C7363C">
          <w:rPr>
            <w:rStyle w:val="Hyperlink"/>
            <w:rFonts w:ascii="Times New Roman" w:eastAsia="SimSun" w:hAnsi="Times New Roman"/>
            <w:noProof/>
          </w:rPr>
          <w:t>Willingness to Participate in ASQ</w:t>
        </w:r>
        <w:r w:rsidR="009062F1" w:rsidRPr="00C7363C">
          <w:rPr>
            <w:rFonts w:ascii="Times New Roman" w:hAnsi="Times New Roman" w:cs="Times New Roman"/>
            <w:noProof/>
            <w:webHidden/>
          </w:rPr>
          <w:tab/>
        </w:r>
        <w:r w:rsidR="009062F1" w:rsidRPr="00C7363C">
          <w:rPr>
            <w:rFonts w:ascii="Times New Roman" w:hAnsi="Times New Roman" w:cs="Times New Roman"/>
            <w:noProof/>
            <w:webHidden/>
          </w:rPr>
          <w:fldChar w:fldCharType="begin"/>
        </w:r>
        <w:r w:rsidR="009062F1" w:rsidRPr="00C7363C">
          <w:rPr>
            <w:rFonts w:ascii="Times New Roman" w:hAnsi="Times New Roman" w:cs="Times New Roman"/>
            <w:noProof/>
            <w:webHidden/>
          </w:rPr>
          <w:instrText xml:space="preserve"> PAGEREF _Toc100754672 \h </w:instrText>
        </w:r>
        <w:r w:rsidR="009062F1" w:rsidRPr="00C7363C">
          <w:rPr>
            <w:rFonts w:ascii="Times New Roman" w:hAnsi="Times New Roman" w:cs="Times New Roman"/>
            <w:noProof/>
            <w:webHidden/>
          </w:rPr>
        </w:r>
        <w:r w:rsidR="009062F1" w:rsidRPr="00C7363C">
          <w:rPr>
            <w:rFonts w:ascii="Times New Roman" w:hAnsi="Times New Roman" w:cs="Times New Roman"/>
            <w:noProof/>
            <w:webHidden/>
          </w:rPr>
          <w:fldChar w:fldCharType="separate"/>
        </w:r>
        <w:r w:rsidR="009062F1" w:rsidRPr="00C7363C">
          <w:rPr>
            <w:rFonts w:ascii="Times New Roman" w:hAnsi="Times New Roman" w:cs="Times New Roman"/>
            <w:noProof/>
            <w:webHidden/>
          </w:rPr>
          <w:t>24</w:t>
        </w:r>
        <w:r w:rsidR="009062F1" w:rsidRPr="00C7363C">
          <w:rPr>
            <w:rFonts w:ascii="Times New Roman" w:hAnsi="Times New Roman" w:cs="Times New Roman"/>
            <w:noProof/>
            <w:webHidden/>
          </w:rPr>
          <w:fldChar w:fldCharType="end"/>
        </w:r>
      </w:hyperlink>
    </w:p>
    <w:p w14:paraId="47290282" w14:textId="4296BAC8" w:rsidR="009F6E09" w:rsidRPr="00C7363C" w:rsidRDefault="00DC02A8" w:rsidP="004211AE">
      <w:pPr>
        <w:spacing w:line="360" w:lineRule="auto"/>
        <w:contextualSpacing/>
        <w:rPr>
          <w:rFonts w:ascii="Times New Roman" w:eastAsiaTheme="majorEastAsia" w:hAnsi="Times New Roman"/>
          <w:szCs w:val="20"/>
        </w:rPr>
      </w:pPr>
      <w:r w:rsidRPr="00C7363C">
        <w:rPr>
          <w:rFonts w:ascii="Times New Roman" w:hAnsi="Times New Roman"/>
          <w:sz w:val="24"/>
          <w:szCs w:val="24"/>
          <w:lang w:eastAsia="en-US"/>
        </w:rPr>
        <w:fldChar w:fldCharType="end"/>
      </w:r>
      <w:bookmarkStart w:id="2" w:name="_Toc483423238"/>
      <w:r w:rsidR="002C31A4" w:rsidRPr="00C7363C">
        <w:rPr>
          <w:rFonts w:ascii="Times New Roman" w:hAnsi="Times New Roman"/>
          <w:szCs w:val="20"/>
          <w:lang w:eastAsia="zh-TW"/>
        </w:rPr>
        <w:br w:type="page"/>
      </w:r>
      <w:bookmarkEnd w:id="2"/>
    </w:p>
    <w:p w14:paraId="3F22DE5C" w14:textId="78414611" w:rsidR="009F18E0" w:rsidRPr="00C7363C" w:rsidRDefault="00C2264B" w:rsidP="002F4F20">
      <w:pPr>
        <w:pStyle w:val="Heading1"/>
        <w:contextualSpacing/>
        <w:rPr>
          <w:rFonts w:ascii="Times New Roman" w:eastAsia="SimSun" w:hAnsi="Times New Roman" w:cs="Times New Roman"/>
          <w:sz w:val="20"/>
          <w:szCs w:val="20"/>
        </w:rPr>
      </w:pPr>
      <w:bookmarkStart w:id="3" w:name="_Toc100754658"/>
      <w:bookmarkEnd w:id="0"/>
      <w:bookmarkEnd w:id="1"/>
      <w:r w:rsidRPr="00C7363C">
        <w:rPr>
          <w:rFonts w:ascii="Times New Roman" w:eastAsia="SimSun" w:hAnsi="Times New Roman" w:cs="Times New Roman"/>
          <w:sz w:val="20"/>
          <w:szCs w:val="20"/>
        </w:rPr>
        <w:lastRenderedPageBreak/>
        <w:t>第一部分</w:t>
      </w:r>
      <w:r w:rsidR="006262CA" w:rsidRPr="00C7363C">
        <w:rPr>
          <w:rFonts w:ascii="Times New Roman" w:eastAsia="SimSun" w:hAnsi="Times New Roman" w:cs="Times New Roman"/>
          <w:sz w:val="20"/>
          <w:szCs w:val="20"/>
        </w:rPr>
        <w:t xml:space="preserve"> </w:t>
      </w:r>
      <w:r w:rsidRPr="00C7363C">
        <w:rPr>
          <w:rFonts w:ascii="Times New Roman" w:eastAsia="SimSun" w:hAnsi="Times New Roman" w:cs="Times New Roman"/>
          <w:sz w:val="20"/>
          <w:szCs w:val="20"/>
        </w:rPr>
        <w:t>受访者过滤及联系方式</w:t>
      </w:r>
      <w:r w:rsidR="006262CA" w:rsidRPr="00C7363C">
        <w:rPr>
          <w:rFonts w:ascii="Times New Roman" w:hAnsi="Times New Roman" w:cs="Times New Roman"/>
          <w:b w:val="0"/>
          <w:bCs/>
        </w:rPr>
        <w:t xml:space="preserve"> </w:t>
      </w:r>
      <w:r w:rsidR="00A33738" w:rsidRPr="00C7363C">
        <w:rPr>
          <w:rFonts w:ascii="Times New Roman" w:eastAsia="SimSun" w:hAnsi="Times New Roman" w:cs="Times New Roman"/>
          <w:sz w:val="20"/>
          <w:szCs w:val="20"/>
        </w:rPr>
        <w:t>Screening Questionnaire and Contact Information</w:t>
      </w:r>
      <w:bookmarkEnd w:id="3"/>
    </w:p>
    <w:p w14:paraId="7967C559" w14:textId="77777777" w:rsidR="00C2264B" w:rsidRPr="00C7363C" w:rsidRDefault="00C2264B" w:rsidP="00C2264B">
      <w:pPr>
        <w:contextualSpacing/>
        <w:rPr>
          <w:rFonts w:ascii="Times New Roman" w:eastAsiaTheme="majorEastAsia" w:hAnsi="Times New Roman"/>
          <w:szCs w:val="20"/>
        </w:rPr>
      </w:pPr>
    </w:p>
    <w:p w14:paraId="3AA131AA" w14:textId="20276BCB" w:rsidR="00D41AC3" w:rsidRPr="00C7363C" w:rsidRDefault="00D41AC3" w:rsidP="00D41AC3">
      <w:pPr>
        <w:contextualSpacing/>
        <w:rPr>
          <w:rFonts w:ascii="Times New Roman" w:eastAsiaTheme="majorEastAsia" w:hAnsi="Times New Roman"/>
          <w:szCs w:val="20"/>
        </w:rPr>
      </w:pPr>
      <w:r w:rsidRPr="00C7363C">
        <w:rPr>
          <w:rFonts w:ascii="Times New Roman" w:eastAsiaTheme="majorEastAsia" w:hAnsi="Times New Roman"/>
          <w:szCs w:val="20"/>
        </w:rPr>
        <w:t>进入问卷后，出现问题：</w:t>
      </w:r>
      <w:r w:rsidR="00741FB7" w:rsidRPr="00C7363C">
        <w:rPr>
          <w:rFonts w:ascii="Times New Roman" w:eastAsiaTheme="majorEastAsia" w:hAnsi="Times New Roman"/>
          <w:szCs w:val="20"/>
        </w:rPr>
        <w:t>After entering the survey questionnaire, the following question will be shown:</w:t>
      </w:r>
    </w:p>
    <w:p w14:paraId="54FB2C49" w14:textId="1E4FD55C" w:rsidR="00D41AC3" w:rsidRPr="00C7363C" w:rsidRDefault="00D41AC3" w:rsidP="00D41AC3">
      <w:pPr>
        <w:contextualSpacing/>
        <w:rPr>
          <w:rFonts w:ascii="Times New Roman" w:eastAsiaTheme="majorEastAsia" w:hAnsi="Times New Roman"/>
          <w:szCs w:val="20"/>
        </w:rPr>
      </w:pPr>
      <w:r w:rsidRPr="00C7363C">
        <w:rPr>
          <w:rFonts w:ascii="Times New Roman" w:eastAsiaTheme="majorEastAsia" w:hAnsi="Times New Roman"/>
          <w:szCs w:val="20"/>
        </w:rPr>
        <w:t>请问您的状态是？</w:t>
      </w:r>
      <w:r w:rsidR="00741FB7" w:rsidRPr="00C7363C">
        <w:rPr>
          <w:rFonts w:ascii="Times New Roman" w:eastAsiaTheme="majorEastAsia" w:hAnsi="Times New Roman"/>
          <w:szCs w:val="20"/>
        </w:rPr>
        <w:t>What is your status?</w:t>
      </w:r>
    </w:p>
    <w:p w14:paraId="42DECB14" w14:textId="11D97821" w:rsidR="00D41AC3" w:rsidRPr="00C7363C" w:rsidRDefault="00D41AC3" w:rsidP="00D41AC3">
      <w:pPr>
        <w:pStyle w:val="ListParagraph"/>
        <w:numPr>
          <w:ilvl w:val="0"/>
          <w:numId w:val="35"/>
        </w:numPr>
        <w:rPr>
          <w:rFonts w:ascii="Times New Roman" w:eastAsiaTheme="majorEastAsia" w:hAnsi="Times New Roman"/>
          <w:szCs w:val="20"/>
        </w:rPr>
      </w:pPr>
      <w:r w:rsidRPr="00C7363C">
        <w:rPr>
          <w:rFonts w:ascii="Times New Roman" w:eastAsiaTheme="majorEastAsia" w:hAnsi="Times New Roman"/>
          <w:szCs w:val="20"/>
        </w:rPr>
        <w:t>首次填答该问卷</w:t>
      </w:r>
      <w:r w:rsidR="00710AC2" w:rsidRPr="00C7363C">
        <w:rPr>
          <w:rFonts w:ascii="Times New Roman" w:eastAsiaTheme="majorEastAsia" w:hAnsi="Times New Roman"/>
          <w:szCs w:val="20"/>
        </w:rPr>
        <w:t>Fill out</w:t>
      </w:r>
      <w:r w:rsidR="00741FB7" w:rsidRPr="00C7363C">
        <w:rPr>
          <w:rFonts w:ascii="Times New Roman" w:eastAsiaTheme="majorEastAsia" w:hAnsi="Times New Roman"/>
          <w:szCs w:val="20"/>
        </w:rPr>
        <w:t xml:space="preserve"> </w:t>
      </w:r>
      <w:r w:rsidR="00710AC2" w:rsidRPr="00C7363C">
        <w:rPr>
          <w:rFonts w:ascii="Times New Roman" w:eastAsiaTheme="majorEastAsia" w:hAnsi="Times New Roman"/>
          <w:szCs w:val="20"/>
        </w:rPr>
        <w:t>the questionnaire</w:t>
      </w:r>
      <w:r w:rsidR="00741FB7" w:rsidRPr="00C7363C">
        <w:rPr>
          <w:rFonts w:ascii="Times New Roman" w:eastAsiaTheme="majorEastAsia" w:hAnsi="Times New Roman"/>
          <w:szCs w:val="20"/>
        </w:rPr>
        <w:t xml:space="preserve"> for the first time</w:t>
      </w:r>
    </w:p>
    <w:p w14:paraId="7821A0F1" w14:textId="352633A3" w:rsidR="00D41AC3" w:rsidRPr="00C7363C" w:rsidRDefault="00D41AC3" w:rsidP="00D41AC3">
      <w:pPr>
        <w:rPr>
          <w:rFonts w:ascii="Times New Roman" w:eastAsiaTheme="majorEastAsia" w:hAnsi="Times New Roman"/>
          <w:szCs w:val="20"/>
        </w:rPr>
      </w:pPr>
      <w:r w:rsidRPr="00C7363C">
        <w:rPr>
          <w:rFonts w:ascii="Times New Roman" w:eastAsiaTheme="majorEastAsia" w:hAnsi="Times New Roman"/>
          <w:szCs w:val="20"/>
        </w:rPr>
        <w:t xml:space="preserve">5. </w:t>
      </w:r>
      <w:r w:rsidRPr="00C7363C">
        <w:rPr>
          <w:rFonts w:ascii="Times New Roman" w:eastAsiaTheme="majorEastAsia" w:hAnsi="Times New Roman"/>
          <w:szCs w:val="20"/>
        </w:rPr>
        <w:t>中断填答问卷后继续</w:t>
      </w:r>
      <w:r w:rsidRPr="00C7363C">
        <w:rPr>
          <w:rFonts w:ascii="Times New Roman" w:eastAsiaTheme="majorEastAsia" w:hAnsi="Times New Roman"/>
          <w:szCs w:val="20"/>
        </w:rPr>
        <w:t xml:space="preserve"> =</w:t>
      </w:r>
      <w:r w:rsidRPr="00C7363C">
        <w:rPr>
          <w:rFonts w:ascii="Times New Roman" w:eastAsiaTheme="majorEastAsia" w:hAnsi="Times New Roman"/>
          <w:szCs w:val="20"/>
        </w:rPr>
        <w:t>》提示输入手机号码继续填答</w:t>
      </w:r>
      <w:r w:rsidR="00741FB7" w:rsidRPr="00C7363C">
        <w:rPr>
          <w:rFonts w:ascii="Times New Roman" w:eastAsiaTheme="majorEastAsia" w:hAnsi="Times New Roman"/>
          <w:szCs w:val="20"/>
        </w:rPr>
        <w:t xml:space="preserve"> Continue from where you stopped last time =</w:t>
      </w:r>
      <w:r w:rsidR="00741FB7" w:rsidRPr="00C7363C">
        <w:rPr>
          <w:rFonts w:ascii="Times New Roman" w:eastAsiaTheme="majorEastAsia" w:hAnsi="Times New Roman"/>
          <w:szCs w:val="20"/>
        </w:rPr>
        <w:t>》</w:t>
      </w:r>
      <w:r w:rsidR="00741FB7" w:rsidRPr="00C7363C">
        <w:rPr>
          <w:rFonts w:ascii="Times New Roman" w:eastAsiaTheme="majorEastAsia" w:hAnsi="Times New Roman"/>
          <w:szCs w:val="20"/>
        </w:rPr>
        <w:t xml:space="preserve">Prompt: enter the mobile phone number to continue </w:t>
      </w:r>
    </w:p>
    <w:p w14:paraId="3D284638" w14:textId="77777777" w:rsidR="00D41AC3" w:rsidRPr="00C7363C" w:rsidRDefault="00D41AC3" w:rsidP="00D41AC3">
      <w:pPr>
        <w:rPr>
          <w:rFonts w:ascii="Times New Roman" w:eastAsiaTheme="majorEastAsia" w:hAnsi="Times New Roman"/>
          <w:szCs w:val="20"/>
        </w:rPr>
      </w:pPr>
    </w:p>
    <w:p w14:paraId="4D1AB82C" w14:textId="4050F835" w:rsidR="00D41AC3" w:rsidRPr="00C7363C" w:rsidRDefault="00D41AC3" w:rsidP="00D41AC3">
      <w:pPr>
        <w:contextualSpacing/>
        <w:rPr>
          <w:rFonts w:ascii="Times New Roman" w:eastAsia="SimSun" w:hAnsi="Times New Roman"/>
        </w:rPr>
      </w:pPr>
      <w:r w:rsidRPr="00C7363C">
        <w:rPr>
          <w:rFonts w:ascii="Times New Roman" w:eastAsia="SimSun" w:hAnsi="Times New Roman"/>
          <w:b/>
          <w:bCs/>
        </w:rPr>
        <w:t>提示语：</w:t>
      </w:r>
      <w:r w:rsidR="00710AC2" w:rsidRPr="00C7363C">
        <w:rPr>
          <w:rFonts w:ascii="Times New Roman" w:eastAsiaTheme="majorEastAsia" w:hAnsi="Times New Roman"/>
          <w:szCs w:val="20"/>
        </w:rPr>
        <w:t>Prompt:</w:t>
      </w:r>
      <w:r w:rsidRPr="00C7363C" w:rsidDel="00242D20">
        <w:rPr>
          <w:rFonts w:ascii="Times New Roman" w:eastAsia="SimSun" w:hAnsi="Times New Roman"/>
        </w:rPr>
        <w:t xml:space="preserve"> </w:t>
      </w:r>
    </w:p>
    <w:p w14:paraId="1518440F" w14:textId="77777777" w:rsidR="00D41AC3" w:rsidRPr="00C7363C" w:rsidRDefault="00D41AC3" w:rsidP="00D41AC3">
      <w:pPr>
        <w:contextualSpacing/>
        <w:rPr>
          <w:rFonts w:ascii="Times New Roman" w:eastAsiaTheme="majorEastAsia" w:hAnsi="Times New Roman"/>
          <w:szCs w:val="20"/>
        </w:rPr>
      </w:pPr>
    </w:p>
    <w:p w14:paraId="5EF79F48" w14:textId="65D4D107" w:rsidR="00D41AC3" w:rsidRPr="00C7363C" w:rsidRDefault="00D41AC3" w:rsidP="00D41AC3">
      <w:pPr>
        <w:rPr>
          <w:rFonts w:ascii="Times New Roman" w:hAnsi="Times New Roman"/>
        </w:rPr>
      </w:pPr>
      <w:r w:rsidRPr="00C7363C">
        <w:rPr>
          <w:rFonts w:ascii="Times New Roman" w:hAnsi="Times New Roman"/>
        </w:rPr>
        <w:t>亲爱的家长：</w:t>
      </w:r>
      <w:r w:rsidR="00710AC2" w:rsidRPr="00C7363C">
        <w:rPr>
          <w:rFonts w:ascii="Times New Roman" w:hAnsi="Times New Roman"/>
        </w:rPr>
        <w:t xml:space="preserve">Dear parents, </w:t>
      </w:r>
    </w:p>
    <w:p w14:paraId="5CA670F6" w14:textId="77777777" w:rsidR="00D41AC3" w:rsidRPr="00C7363C" w:rsidRDefault="00D41AC3" w:rsidP="00D41AC3">
      <w:pPr>
        <w:rPr>
          <w:rFonts w:ascii="Times New Roman" w:hAnsi="Times New Roman"/>
        </w:rPr>
      </w:pPr>
    </w:p>
    <w:p w14:paraId="7848651B" w14:textId="68937E00" w:rsidR="00D41AC3" w:rsidRPr="00C7363C" w:rsidRDefault="00D41AC3" w:rsidP="00D41AC3">
      <w:pPr>
        <w:rPr>
          <w:rFonts w:ascii="Times New Roman" w:hAnsi="Times New Roman"/>
        </w:rPr>
      </w:pPr>
      <w:r w:rsidRPr="00C7363C">
        <w:rPr>
          <w:rFonts w:ascii="Times New Roman" w:hAnsi="Times New Roman"/>
        </w:rPr>
        <w:t>您好！为了解现阶段儿童的家庭教育与发展情况，</w:t>
      </w:r>
      <w:r w:rsidR="00A71162">
        <w:rPr>
          <w:rFonts w:ascii="Times New Roman" w:hAnsi="Times New Roman" w:hint="eastAsia"/>
        </w:rPr>
        <w:t>上海</w:t>
      </w:r>
      <w:r w:rsidRPr="00C7363C">
        <w:rPr>
          <w:rFonts w:ascii="Times New Roman" w:hAnsi="Times New Roman"/>
        </w:rPr>
        <w:t>纽约大学应用社会经济研究中心邀请您参与此次问卷调研。我们将对您提供的资料严格保密，只用于学术分析，请您不要有任何顾虑。</w:t>
      </w:r>
    </w:p>
    <w:p w14:paraId="0C5BB18D" w14:textId="249E2E23" w:rsidR="00D41AC3" w:rsidRPr="00C7363C" w:rsidRDefault="00710AC2" w:rsidP="00D41AC3">
      <w:pPr>
        <w:rPr>
          <w:rFonts w:ascii="Times New Roman" w:hAnsi="Times New Roman"/>
        </w:rPr>
      </w:pPr>
      <w:r w:rsidRPr="00C7363C">
        <w:rPr>
          <w:rFonts w:ascii="Times New Roman" w:hAnsi="Times New Roman"/>
        </w:rPr>
        <w:t xml:space="preserve">Hello! In order to understand the current situation of children's family education and development, the Center for Applied Social and Economic Research at NYU </w:t>
      </w:r>
      <w:r w:rsidR="00A71162">
        <w:rPr>
          <w:rFonts w:ascii="Times New Roman" w:hAnsi="Times New Roman" w:hint="eastAsia"/>
        </w:rPr>
        <w:t xml:space="preserve">Shanghai </w:t>
      </w:r>
      <w:r w:rsidRPr="00C7363C">
        <w:rPr>
          <w:rFonts w:ascii="Times New Roman" w:hAnsi="Times New Roman"/>
        </w:rPr>
        <w:t>invites you to participate in this survey. We assure you that all the information provided by you will be kept strictly confidential and will be used only for academic research purpose</w:t>
      </w:r>
      <w:r w:rsidR="009E0AB9">
        <w:rPr>
          <w:rFonts w:ascii="Times New Roman" w:hAnsi="Times New Roman"/>
        </w:rPr>
        <w:t>s</w:t>
      </w:r>
      <w:r w:rsidRPr="00C7363C">
        <w:rPr>
          <w:rFonts w:ascii="Times New Roman" w:hAnsi="Times New Roman"/>
        </w:rPr>
        <w:t xml:space="preserve">. Please do not have any concerns. </w:t>
      </w:r>
    </w:p>
    <w:p w14:paraId="776729F8" w14:textId="77777777" w:rsidR="00710AC2" w:rsidRPr="00C7363C" w:rsidRDefault="00710AC2" w:rsidP="00D41AC3">
      <w:pPr>
        <w:rPr>
          <w:rFonts w:ascii="Times New Roman" w:hAnsi="Times New Roman"/>
        </w:rPr>
      </w:pPr>
    </w:p>
    <w:p w14:paraId="34B721B3" w14:textId="3CF11FD4" w:rsidR="00D41AC3" w:rsidRPr="00C7363C" w:rsidRDefault="00D41AC3" w:rsidP="00D41AC3">
      <w:pPr>
        <w:rPr>
          <w:rFonts w:ascii="Times New Roman" w:hAnsi="Times New Roman"/>
        </w:rPr>
      </w:pPr>
      <w:r w:rsidRPr="00C7363C">
        <w:rPr>
          <w:rFonts w:ascii="Times New Roman" w:hAnsi="Times New Roman"/>
        </w:rPr>
        <w:t>完成问卷后，请您转发给当前居于</w:t>
      </w:r>
      <w:r w:rsidR="00A71162">
        <w:rPr>
          <w:rFonts w:ascii="Times New Roman" w:hAnsi="Times New Roman"/>
        </w:rPr>
        <w:t>杭州</w:t>
      </w:r>
      <w:r w:rsidRPr="00C7363C">
        <w:rPr>
          <w:rFonts w:ascii="Times New Roman" w:hAnsi="Times New Roman"/>
        </w:rPr>
        <w:t>有</w:t>
      </w:r>
      <w:r w:rsidRPr="00C7363C">
        <w:rPr>
          <w:rFonts w:ascii="Times New Roman" w:hAnsi="Times New Roman"/>
        </w:rPr>
        <w:t>2-4</w:t>
      </w:r>
      <w:r w:rsidRPr="00C7363C">
        <w:rPr>
          <w:rFonts w:ascii="Times New Roman" w:hAnsi="Times New Roman"/>
        </w:rPr>
        <w:t>岁小孩的父母。为感谢大家的参与，研究团队将同时为您和您完成问卷的朋友提</w:t>
      </w:r>
      <w:bookmarkStart w:id="4" w:name="OLE_LINK220"/>
      <w:bookmarkStart w:id="5" w:name="OLE_LINK221"/>
      <w:r w:rsidRPr="00C7363C">
        <w:rPr>
          <w:rFonts w:ascii="Times New Roman" w:hAnsi="Times New Roman"/>
        </w:rPr>
        <w:t>供</w:t>
      </w:r>
      <w:bookmarkStart w:id="6" w:name="OLE_LINK218"/>
      <w:bookmarkStart w:id="7" w:name="OLE_LINK219"/>
      <w:r w:rsidRPr="00C7363C">
        <w:rPr>
          <w:rFonts w:ascii="Times New Roman" w:hAnsi="Times New Roman"/>
        </w:rPr>
        <w:t>市值最高达</w:t>
      </w:r>
      <w:r w:rsidRPr="00C7363C">
        <w:rPr>
          <w:rFonts w:ascii="Times New Roman" w:hAnsi="Times New Roman"/>
        </w:rPr>
        <w:t>800</w:t>
      </w:r>
      <w:r w:rsidRPr="00C7363C">
        <w:rPr>
          <w:rFonts w:ascii="Times New Roman" w:hAnsi="Times New Roman"/>
        </w:rPr>
        <w:t>元</w:t>
      </w:r>
      <w:bookmarkEnd w:id="6"/>
      <w:bookmarkEnd w:id="7"/>
      <w:r w:rsidRPr="00C7363C">
        <w:rPr>
          <w:rFonts w:ascii="Times New Roman" w:hAnsi="Times New Roman"/>
        </w:rPr>
        <w:t>的儿童发育及社交情绪评估，并提供针对性的亲子活动指引</w:t>
      </w:r>
      <w:bookmarkEnd w:id="4"/>
      <w:bookmarkEnd w:id="5"/>
      <w:r w:rsidRPr="00C7363C">
        <w:rPr>
          <w:rFonts w:ascii="Times New Roman" w:hAnsi="Times New Roman"/>
        </w:rPr>
        <w:t>。</w:t>
      </w:r>
      <w:r w:rsidRPr="00C7363C" w:rsidDel="007A6590">
        <w:rPr>
          <w:rFonts w:ascii="Times New Roman" w:hAnsi="Times New Roman"/>
        </w:rPr>
        <w:t xml:space="preserve"> </w:t>
      </w:r>
    </w:p>
    <w:p w14:paraId="7094A1B2" w14:textId="4DCDB20C" w:rsidR="00D41AC3" w:rsidRPr="00C7363C" w:rsidRDefault="00710AC2" w:rsidP="00D41AC3">
      <w:pPr>
        <w:rPr>
          <w:rFonts w:ascii="Times New Roman" w:hAnsi="Times New Roman"/>
        </w:rPr>
      </w:pPr>
      <w:r w:rsidRPr="00C7363C">
        <w:rPr>
          <w:rFonts w:ascii="Times New Roman" w:hAnsi="Times New Roman"/>
        </w:rPr>
        <w:t xml:space="preserve">After completing the questionnaire, please forward it to parents who currently live in </w:t>
      </w:r>
      <w:r w:rsidR="00A71162">
        <w:rPr>
          <w:rFonts w:ascii="Times New Roman" w:hAnsi="Times New Roman"/>
        </w:rPr>
        <w:t>Hangzhou</w:t>
      </w:r>
      <w:r w:rsidRPr="00C7363C">
        <w:rPr>
          <w:rFonts w:ascii="Times New Roman" w:hAnsi="Times New Roman"/>
        </w:rPr>
        <w:t xml:space="preserve"> with children aged 2-4. To thank you for your participation, the research team will also provide you and your friends who complete the questionnaire with child development and social-emotional assessments with a market value of up to 800 yuan, as well as targeted parent-child activity guidelines.</w:t>
      </w:r>
    </w:p>
    <w:p w14:paraId="6C78E375" w14:textId="77777777" w:rsidR="00710AC2" w:rsidRPr="00C7363C" w:rsidRDefault="00710AC2" w:rsidP="00D41AC3">
      <w:pPr>
        <w:rPr>
          <w:rFonts w:ascii="Times New Roman" w:hAnsi="Times New Roman"/>
        </w:rPr>
      </w:pPr>
    </w:p>
    <w:p w14:paraId="110C296C" w14:textId="77777777" w:rsidR="00D41AC3" w:rsidRPr="00C7363C" w:rsidRDefault="00D41AC3" w:rsidP="00D41AC3">
      <w:pPr>
        <w:rPr>
          <w:rFonts w:ascii="Times New Roman" w:hAnsi="Times New Roman"/>
        </w:rPr>
      </w:pPr>
      <w:r w:rsidRPr="00C7363C">
        <w:rPr>
          <w:rFonts w:ascii="Times New Roman" w:hAnsi="Times New Roman"/>
        </w:rPr>
        <w:t>衷心感谢您和您朋友的合作！</w:t>
      </w:r>
    </w:p>
    <w:p w14:paraId="43CE41A3" w14:textId="2C1783B6" w:rsidR="00710AC2" w:rsidRPr="00C7363C" w:rsidRDefault="00710AC2" w:rsidP="00710AC2">
      <w:pPr>
        <w:rPr>
          <w:rFonts w:ascii="Times New Roman" w:hAnsi="Times New Roman"/>
        </w:rPr>
      </w:pPr>
      <w:r w:rsidRPr="00C7363C">
        <w:rPr>
          <w:rFonts w:ascii="Times New Roman" w:hAnsi="Times New Roman"/>
        </w:rPr>
        <w:t>Thank you and your friend very much for your cooperation!</w:t>
      </w:r>
    </w:p>
    <w:p w14:paraId="033CB150" w14:textId="77777777" w:rsidR="00710AC2" w:rsidRPr="00C7363C" w:rsidRDefault="00710AC2" w:rsidP="00710AC2">
      <w:pPr>
        <w:rPr>
          <w:rFonts w:ascii="Times New Roman" w:eastAsia="SimSun" w:hAnsi="Times New Roman"/>
          <w:b/>
          <w:bCs/>
        </w:rPr>
      </w:pPr>
    </w:p>
    <w:p w14:paraId="3048B6B5" w14:textId="3BAB1D25" w:rsidR="00D41AC3" w:rsidRPr="00C7363C" w:rsidRDefault="00A71162" w:rsidP="00D41AC3">
      <w:pPr>
        <w:jc w:val="right"/>
        <w:rPr>
          <w:rFonts w:ascii="Times New Roman" w:hAnsi="Times New Roman"/>
        </w:rPr>
      </w:pPr>
      <w:r>
        <w:rPr>
          <w:rFonts w:ascii="Times New Roman" w:hAnsi="Times New Roman" w:hint="eastAsia"/>
        </w:rPr>
        <w:t>上海</w:t>
      </w:r>
      <w:r w:rsidR="00D41AC3" w:rsidRPr="00C7363C">
        <w:rPr>
          <w:rFonts w:ascii="Times New Roman" w:hAnsi="Times New Roman"/>
        </w:rPr>
        <w:t>纽约大学应用社会经济研究中心</w:t>
      </w:r>
    </w:p>
    <w:p w14:paraId="3A098DF9" w14:textId="041C97BF" w:rsidR="00D41AC3" w:rsidRPr="00C7363C" w:rsidRDefault="00710AC2" w:rsidP="00710AC2">
      <w:pPr>
        <w:jc w:val="right"/>
        <w:rPr>
          <w:rFonts w:ascii="Times New Roman" w:hAnsi="Times New Roman"/>
        </w:rPr>
      </w:pPr>
      <w:r w:rsidRPr="00C7363C">
        <w:rPr>
          <w:rFonts w:ascii="Times New Roman" w:hAnsi="Times New Roman"/>
        </w:rPr>
        <w:t>Center for Applied Social and Economic Research, NYUSH</w:t>
      </w:r>
    </w:p>
    <w:p w14:paraId="177029CF" w14:textId="77777777" w:rsidR="00710AC2" w:rsidRPr="00C7363C" w:rsidRDefault="00710AC2" w:rsidP="00D41AC3">
      <w:pPr>
        <w:contextualSpacing/>
        <w:rPr>
          <w:rFonts w:ascii="Times New Roman" w:eastAsia="SimSun" w:hAnsi="Times New Roman"/>
          <w:b/>
          <w:bCs/>
          <w:strike/>
        </w:rPr>
      </w:pPr>
    </w:p>
    <w:p w14:paraId="39D8E383" w14:textId="77777777" w:rsidR="00741FB7" w:rsidRPr="00C7363C" w:rsidRDefault="00741FB7" w:rsidP="00741FB7">
      <w:pPr>
        <w:rPr>
          <w:rFonts w:ascii="Times New Roman" w:eastAsia="SimSun" w:hAnsi="Times New Roman"/>
          <w:b/>
          <w:bCs/>
        </w:rPr>
      </w:pPr>
    </w:p>
    <w:p w14:paraId="2FFED848" w14:textId="77777777" w:rsidR="00741FB7" w:rsidRPr="00C7363C" w:rsidRDefault="00741FB7" w:rsidP="00741FB7">
      <w:pPr>
        <w:rPr>
          <w:rFonts w:ascii="Times New Roman" w:eastAsia="SimSun" w:hAnsi="Times New Roman"/>
          <w:b/>
          <w:bCs/>
        </w:rPr>
      </w:pPr>
    </w:p>
    <w:p w14:paraId="6ED056BB" w14:textId="77777777" w:rsidR="00741FB7" w:rsidRPr="00C7363C" w:rsidRDefault="00741FB7" w:rsidP="00741FB7">
      <w:pPr>
        <w:rPr>
          <w:rFonts w:ascii="Times New Roman" w:eastAsia="SimSun" w:hAnsi="Times New Roman"/>
          <w:b/>
          <w:bCs/>
        </w:rPr>
      </w:pPr>
    </w:p>
    <w:p w14:paraId="0B75DE76" w14:textId="77777777" w:rsidR="00741FB7" w:rsidRPr="00C7363C" w:rsidRDefault="00741FB7" w:rsidP="00741FB7">
      <w:pPr>
        <w:rPr>
          <w:rFonts w:ascii="Times New Roman" w:eastAsia="SimSun" w:hAnsi="Times New Roman"/>
          <w:b/>
          <w:bCs/>
        </w:rPr>
      </w:pPr>
    </w:p>
    <w:p w14:paraId="463EC611" w14:textId="4500A82A" w:rsidR="00C2264B" w:rsidRPr="00C7363C" w:rsidRDefault="00D41AC3" w:rsidP="00741FB7">
      <w:pPr>
        <w:rPr>
          <w:rFonts w:ascii="Times New Roman" w:eastAsia="SimSun" w:hAnsi="Times New Roman"/>
          <w:b/>
          <w:bCs/>
        </w:rPr>
      </w:pPr>
      <w:r w:rsidRPr="00C7363C">
        <w:rPr>
          <w:rFonts w:ascii="Times New Roman" w:eastAsia="SimSun" w:hAnsi="Times New Roman"/>
          <w:b/>
          <w:bCs/>
        </w:rPr>
        <w:br w:type="page"/>
      </w:r>
    </w:p>
    <w:p w14:paraId="72368961" w14:textId="2645590A" w:rsidR="00A35C8D" w:rsidRPr="00C7363C" w:rsidRDefault="00D41AC3" w:rsidP="00A35C8D">
      <w:pPr>
        <w:rPr>
          <w:rFonts w:ascii="Times New Roman" w:hAnsi="Times New Roman"/>
        </w:rPr>
      </w:pPr>
      <w:r w:rsidRPr="00C7363C">
        <w:rPr>
          <w:rFonts w:ascii="Times New Roman" w:eastAsiaTheme="majorEastAsia" w:hAnsi="Times New Roman"/>
          <w:szCs w:val="20"/>
        </w:rPr>
        <w:lastRenderedPageBreak/>
        <w:t xml:space="preserve">S0_3. </w:t>
      </w:r>
      <w:r w:rsidRPr="00C7363C">
        <w:rPr>
          <w:rFonts w:ascii="Times New Roman" w:eastAsiaTheme="majorEastAsia" w:hAnsi="Times New Roman"/>
          <w:szCs w:val="20"/>
        </w:rPr>
        <w:t>（</w:t>
      </w:r>
      <w:r w:rsidRPr="00C7363C">
        <w:rPr>
          <w:rFonts w:ascii="Times New Roman" w:eastAsiaTheme="majorEastAsia" w:hAnsi="Times New Roman"/>
          <w:szCs w:val="20"/>
        </w:rPr>
        <w:t>CAPI</w:t>
      </w:r>
      <w:r w:rsidRPr="00C7363C">
        <w:rPr>
          <w:rFonts w:ascii="Times New Roman" w:eastAsiaTheme="majorEastAsia" w:hAnsi="Times New Roman"/>
          <w:szCs w:val="20"/>
        </w:rPr>
        <w:t>：切换到新页面</w:t>
      </w:r>
      <w:r w:rsidR="00A35C8D" w:rsidRPr="00C7363C">
        <w:rPr>
          <w:rFonts w:ascii="Times New Roman" w:eastAsia="SimSun" w:hAnsi="Times New Roman"/>
          <w:bCs/>
          <w:color w:val="000000"/>
          <w:szCs w:val="20"/>
        </w:rPr>
        <w:t>switch to a new page</w:t>
      </w:r>
      <w:r w:rsidRPr="00C7363C">
        <w:rPr>
          <w:rFonts w:ascii="Times New Roman" w:eastAsiaTheme="majorEastAsia" w:hAnsi="Times New Roman"/>
          <w:szCs w:val="20"/>
        </w:rPr>
        <w:t>）为保证问卷中断后可以继续，请您输入您的手机号码作为问卷识别码。手机号码仅用作问卷进度记录，不会用于其他任何用途，请您放心。</w:t>
      </w:r>
      <w:r w:rsidR="00A35C8D" w:rsidRPr="00C7363C">
        <w:rPr>
          <w:rFonts w:ascii="Times New Roman" w:eastAsia="SimSun" w:hAnsi="Times New Roman"/>
          <w:bCs/>
          <w:color w:val="000000"/>
          <w:szCs w:val="20"/>
        </w:rPr>
        <w:t xml:space="preserve">In order to ensure that </w:t>
      </w:r>
      <w:r w:rsidR="00A35C8D" w:rsidRPr="00C7363C">
        <w:rPr>
          <w:rFonts w:ascii="Times New Roman" w:eastAsiaTheme="majorEastAsia" w:hAnsi="Times New Roman"/>
          <w:szCs w:val="20"/>
        </w:rPr>
        <w:t>you can continue from where you stopped last time</w:t>
      </w:r>
      <w:r w:rsidR="00A35C8D" w:rsidRPr="00C7363C">
        <w:rPr>
          <w:rFonts w:ascii="Times New Roman" w:eastAsia="SimSun" w:hAnsi="Times New Roman"/>
          <w:bCs/>
          <w:color w:val="000000"/>
          <w:szCs w:val="20"/>
        </w:rPr>
        <w:t xml:space="preserve">, please enter your mobile telephone number as the questionnaire identification code. The mobile phone number is only used for tracking the progress of the questionnaire and will not be used for any other purpose. </w:t>
      </w:r>
      <w:r w:rsidR="00A35C8D" w:rsidRPr="00C7363C">
        <w:rPr>
          <w:rFonts w:ascii="Times New Roman" w:hAnsi="Times New Roman"/>
        </w:rPr>
        <w:t xml:space="preserve">Please do not have any concerns. </w:t>
      </w:r>
    </w:p>
    <w:p w14:paraId="38FA2741" w14:textId="31413B1C" w:rsidR="00D41AC3" w:rsidRPr="00C7363C" w:rsidRDefault="00D41AC3" w:rsidP="00D41AC3">
      <w:pPr>
        <w:contextualSpacing/>
        <w:rPr>
          <w:rFonts w:ascii="Times New Roman" w:eastAsiaTheme="majorEastAsia" w:hAnsi="Times New Roman"/>
          <w:szCs w:val="20"/>
        </w:rPr>
      </w:pPr>
    </w:p>
    <w:p w14:paraId="6FC0AC92" w14:textId="243B6EC2" w:rsidR="00D41AC3" w:rsidRPr="00C7363C" w:rsidRDefault="00D41AC3" w:rsidP="00D41AC3">
      <w:pPr>
        <w:contextualSpacing/>
        <w:rPr>
          <w:rFonts w:ascii="Times New Roman" w:eastAsia="SimSun" w:hAnsi="Times New Roman"/>
          <w:bCs/>
          <w:color w:val="000000"/>
          <w:szCs w:val="20"/>
        </w:rPr>
      </w:pPr>
      <w:r w:rsidRPr="00C7363C">
        <w:rPr>
          <w:rFonts w:ascii="Times New Roman" w:eastAsiaTheme="majorEastAsia" w:hAnsi="Times New Roman"/>
          <w:szCs w:val="20"/>
        </w:rPr>
        <w:t>手机号码：</w:t>
      </w:r>
      <w:r w:rsidRPr="00C7363C">
        <w:rPr>
          <w:rFonts w:ascii="Times New Roman" w:eastAsiaTheme="majorEastAsia" w:hAnsi="Times New Roman"/>
          <w:szCs w:val="20"/>
        </w:rPr>
        <w:t>_____________</w:t>
      </w:r>
      <w:r w:rsidR="00A35C8D" w:rsidRPr="00C7363C">
        <w:rPr>
          <w:rFonts w:ascii="Times New Roman" w:eastAsia="SimSun" w:hAnsi="Times New Roman"/>
          <w:bCs/>
          <w:color w:val="000000"/>
          <w:szCs w:val="20"/>
        </w:rPr>
        <w:t xml:space="preserve"> </w:t>
      </w:r>
      <w:r w:rsidR="00A35C8D" w:rsidRPr="00C7363C">
        <w:rPr>
          <w:rFonts w:ascii="Times New Roman" w:eastAsia="SimSun" w:hAnsi="Times New Roman"/>
          <w:szCs w:val="20"/>
        </w:rPr>
        <w:t xml:space="preserve">Telephone </w:t>
      </w:r>
      <w:r w:rsidR="00A35C8D" w:rsidRPr="00C7363C">
        <w:rPr>
          <w:rFonts w:ascii="Times New Roman" w:eastAsia="SimSun" w:hAnsi="Times New Roman"/>
          <w:bCs/>
          <w:color w:val="000000"/>
          <w:szCs w:val="20"/>
        </w:rPr>
        <w:t>number:_____________</w:t>
      </w:r>
    </w:p>
    <w:p w14:paraId="4DA95393" w14:textId="77777777" w:rsidR="00D41AC3" w:rsidRPr="00C7363C" w:rsidRDefault="00D41AC3" w:rsidP="00D41AC3">
      <w:pPr>
        <w:rPr>
          <w:rFonts w:ascii="Times New Roman" w:eastAsiaTheme="majorEastAsia" w:hAnsi="Times New Roman"/>
          <w:szCs w:val="20"/>
        </w:rPr>
      </w:pPr>
      <w:r w:rsidRPr="00C7363C">
        <w:rPr>
          <w:rFonts w:ascii="Times New Roman" w:eastAsiaTheme="majorEastAsia" w:hAnsi="Times New Roman"/>
          <w:szCs w:val="20"/>
        </w:rPr>
        <w:t>(CAPI:</w:t>
      </w:r>
      <w:r w:rsidRPr="00C7363C">
        <w:rPr>
          <w:rFonts w:ascii="Times New Roman" w:eastAsiaTheme="majorEastAsia" w:hAnsi="Times New Roman"/>
          <w:szCs w:val="20"/>
        </w:rPr>
        <w:t>根据手机号码作为问卷识别码，如中途退出，重新进入后提示输入手机号码进行识别</w:t>
      </w:r>
      <w:r w:rsidRPr="00C7363C">
        <w:rPr>
          <w:rFonts w:ascii="Times New Roman" w:eastAsiaTheme="majorEastAsia" w:hAnsi="Times New Roman"/>
          <w:szCs w:val="20"/>
        </w:rPr>
        <w:t>)</w:t>
      </w:r>
    </w:p>
    <w:p w14:paraId="3E60AB30" w14:textId="77777777" w:rsidR="009610A8" w:rsidRDefault="009610A8" w:rsidP="009610A8">
      <w:pPr>
        <w:contextualSpacing/>
        <w:rPr>
          <w:rFonts w:ascii="Times New Roman" w:eastAsia="SimSun" w:hAnsi="Times New Roman"/>
          <w:bCs/>
          <w:color w:val="000000"/>
          <w:szCs w:val="20"/>
        </w:rPr>
      </w:pPr>
    </w:p>
    <w:p w14:paraId="31323A72" w14:textId="77777777" w:rsidR="00A71162" w:rsidRDefault="00A71162" w:rsidP="00A71162">
      <w:pPr>
        <w:rPr>
          <w:rFonts w:asciiTheme="majorEastAsia" w:eastAsiaTheme="majorEastAsia" w:hAnsiTheme="majorEastAsia"/>
          <w:szCs w:val="20"/>
        </w:rPr>
      </w:pPr>
      <w:r w:rsidRPr="00FA5CFD">
        <w:rPr>
          <w:rFonts w:asciiTheme="majorEastAsia" w:eastAsiaTheme="majorEastAsia" w:hAnsiTheme="majorEastAsia" w:hint="eastAsia"/>
          <w:b/>
          <w:bCs/>
          <w:szCs w:val="20"/>
        </w:rPr>
        <w:t>S</w:t>
      </w:r>
      <w:r w:rsidRPr="00FA5CFD">
        <w:rPr>
          <w:rFonts w:asciiTheme="majorEastAsia" w:eastAsiaTheme="majorEastAsia" w:hAnsiTheme="majorEastAsia"/>
          <w:b/>
          <w:bCs/>
          <w:szCs w:val="20"/>
        </w:rPr>
        <w:t>0_4</w:t>
      </w:r>
      <w:r>
        <w:rPr>
          <w:rFonts w:asciiTheme="majorEastAsia" w:eastAsiaTheme="majorEastAsia" w:hAnsiTheme="majorEastAsia"/>
          <w:b/>
          <w:bCs/>
          <w:szCs w:val="20"/>
        </w:rPr>
        <w:t>_1</w:t>
      </w:r>
      <w:r w:rsidRPr="00FA5CFD">
        <w:rPr>
          <w:rFonts w:asciiTheme="majorEastAsia" w:eastAsiaTheme="majorEastAsia" w:hAnsiTheme="majorEastAsia"/>
          <w:b/>
          <w:bCs/>
          <w:szCs w:val="20"/>
        </w:rPr>
        <w:t>.</w:t>
      </w:r>
      <w:r>
        <w:rPr>
          <w:rFonts w:asciiTheme="majorEastAsia" w:eastAsiaTheme="majorEastAsia" w:hAnsiTheme="majorEastAsia" w:hint="eastAsia"/>
          <w:szCs w:val="20"/>
        </w:rPr>
        <w:t>您的孩子现在在哪个班级？_</w:t>
      </w:r>
      <w:r>
        <w:rPr>
          <w:rFonts w:asciiTheme="majorEastAsia" w:eastAsiaTheme="majorEastAsia" w:hAnsiTheme="majorEastAsia"/>
          <w:szCs w:val="20"/>
        </w:rPr>
        <w:t>______</w:t>
      </w:r>
      <w:r>
        <w:rPr>
          <w:rFonts w:asciiTheme="majorEastAsia" w:eastAsiaTheme="majorEastAsia" w:hAnsiTheme="majorEastAsia" w:hint="eastAsia"/>
          <w:szCs w:val="20"/>
        </w:rPr>
        <w:t>年级_</w:t>
      </w:r>
      <w:r>
        <w:rPr>
          <w:rFonts w:asciiTheme="majorEastAsia" w:eastAsiaTheme="majorEastAsia" w:hAnsiTheme="majorEastAsia"/>
          <w:szCs w:val="20"/>
        </w:rPr>
        <w:t>_______</w:t>
      </w:r>
      <w:r>
        <w:rPr>
          <w:rFonts w:asciiTheme="majorEastAsia" w:eastAsiaTheme="majorEastAsia" w:hAnsiTheme="majorEastAsia" w:hint="eastAsia"/>
          <w:szCs w:val="20"/>
        </w:rPr>
        <w:t>班级（下拉清单）</w:t>
      </w:r>
    </w:p>
    <w:p w14:paraId="6EF902AD" w14:textId="24EFBC9C" w:rsidR="00A71162" w:rsidRDefault="00A71162" w:rsidP="00A71162">
      <w:pPr>
        <w:rPr>
          <w:rFonts w:asciiTheme="majorEastAsia" w:eastAsiaTheme="majorEastAsia" w:hAnsiTheme="majorEastAsia"/>
          <w:szCs w:val="20"/>
        </w:rPr>
      </w:pPr>
      <w:r>
        <w:rPr>
          <w:rFonts w:asciiTheme="majorEastAsia" w:eastAsiaTheme="majorEastAsia" w:hAnsiTheme="majorEastAsia" w:hint="eastAsia"/>
          <w:szCs w:val="20"/>
        </w:rPr>
        <w:t>Grade and class of your child?</w:t>
      </w:r>
    </w:p>
    <w:p w14:paraId="2AC733AE" w14:textId="77777777" w:rsidR="00A71162" w:rsidRDefault="00A71162" w:rsidP="00A71162">
      <w:pPr>
        <w:rPr>
          <w:rFonts w:asciiTheme="majorEastAsia" w:eastAsiaTheme="majorEastAsia" w:hAnsiTheme="majorEastAsia"/>
          <w:szCs w:val="20"/>
        </w:rPr>
      </w:pPr>
    </w:p>
    <w:p w14:paraId="61E889D4" w14:textId="77777777" w:rsidR="00A71162" w:rsidRDefault="00A71162" w:rsidP="00A71162">
      <w:pPr>
        <w:rPr>
          <w:rFonts w:asciiTheme="majorEastAsia" w:eastAsiaTheme="majorEastAsia" w:hAnsiTheme="majorEastAsia"/>
          <w:szCs w:val="20"/>
        </w:rPr>
      </w:pPr>
      <w:r>
        <w:rPr>
          <w:rFonts w:asciiTheme="majorEastAsia" w:eastAsiaTheme="majorEastAsia" w:hAnsiTheme="majorEastAsia" w:hint="eastAsia"/>
          <w:szCs w:val="20"/>
        </w:rPr>
        <w:t>注：下拉清单的班级列表如下</w:t>
      </w:r>
    </w:p>
    <w:p w14:paraId="30FC61E8" w14:textId="77777777" w:rsidR="00A71162" w:rsidRDefault="00A71162" w:rsidP="00A71162">
      <w:pPr>
        <w:rPr>
          <w:rFonts w:asciiTheme="majorEastAsia" w:eastAsiaTheme="majorEastAsia" w:hAnsiTheme="majorEastAsia"/>
          <w:szCs w:val="20"/>
        </w:rPr>
      </w:pPr>
      <w:r>
        <w:rPr>
          <w:rFonts w:asciiTheme="majorEastAsia" w:eastAsiaTheme="majorEastAsia" w:hAnsiTheme="majorEastAsia"/>
          <w:szCs w:val="20"/>
        </w:rPr>
        <w:t>1</w:t>
      </w:r>
      <w:r>
        <w:rPr>
          <w:rFonts w:asciiTheme="majorEastAsia" w:eastAsiaTheme="majorEastAsia" w:hAnsiTheme="majorEastAsia" w:hint="eastAsia"/>
          <w:szCs w:val="20"/>
        </w:rPr>
        <w:t>1</w:t>
      </w:r>
      <w:r>
        <w:rPr>
          <w:rFonts w:asciiTheme="majorEastAsia" w:eastAsiaTheme="majorEastAsia" w:hAnsiTheme="majorEastAsia"/>
          <w:szCs w:val="20"/>
        </w:rPr>
        <w:t>01</w:t>
      </w:r>
      <w:r>
        <w:rPr>
          <w:rFonts w:asciiTheme="majorEastAsia" w:eastAsiaTheme="majorEastAsia" w:hAnsiTheme="majorEastAsia" w:hint="eastAsia"/>
          <w:szCs w:val="20"/>
        </w:rPr>
        <w:t>．托1班</w:t>
      </w:r>
    </w:p>
    <w:p w14:paraId="5D44DD97" w14:textId="77777777" w:rsidR="00A71162" w:rsidRDefault="00A71162" w:rsidP="00A71162">
      <w:pPr>
        <w:rPr>
          <w:rFonts w:asciiTheme="majorEastAsia" w:eastAsiaTheme="majorEastAsia" w:hAnsiTheme="majorEastAsia"/>
          <w:szCs w:val="20"/>
        </w:rPr>
      </w:pPr>
      <w:r>
        <w:rPr>
          <w:rFonts w:asciiTheme="majorEastAsia" w:eastAsiaTheme="majorEastAsia" w:hAnsiTheme="majorEastAsia"/>
          <w:szCs w:val="20"/>
        </w:rPr>
        <w:t>1</w:t>
      </w:r>
      <w:r>
        <w:rPr>
          <w:rFonts w:asciiTheme="majorEastAsia" w:eastAsiaTheme="majorEastAsia" w:hAnsiTheme="majorEastAsia" w:hint="eastAsia"/>
          <w:szCs w:val="20"/>
        </w:rPr>
        <w:t>1</w:t>
      </w:r>
      <w:r>
        <w:rPr>
          <w:rFonts w:asciiTheme="majorEastAsia" w:eastAsiaTheme="majorEastAsia" w:hAnsiTheme="majorEastAsia"/>
          <w:szCs w:val="20"/>
        </w:rPr>
        <w:t>02</w:t>
      </w:r>
      <w:r>
        <w:rPr>
          <w:rFonts w:asciiTheme="majorEastAsia" w:eastAsiaTheme="majorEastAsia" w:hAnsiTheme="majorEastAsia" w:hint="eastAsia"/>
          <w:szCs w:val="20"/>
        </w:rPr>
        <w:t>．托</w:t>
      </w:r>
      <w:r>
        <w:rPr>
          <w:rFonts w:asciiTheme="majorEastAsia" w:eastAsiaTheme="majorEastAsia" w:hAnsiTheme="majorEastAsia"/>
          <w:szCs w:val="20"/>
        </w:rPr>
        <w:t>2</w:t>
      </w:r>
      <w:r>
        <w:rPr>
          <w:rFonts w:asciiTheme="majorEastAsia" w:eastAsiaTheme="majorEastAsia" w:hAnsiTheme="majorEastAsia" w:hint="eastAsia"/>
          <w:szCs w:val="20"/>
        </w:rPr>
        <w:t>班</w:t>
      </w:r>
    </w:p>
    <w:p w14:paraId="35F5E1AB" w14:textId="77777777" w:rsidR="00A71162" w:rsidRPr="0065116D" w:rsidRDefault="00A71162" w:rsidP="00A71162">
      <w:pPr>
        <w:rPr>
          <w:rFonts w:asciiTheme="majorEastAsia" w:eastAsiaTheme="majorEastAsia" w:hAnsiTheme="majorEastAsia"/>
          <w:szCs w:val="20"/>
        </w:rPr>
      </w:pPr>
      <w:r w:rsidRPr="0065116D">
        <w:rPr>
          <w:rFonts w:asciiTheme="majorEastAsia" w:eastAsiaTheme="majorEastAsia" w:hAnsiTheme="majorEastAsia"/>
          <w:szCs w:val="20"/>
        </w:rPr>
        <w:t>……</w:t>
      </w:r>
    </w:p>
    <w:p w14:paraId="34DF219B" w14:textId="77777777" w:rsidR="00A71162" w:rsidRDefault="00A71162" w:rsidP="00A71162">
      <w:pPr>
        <w:rPr>
          <w:rFonts w:asciiTheme="majorEastAsia" w:eastAsiaTheme="majorEastAsia" w:hAnsiTheme="majorEastAsia"/>
          <w:szCs w:val="20"/>
        </w:rPr>
      </w:pPr>
      <w:r>
        <w:rPr>
          <w:rFonts w:asciiTheme="majorEastAsia" w:eastAsiaTheme="majorEastAsia" w:hAnsiTheme="majorEastAsia"/>
          <w:szCs w:val="20"/>
        </w:rPr>
        <w:t>1</w:t>
      </w:r>
      <w:r>
        <w:rPr>
          <w:rFonts w:asciiTheme="majorEastAsia" w:eastAsiaTheme="majorEastAsia" w:hAnsiTheme="majorEastAsia" w:hint="eastAsia"/>
          <w:szCs w:val="20"/>
        </w:rPr>
        <w:t>1</w:t>
      </w:r>
      <w:r>
        <w:rPr>
          <w:rFonts w:asciiTheme="majorEastAsia" w:eastAsiaTheme="majorEastAsia" w:hAnsiTheme="majorEastAsia"/>
          <w:szCs w:val="20"/>
        </w:rPr>
        <w:t>05</w:t>
      </w:r>
      <w:r>
        <w:rPr>
          <w:rFonts w:asciiTheme="majorEastAsia" w:eastAsiaTheme="majorEastAsia" w:hAnsiTheme="majorEastAsia" w:hint="eastAsia"/>
          <w:szCs w:val="20"/>
        </w:rPr>
        <w:t>．托</w:t>
      </w:r>
      <w:r>
        <w:rPr>
          <w:rFonts w:asciiTheme="majorEastAsia" w:eastAsiaTheme="majorEastAsia" w:hAnsiTheme="majorEastAsia"/>
          <w:szCs w:val="20"/>
        </w:rPr>
        <w:t>5</w:t>
      </w:r>
      <w:r>
        <w:rPr>
          <w:rFonts w:asciiTheme="majorEastAsia" w:eastAsiaTheme="majorEastAsia" w:hAnsiTheme="majorEastAsia" w:hint="eastAsia"/>
          <w:szCs w:val="20"/>
        </w:rPr>
        <w:t>班</w:t>
      </w:r>
    </w:p>
    <w:p w14:paraId="6F1911E5" w14:textId="77777777" w:rsidR="00A71162" w:rsidRDefault="00A71162" w:rsidP="00A71162">
      <w:pPr>
        <w:rPr>
          <w:rFonts w:asciiTheme="majorEastAsia" w:eastAsiaTheme="majorEastAsia" w:hAnsiTheme="majorEastAsia"/>
          <w:szCs w:val="20"/>
        </w:rPr>
      </w:pPr>
    </w:p>
    <w:p w14:paraId="2FD06F2F" w14:textId="77777777" w:rsidR="00A71162" w:rsidRPr="0065116D" w:rsidRDefault="00A71162" w:rsidP="00A71162">
      <w:pPr>
        <w:rPr>
          <w:rFonts w:asciiTheme="majorEastAsia" w:eastAsiaTheme="majorEastAsia" w:hAnsiTheme="majorEastAsia"/>
          <w:szCs w:val="20"/>
        </w:rPr>
      </w:pPr>
      <w:r>
        <w:rPr>
          <w:rFonts w:asciiTheme="majorEastAsia" w:eastAsiaTheme="majorEastAsia" w:hAnsiTheme="majorEastAsia"/>
          <w:szCs w:val="20"/>
        </w:rPr>
        <w:t>12</w:t>
      </w:r>
      <w:r w:rsidRPr="0065116D">
        <w:rPr>
          <w:rFonts w:asciiTheme="majorEastAsia" w:eastAsiaTheme="majorEastAsia" w:hAnsiTheme="majorEastAsia"/>
          <w:szCs w:val="20"/>
        </w:rPr>
        <w:t xml:space="preserve">01. </w:t>
      </w:r>
      <w:r>
        <w:rPr>
          <w:rFonts w:asciiTheme="majorEastAsia" w:eastAsiaTheme="majorEastAsia" w:hAnsiTheme="majorEastAsia" w:hint="eastAsia"/>
          <w:szCs w:val="20"/>
        </w:rPr>
        <w:t>小</w:t>
      </w:r>
      <w:r w:rsidRPr="0065116D">
        <w:rPr>
          <w:rFonts w:asciiTheme="majorEastAsia" w:eastAsiaTheme="majorEastAsia" w:hAnsiTheme="majorEastAsia"/>
          <w:szCs w:val="20"/>
        </w:rPr>
        <w:t>（一）班</w:t>
      </w:r>
    </w:p>
    <w:p w14:paraId="6A46349D" w14:textId="77777777" w:rsidR="00A71162" w:rsidRPr="0065116D" w:rsidRDefault="00A71162" w:rsidP="00A71162">
      <w:pPr>
        <w:rPr>
          <w:rFonts w:asciiTheme="majorEastAsia" w:eastAsiaTheme="majorEastAsia" w:hAnsiTheme="majorEastAsia"/>
          <w:szCs w:val="20"/>
        </w:rPr>
      </w:pPr>
      <w:r>
        <w:rPr>
          <w:rFonts w:asciiTheme="majorEastAsia" w:eastAsiaTheme="majorEastAsia" w:hAnsiTheme="majorEastAsia"/>
          <w:szCs w:val="20"/>
        </w:rPr>
        <w:t>12</w:t>
      </w:r>
      <w:r w:rsidRPr="0065116D">
        <w:rPr>
          <w:rFonts w:asciiTheme="majorEastAsia" w:eastAsiaTheme="majorEastAsia" w:hAnsiTheme="majorEastAsia"/>
          <w:szCs w:val="20"/>
        </w:rPr>
        <w:t xml:space="preserve">02. </w:t>
      </w:r>
      <w:r>
        <w:rPr>
          <w:rFonts w:asciiTheme="majorEastAsia" w:eastAsiaTheme="majorEastAsia" w:hAnsiTheme="majorEastAsia" w:hint="eastAsia"/>
          <w:szCs w:val="20"/>
        </w:rPr>
        <w:t>小</w:t>
      </w:r>
      <w:r w:rsidRPr="0065116D">
        <w:rPr>
          <w:rFonts w:asciiTheme="majorEastAsia" w:eastAsiaTheme="majorEastAsia" w:hAnsiTheme="majorEastAsia"/>
          <w:szCs w:val="20"/>
        </w:rPr>
        <w:t>（二）班</w:t>
      </w:r>
    </w:p>
    <w:p w14:paraId="225D635F" w14:textId="77777777" w:rsidR="00A71162" w:rsidRPr="0065116D" w:rsidRDefault="00A71162" w:rsidP="00A71162">
      <w:pPr>
        <w:rPr>
          <w:rFonts w:asciiTheme="majorEastAsia" w:eastAsiaTheme="majorEastAsia" w:hAnsiTheme="majorEastAsia"/>
          <w:szCs w:val="20"/>
        </w:rPr>
      </w:pPr>
      <w:r w:rsidRPr="0065116D">
        <w:rPr>
          <w:rFonts w:asciiTheme="majorEastAsia" w:eastAsiaTheme="majorEastAsia" w:hAnsiTheme="majorEastAsia"/>
          <w:szCs w:val="20"/>
        </w:rPr>
        <w:t>……</w:t>
      </w:r>
    </w:p>
    <w:p w14:paraId="73BA0269" w14:textId="77777777" w:rsidR="00A71162" w:rsidRDefault="00A71162" w:rsidP="00A71162">
      <w:pPr>
        <w:rPr>
          <w:rFonts w:asciiTheme="majorEastAsia" w:eastAsiaTheme="majorEastAsia" w:hAnsiTheme="majorEastAsia"/>
          <w:szCs w:val="20"/>
        </w:rPr>
      </w:pPr>
      <w:r>
        <w:rPr>
          <w:rFonts w:asciiTheme="majorEastAsia" w:eastAsiaTheme="majorEastAsia" w:hAnsiTheme="majorEastAsia"/>
          <w:szCs w:val="20"/>
        </w:rPr>
        <w:t>12</w:t>
      </w:r>
      <w:r w:rsidRPr="0065116D">
        <w:rPr>
          <w:rFonts w:asciiTheme="majorEastAsia" w:eastAsiaTheme="majorEastAsia" w:hAnsiTheme="majorEastAsia"/>
          <w:szCs w:val="20"/>
        </w:rPr>
        <w:t xml:space="preserve">10. </w:t>
      </w:r>
      <w:r>
        <w:rPr>
          <w:rFonts w:asciiTheme="majorEastAsia" w:eastAsiaTheme="majorEastAsia" w:hAnsiTheme="majorEastAsia" w:hint="eastAsia"/>
          <w:szCs w:val="20"/>
        </w:rPr>
        <w:t>小</w:t>
      </w:r>
      <w:r w:rsidRPr="0065116D">
        <w:rPr>
          <w:rFonts w:asciiTheme="majorEastAsia" w:eastAsiaTheme="majorEastAsia" w:hAnsiTheme="majorEastAsia"/>
          <w:szCs w:val="20"/>
        </w:rPr>
        <w:t>（十）班</w:t>
      </w:r>
    </w:p>
    <w:p w14:paraId="41FB5A40" w14:textId="77777777" w:rsidR="00A71162" w:rsidRDefault="00A71162" w:rsidP="00A71162">
      <w:pPr>
        <w:rPr>
          <w:rFonts w:asciiTheme="majorEastAsia" w:eastAsiaTheme="majorEastAsia" w:hAnsiTheme="majorEastAsia"/>
          <w:szCs w:val="20"/>
        </w:rPr>
      </w:pPr>
    </w:p>
    <w:p w14:paraId="62C21680" w14:textId="77777777" w:rsidR="00A71162" w:rsidRPr="0065116D" w:rsidRDefault="00A71162" w:rsidP="00A71162">
      <w:pPr>
        <w:rPr>
          <w:rFonts w:asciiTheme="majorEastAsia" w:eastAsiaTheme="majorEastAsia" w:hAnsiTheme="majorEastAsia"/>
          <w:szCs w:val="20"/>
        </w:rPr>
      </w:pPr>
      <w:r>
        <w:rPr>
          <w:rFonts w:asciiTheme="majorEastAsia" w:eastAsiaTheme="majorEastAsia" w:hAnsiTheme="majorEastAsia"/>
          <w:szCs w:val="20"/>
        </w:rPr>
        <w:t>13</w:t>
      </w:r>
      <w:r w:rsidRPr="0065116D">
        <w:rPr>
          <w:rFonts w:asciiTheme="majorEastAsia" w:eastAsiaTheme="majorEastAsia" w:hAnsiTheme="majorEastAsia"/>
          <w:szCs w:val="20"/>
        </w:rPr>
        <w:t xml:space="preserve">01. </w:t>
      </w:r>
      <w:r>
        <w:rPr>
          <w:rFonts w:asciiTheme="majorEastAsia" w:eastAsiaTheme="majorEastAsia" w:hAnsiTheme="majorEastAsia" w:hint="eastAsia"/>
          <w:szCs w:val="20"/>
        </w:rPr>
        <w:t>中</w:t>
      </w:r>
      <w:r w:rsidRPr="0065116D">
        <w:rPr>
          <w:rFonts w:asciiTheme="majorEastAsia" w:eastAsiaTheme="majorEastAsia" w:hAnsiTheme="majorEastAsia"/>
          <w:szCs w:val="20"/>
        </w:rPr>
        <w:t>（一）班</w:t>
      </w:r>
    </w:p>
    <w:p w14:paraId="4AE610C1" w14:textId="77777777" w:rsidR="00A71162" w:rsidRPr="0065116D" w:rsidRDefault="00A71162" w:rsidP="00A71162">
      <w:pPr>
        <w:rPr>
          <w:rFonts w:asciiTheme="majorEastAsia" w:eastAsiaTheme="majorEastAsia" w:hAnsiTheme="majorEastAsia"/>
          <w:szCs w:val="20"/>
        </w:rPr>
      </w:pPr>
      <w:r>
        <w:rPr>
          <w:rFonts w:asciiTheme="majorEastAsia" w:eastAsiaTheme="majorEastAsia" w:hAnsiTheme="majorEastAsia"/>
          <w:szCs w:val="20"/>
        </w:rPr>
        <w:t>13</w:t>
      </w:r>
      <w:r w:rsidRPr="0065116D">
        <w:rPr>
          <w:rFonts w:asciiTheme="majorEastAsia" w:eastAsiaTheme="majorEastAsia" w:hAnsiTheme="majorEastAsia"/>
          <w:szCs w:val="20"/>
        </w:rPr>
        <w:t xml:space="preserve">02. </w:t>
      </w:r>
      <w:r>
        <w:rPr>
          <w:rFonts w:asciiTheme="majorEastAsia" w:eastAsiaTheme="majorEastAsia" w:hAnsiTheme="majorEastAsia" w:hint="eastAsia"/>
          <w:szCs w:val="20"/>
        </w:rPr>
        <w:t>中</w:t>
      </w:r>
      <w:r w:rsidRPr="0065116D">
        <w:rPr>
          <w:rFonts w:asciiTheme="majorEastAsia" w:eastAsiaTheme="majorEastAsia" w:hAnsiTheme="majorEastAsia"/>
          <w:szCs w:val="20"/>
        </w:rPr>
        <w:t>（二）班</w:t>
      </w:r>
    </w:p>
    <w:p w14:paraId="771D974C" w14:textId="77777777" w:rsidR="00A71162" w:rsidRPr="0065116D" w:rsidRDefault="00A71162" w:rsidP="00A71162">
      <w:pPr>
        <w:rPr>
          <w:rFonts w:asciiTheme="majorEastAsia" w:eastAsiaTheme="majorEastAsia" w:hAnsiTheme="majorEastAsia"/>
          <w:szCs w:val="20"/>
        </w:rPr>
      </w:pPr>
      <w:r w:rsidRPr="0065116D">
        <w:rPr>
          <w:rFonts w:asciiTheme="majorEastAsia" w:eastAsiaTheme="majorEastAsia" w:hAnsiTheme="majorEastAsia"/>
          <w:szCs w:val="20"/>
        </w:rPr>
        <w:t>……</w:t>
      </w:r>
    </w:p>
    <w:p w14:paraId="454240FC" w14:textId="77777777" w:rsidR="00A71162" w:rsidRDefault="00A71162" w:rsidP="00A71162">
      <w:pPr>
        <w:rPr>
          <w:rFonts w:asciiTheme="majorEastAsia" w:eastAsiaTheme="majorEastAsia" w:hAnsiTheme="majorEastAsia"/>
          <w:szCs w:val="20"/>
        </w:rPr>
      </w:pPr>
      <w:r>
        <w:rPr>
          <w:rFonts w:asciiTheme="majorEastAsia" w:eastAsiaTheme="majorEastAsia" w:hAnsiTheme="majorEastAsia"/>
          <w:szCs w:val="20"/>
        </w:rPr>
        <w:t>13</w:t>
      </w:r>
      <w:r w:rsidRPr="0065116D">
        <w:rPr>
          <w:rFonts w:asciiTheme="majorEastAsia" w:eastAsiaTheme="majorEastAsia" w:hAnsiTheme="majorEastAsia"/>
          <w:szCs w:val="20"/>
        </w:rPr>
        <w:t xml:space="preserve">10. </w:t>
      </w:r>
      <w:r>
        <w:rPr>
          <w:rFonts w:asciiTheme="majorEastAsia" w:eastAsiaTheme="majorEastAsia" w:hAnsiTheme="majorEastAsia" w:hint="eastAsia"/>
          <w:szCs w:val="20"/>
        </w:rPr>
        <w:t>中</w:t>
      </w:r>
      <w:r w:rsidRPr="0065116D">
        <w:rPr>
          <w:rFonts w:asciiTheme="majorEastAsia" w:eastAsiaTheme="majorEastAsia" w:hAnsiTheme="majorEastAsia"/>
          <w:szCs w:val="20"/>
        </w:rPr>
        <w:t>（十）班</w:t>
      </w:r>
    </w:p>
    <w:p w14:paraId="19C3DF7D" w14:textId="77777777" w:rsidR="00A71162" w:rsidRDefault="00A71162" w:rsidP="00A71162">
      <w:pPr>
        <w:rPr>
          <w:rFonts w:asciiTheme="majorEastAsia" w:eastAsiaTheme="majorEastAsia" w:hAnsiTheme="majorEastAsia"/>
          <w:szCs w:val="20"/>
        </w:rPr>
      </w:pPr>
    </w:p>
    <w:p w14:paraId="5E820A08" w14:textId="2038D698" w:rsidR="00A71162" w:rsidRPr="00A71162" w:rsidRDefault="00A71162" w:rsidP="009610A8">
      <w:pPr>
        <w:rPr>
          <w:rFonts w:asciiTheme="majorEastAsia" w:eastAsiaTheme="majorEastAsia" w:hAnsiTheme="majorEastAsia"/>
          <w:szCs w:val="20"/>
        </w:rPr>
      </w:pPr>
      <w:r>
        <w:rPr>
          <w:rFonts w:asciiTheme="majorEastAsia" w:eastAsiaTheme="majorEastAsia" w:hAnsiTheme="majorEastAsia"/>
          <w:szCs w:val="20"/>
        </w:rPr>
        <w:t>1</w:t>
      </w:r>
      <w:r>
        <w:rPr>
          <w:rFonts w:asciiTheme="majorEastAsia" w:eastAsiaTheme="majorEastAsia" w:hAnsiTheme="majorEastAsia" w:hint="eastAsia"/>
          <w:szCs w:val="20"/>
        </w:rPr>
        <w:t>9</w:t>
      </w:r>
      <w:r>
        <w:rPr>
          <w:rFonts w:asciiTheme="majorEastAsia" w:eastAsiaTheme="majorEastAsia" w:hAnsiTheme="majorEastAsia"/>
          <w:szCs w:val="20"/>
        </w:rPr>
        <w:t xml:space="preserve">01. </w:t>
      </w:r>
      <w:r>
        <w:rPr>
          <w:rFonts w:asciiTheme="majorEastAsia" w:eastAsiaTheme="majorEastAsia" w:hAnsiTheme="majorEastAsia" w:hint="eastAsia"/>
          <w:szCs w:val="20"/>
        </w:rPr>
        <w:t>教学点/混龄班</w:t>
      </w:r>
    </w:p>
    <w:p w14:paraId="345EBAD5" w14:textId="77777777" w:rsidR="00A71162" w:rsidRPr="00C7363C" w:rsidRDefault="00A71162" w:rsidP="009610A8">
      <w:pPr>
        <w:contextualSpacing/>
        <w:rPr>
          <w:rFonts w:ascii="Times New Roman" w:eastAsia="SimSun" w:hAnsi="Times New Roman"/>
          <w:bCs/>
          <w:color w:val="000000"/>
          <w:szCs w:val="20"/>
        </w:rPr>
      </w:pPr>
    </w:p>
    <w:p w14:paraId="7141659F" w14:textId="2086E796" w:rsidR="00C2264B" w:rsidRPr="00C7363C" w:rsidRDefault="00C2264B" w:rsidP="00C2264B">
      <w:pPr>
        <w:contextualSpacing/>
        <w:rPr>
          <w:rFonts w:ascii="Times New Roman" w:eastAsiaTheme="majorEastAsia" w:hAnsi="Times New Roman"/>
          <w:b/>
          <w:color w:val="000000"/>
          <w:szCs w:val="20"/>
        </w:rPr>
      </w:pPr>
      <w:r w:rsidRPr="00C7363C">
        <w:rPr>
          <w:rFonts w:ascii="Times New Roman" w:eastAsia="SimSun" w:hAnsi="Times New Roman"/>
          <w:b/>
          <w:color w:val="000000"/>
          <w:szCs w:val="20"/>
        </w:rPr>
        <w:t>S0.</w:t>
      </w:r>
      <w:r w:rsidR="006262CA" w:rsidRPr="00C7363C">
        <w:rPr>
          <w:rFonts w:ascii="Times New Roman" w:eastAsia="SimSun" w:hAnsi="Times New Roman"/>
          <w:b/>
          <w:color w:val="000000"/>
          <w:szCs w:val="20"/>
        </w:rPr>
        <w:t xml:space="preserve"> </w:t>
      </w:r>
      <w:r w:rsidRPr="00C7363C">
        <w:rPr>
          <w:rFonts w:ascii="Times New Roman" w:eastAsia="SimSun" w:hAnsi="Times New Roman"/>
          <w:b/>
          <w:color w:val="000000"/>
          <w:szCs w:val="20"/>
        </w:rPr>
        <w:t>您的性别是？</w:t>
      </w:r>
      <w:r w:rsidR="00487B68" w:rsidRPr="00C7363C">
        <w:rPr>
          <w:rFonts w:ascii="Times New Roman" w:eastAsia="SimSun" w:hAnsi="Times New Roman"/>
          <w:b/>
          <w:color w:val="000000"/>
          <w:szCs w:val="20"/>
        </w:rPr>
        <w:t>W</w:t>
      </w:r>
      <w:r w:rsidR="00A33738" w:rsidRPr="00C7363C">
        <w:rPr>
          <w:rFonts w:ascii="Times New Roman" w:eastAsia="SimSun" w:hAnsi="Times New Roman"/>
          <w:b/>
          <w:color w:val="000000"/>
          <w:szCs w:val="20"/>
        </w:rPr>
        <w:t>hat is your gender?</w:t>
      </w:r>
    </w:p>
    <w:p w14:paraId="74E470BB" w14:textId="6C211DCC" w:rsidR="00C2264B" w:rsidRPr="00C7363C" w:rsidRDefault="00C2264B" w:rsidP="00D762DA">
      <w:pPr>
        <w:numPr>
          <w:ilvl w:val="0"/>
          <w:numId w:val="11"/>
        </w:numPr>
        <w:contextualSpacing/>
        <w:rPr>
          <w:rFonts w:ascii="Times New Roman" w:eastAsiaTheme="majorEastAsia" w:hAnsi="Times New Roman"/>
          <w:color w:val="000000"/>
          <w:szCs w:val="20"/>
        </w:rPr>
      </w:pPr>
      <w:r w:rsidRPr="00C7363C">
        <w:rPr>
          <w:rFonts w:ascii="Times New Roman" w:eastAsia="SimSun" w:hAnsi="Times New Roman"/>
          <w:color w:val="000000"/>
          <w:szCs w:val="20"/>
        </w:rPr>
        <w:t>男</w:t>
      </w:r>
      <w:r w:rsidR="006262CA" w:rsidRPr="00C7363C">
        <w:rPr>
          <w:rFonts w:ascii="Times New Roman" w:eastAsia="SimSun" w:hAnsi="Times New Roman"/>
          <w:color w:val="000000"/>
          <w:szCs w:val="20"/>
        </w:rPr>
        <w:t xml:space="preserve"> </w:t>
      </w:r>
      <w:r w:rsidR="00A33738" w:rsidRPr="00C7363C">
        <w:rPr>
          <w:rFonts w:ascii="Times New Roman" w:eastAsia="SimSun" w:hAnsi="Times New Roman"/>
          <w:color w:val="000000"/>
          <w:szCs w:val="20"/>
        </w:rPr>
        <w:t>Male</w:t>
      </w:r>
      <w:r w:rsidR="006262CA" w:rsidRPr="00C7363C">
        <w:rPr>
          <w:rFonts w:ascii="Times New Roman" w:eastAsia="SimSun" w:hAnsi="Times New Roman"/>
          <w:color w:val="000000"/>
          <w:szCs w:val="20"/>
        </w:rPr>
        <w:t xml:space="preserve">             </w:t>
      </w:r>
      <w:r w:rsidR="00D9113B" w:rsidRPr="00C7363C">
        <w:rPr>
          <w:rFonts w:ascii="Times New Roman" w:eastAsia="SimSun" w:hAnsi="Times New Roman"/>
          <w:color w:val="000000"/>
          <w:szCs w:val="20"/>
        </w:rPr>
        <w:t xml:space="preserve">     </w:t>
      </w:r>
      <w:r w:rsidR="006262CA" w:rsidRPr="00C7363C">
        <w:rPr>
          <w:rFonts w:ascii="Times New Roman" w:eastAsia="SimSun" w:hAnsi="Times New Roman"/>
          <w:color w:val="000000"/>
          <w:szCs w:val="20"/>
        </w:rPr>
        <w:t xml:space="preserve"> </w:t>
      </w:r>
      <w:r w:rsidR="00493397" w:rsidRPr="00C7363C">
        <w:rPr>
          <w:rFonts w:ascii="Times New Roman" w:eastAsia="SimSun" w:hAnsi="Times New Roman"/>
          <w:color w:val="000000"/>
          <w:szCs w:val="20"/>
        </w:rPr>
        <w:t>5</w:t>
      </w:r>
      <w:r w:rsidRPr="00C7363C">
        <w:rPr>
          <w:rFonts w:ascii="Times New Roman" w:eastAsia="SimSun" w:hAnsi="Times New Roman"/>
          <w:color w:val="000000"/>
          <w:szCs w:val="20"/>
        </w:rPr>
        <w:t>.</w:t>
      </w:r>
      <w:r w:rsidR="006262CA" w:rsidRPr="00C7363C">
        <w:rPr>
          <w:rFonts w:ascii="Times New Roman" w:eastAsia="SimSun" w:hAnsi="Times New Roman"/>
          <w:color w:val="000000"/>
          <w:szCs w:val="20"/>
        </w:rPr>
        <w:t xml:space="preserve"> </w:t>
      </w:r>
      <w:r w:rsidRPr="00C7363C">
        <w:rPr>
          <w:rFonts w:ascii="Times New Roman" w:eastAsia="SimSun" w:hAnsi="Times New Roman"/>
          <w:color w:val="000000"/>
          <w:szCs w:val="20"/>
        </w:rPr>
        <w:t>女</w:t>
      </w:r>
      <w:r w:rsidR="006262CA" w:rsidRPr="00C7363C">
        <w:rPr>
          <w:rFonts w:ascii="Times New Roman" w:eastAsia="SimSun" w:hAnsi="Times New Roman"/>
          <w:color w:val="000000"/>
          <w:szCs w:val="20"/>
        </w:rPr>
        <w:t xml:space="preserve"> </w:t>
      </w:r>
      <w:r w:rsidR="00A33738" w:rsidRPr="00C7363C">
        <w:rPr>
          <w:rFonts w:ascii="Times New Roman" w:eastAsia="SimSun" w:hAnsi="Times New Roman"/>
          <w:color w:val="000000"/>
          <w:szCs w:val="20"/>
        </w:rPr>
        <w:t>Female</w:t>
      </w:r>
    </w:p>
    <w:p w14:paraId="7AC5AC64" w14:textId="690604AE" w:rsidR="00C2264B" w:rsidRPr="00C7363C" w:rsidRDefault="00C2264B" w:rsidP="00C2264B">
      <w:pPr>
        <w:numPr>
          <w:ilvl w:val="255"/>
          <w:numId w:val="0"/>
        </w:numPr>
        <w:contextualSpacing/>
        <w:rPr>
          <w:rFonts w:ascii="Times New Roman" w:eastAsiaTheme="majorEastAsia" w:hAnsi="Times New Roman"/>
          <w:b/>
          <w:color w:val="000000"/>
          <w:szCs w:val="20"/>
        </w:rPr>
      </w:pPr>
    </w:p>
    <w:p w14:paraId="0C737F47" w14:textId="1CBEF504" w:rsidR="00C2264B" w:rsidRPr="00C7363C" w:rsidRDefault="00C2264B" w:rsidP="00C2264B">
      <w:pPr>
        <w:contextualSpacing/>
        <w:rPr>
          <w:rFonts w:ascii="Times New Roman" w:eastAsiaTheme="majorEastAsia" w:hAnsi="Times New Roman"/>
          <w:b/>
          <w:color w:val="000000"/>
          <w:szCs w:val="20"/>
          <w:lang w:eastAsia="zh-TW"/>
        </w:rPr>
      </w:pPr>
      <w:r w:rsidRPr="00C7363C">
        <w:rPr>
          <w:rFonts w:ascii="Times New Roman" w:eastAsia="SimSun" w:hAnsi="Times New Roman"/>
          <w:b/>
          <w:color w:val="000000"/>
          <w:szCs w:val="20"/>
        </w:rPr>
        <w:t>S1.</w:t>
      </w:r>
      <w:r w:rsidR="006262CA" w:rsidRPr="00C7363C">
        <w:rPr>
          <w:rFonts w:ascii="Times New Roman" w:eastAsia="SimSun" w:hAnsi="Times New Roman"/>
          <w:b/>
          <w:color w:val="000000"/>
          <w:szCs w:val="20"/>
        </w:rPr>
        <w:t xml:space="preserve"> </w:t>
      </w:r>
      <w:r w:rsidRPr="00C7363C">
        <w:rPr>
          <w:rFonts w:ascii="Times New Roman" w:eastAsia="SimSun" w:hAnsi="Times New Roman"/>
          <w:szCs w:val="20"/>
        </w:rPr>
        <w:t>您与孩子</w:t>
      </w:r>
      <w:r w:rsidRPr="00C7363C">
        <w:rPr>
          <w:rFonts w:ascii="Times New Roman" w:eastAsia="SimSun" w:hAnsi="Times New Roman"/>
          <w:color w:val="000000"/>
          <w:szCs w:val="20"/>
        </w:rPr>
        <w:t>的关系是？</w:t>
      </w:r>
      <w:r w:rsidR="00EA4382" w:rsidRPr="00C7363C">
        <w:rPr>
          <w:rFonts w:ascii="Times New Roman" w:eastAsia="SimSun" w:hAnsi="Times New Roman"/>
          <w:color w:val="000000"/>
          <w:szCs w:val="20"/>
        </w:rPr>
        <w:t>W</w:t>
      </w:r>
      <w:r w:rsidR="00A33738" w:rsidRPr="00C7363C">
        <w:rPr>
          <w:rFonts w:ascii="Times New Roman" w:eastAsia="SimSun" w:hAnsi="Times New Roman"/>
          <w:color w:val="000000"/>
          <w:szCs w:val="20"/>
        </w:rPr>
        <w:t>hat is your relationship with your child?</w:t>
      </w:r>
    </w:p>
    <w:tbl>
      <w:tblPr>
        <w:tblStyle w:val="TableGrid"/>
        <w:tblW w:w="8522" w:type="dxa"/>
        <w:tblLayout w:type="fixed"/>
        <w:tblLook w:val="04A0" w:firstRow="1" w:lastRow="0" w:firstColumn="1" w:lastColumn="0" w:noHBand="0" w:noVBand="1"/>
      </w:tblPr>
      <w:tblGrid>
        <w:gridCol w:w="4261"/>
        <w:gridCol w:w="4261"/>
      </w:tblGrid>
      <w:tr w:rsidR="00C2264B" w:rsidRPr="00C7363C" w14:paraId="1FCAC7DD" w14:textId="77777777" w:rsidTr="003D71D2">
        <w:trPr>
          <w:trHeight w:val="720"/>
        </w:trPr>
        <w:tc>
          <w:tcPr>
            <w:tcW w:w="4261" w:type="dxa"/>
            <w:vAlign w:val="center"/>
          </w:tcPr>
          <w:p w14:paraId="0A7C1BFB" w14:textId="4F5B9AAD" w:rsidR="00C2264B" w:rsidRPr="00C7363C" w:rsidRDefault="00C2264B" w:rsidP="003D71D2">
            <w:pPr>
              <w:contextualSpacing/>
              <w:rPr>
                <w:rStyle w:val="Strong"/>
                <w:rFonts w:ascii="Times New Roman" w:eastAsia="SimSun" w:hAnsi="Times New Roman" w:cs="Times New Roman"/>
                <w:b w:val="0"/>
                <w:szCs w:val="20"/>
              </w:rPr>
            </w:pPr>
            <w:r w:rsidRPr="00C7363C">
              <w:rPr>
                <w:rStyle w:val="Strong"/>
                <w:rFonts w:ascii="Times New Roman" w:eastAsia="SimSun" w:hAnsi="Times New Roman" w:cs="Times New Roman"/>
                <w:b w:val="0"/>
                <w:szCs w:val="20"/>
              </w:rPr>
              <w:t>1.</w:t>
            </w:r>
            <w:r w:rsidR="006262CA" w:rsidRPr="00C7363C">
              <w:rPr>
                <w:rStyle w:val="Strong"/>
                <w:rFonts w:ascii="Times New Roman" w:eastAsia="SimSun" w:hAnsi="Times New Roman" w:cs="Times New Roman"/>
                <w:b w:val="0"/>
                <w:szCs w:val="20"/>
              </w:rPr>
              <w:t xml:space="preserve"> </w:t>
            </w:r>
            <w:r w:rsidRPr="00C7363C">
              <w:rPr>
                <w:rStyle w:val="Strong"/>
                <w:rFonts w:ascii="Times New Roman" w:eastAsia="SimSun" w:hAnsi="Times New Roman" w:cs="Times New Roman"/>
                <w:b w:val="0"/>
                <w:szCs w:val="20"/>
              </w:rPr>
              <w:t>亲生父亲</w:t>
            </w:r>
            <w:r w:rsidR="007B1806" w:rsidRPr="00C7363C">
              <w:rPr>
                <w:rStyle w:val="Strong"/>
                <w:rFonts w:ascii="Times New Roman" w:eastAsia="SimSun" w:hAnsi="Times New Roman" w:cs="Times New Roman"/>
                <w:b w:val="0"/>
                <w:szCs w:val="20"/>
              </w:rPr>
              <w:t>B</w:t>
            </w:r>
            <w:r w:rsidR="00A33738" w:rsidRPr="00C7363C">
              <w:rPr>
                <w:rStyle w:val="Strong"/>
                <w:rFonts w:ascii="Times New Roman" w:eastAsia="SimSun" w:hAnsi="Times New Roman" w:cs="Times New Roman"/>
                <w:b w:val="0"/>
                <w:szCs w:val="20"/>
              </w:rPr>
              <w:t>iological father</w:t>
            </w:r>
          </w:p>
          <w:p w14:paraId="0550CE6E" w14:textId="12D1207D" w:rsidR="00C2264B" w:rsidRPr="00C7363C" w:rsidRDefault="00C2264B" w:rsidP="003D71D2">
            <w:pPr>
              <w:contextualSpacing/>
              <w:rPr>
                <w:rStyle w:val="Strong"/>
                <w:rFonts w:ascii="Times New Roman" w:eastAsia="SimSun" w:hAnsi="Times New Roman" w:cs="Times New Roman"/>
                <w:b w:val="0"/>
                <w:szCs w:val="20"/>
              </w:rPr>
            </w:pPr>
            <w:r w:rsidRPr="00C7363C">
              <w:rPr>
                <w:rStyle w:val="Strong"/>
                <w:rFonts w:ascii="Times New Roman" w:eastAsia="SimSun" w:hAnsi="Times New Roman" w:cs="Times New Roman"/>
                <w:b w:val="0"/>
                <w:szCs w:val="20"/>
              </w:rPr>
              <w:t>2.</w:t>
            </w:r>
            <w:r w:rsidR="006262CA" w:rsidRPr="00C7363C">
              <w:rPr>
                <w:rStyle w:val="Strong"/>
                <w:rFonts w:ascii="Times New Roman" w:eastAsia="SimSun" w:hAnsi="Times New Roman" w:cs="Times New Roman"/>
                <w:b w:val="0"/>
                <w:szCs w:val="20"/>
              </w:rPr>
              <w:t xml:space="preserve"> </w:t>
            </w:r>
            <w:r w:rsidRPr="00C7363C">
              <w:rPr>
                <w:rStyle w:val="Strong"/>
                <w:rFonts w:ascii="Times New Roman" w:eastAsia="SimSun" w:hAnsi="Times New Roman" w:cs="Times New Roman"/>
                <w:b w:val="0"/>
                <w:szCs w:val="20"/>
              </w:rPr>
              <w:t>亲生母亲</w:t>
            </w:r>
            <w:r w:rsidR="007B1806" w:rsidRPr="00C7363C">
              <w:rPr>
                <w:rStyle w:val="Strong"/>
                <w:rFonts w:ascii="Times New Roman" w:eastAsia="SimSun" w:hAnsi="Times New Roman" w:cs="Times New Roman"/>
                <w:b w:val="0"/>
                <w:szCs w:val="20"/>
              </w:rPr>
              <w:t>B</w:t>
            </w:r>
            <w:r w:rsidR="00A33738" w:rsidRPr="00C7363C">
              <w:rPr>
                <w:rStyle w:val="Strong"/>
                <w:rFonts w:ascii="Times New Roman" w:eastAsia="SimSun" w:hAnsi="Times New Roman" w:cs="Times New Roman"/>
                <w:b w:val="0"/>
                <w:szCs w:val="20"/>
              </w:rPr>
              <w:t>iological mother</w:t>
            </w:r>
          </w:p>
          <w:p w14:paraId="36B6B1B0" w14:textId="29C2F785" w:rsidR="00C2264B" w:rsidRPr="00C7363C" w:rsidRDefault="00C2264B" w:rsidP="003D71D2">
            <w:pPr>
              <w:contextualSpacing/>
              <w:rPr>
                <w:rStyle w:val="Strong"/>
                <w:rFonts w:ascii="Times New Roman" w:eastAsiaTheme="majorEastAsia" w:hAnsi="Times New Roman" w:cs="Times New Roman"/>
                <w:b w:val="0"/>
                <w:szCs w:val="20"/>
                <w:lang w:eastAsia="zh-TW"/>
              </w:rPr>
            </w:pPr>
            <w:r w:rsidRPr="00C7363C">
              <w:rPr>
                <w:rStyle w:val="Strong"/>
                <w:rFonts w:ascii="Times New Roman" w:eastAsia="SimSun" w:hAnsi="Times New Roman" w:cs="Times New Roman"/>
                <w:b w:val="0"/>
                <w:szCs w:val="20"/>
              </w:rPr>
              <w:t>3.</w:t>
            </w:r>
            <w:r w:rsidR="006262CA" w:rsidRPr="00C7363C">
              <w:rPr>
                <w:rStyle w:val="Strong"/>
                <w:rFonts w:ascii="Times New Roman" w:eastAsia="SimSun" w:hAnsi="Times New Roman" w:cs="Times New Roman"/>
                <w:b w:val="0"/>
                <w:szCs w:val="20"/>
              </w:rPr>
              <w:t xml:space="preserve"> </w:t>
            </w:r>
            <w:r w:rsidRPr="00C7363C">
              <w:rPr>
                <w:rStyle w:val="Strong"/>
                <w:rFonts w:ascii="Times New Roman" w:eastAsia="SimSun" w:hAnsi="Times New Roman" w:cs="Times New Roman"/>
                <w:b w:val="0"/>
                <w:szCs w:val="20"/>
              </w:rPr>
              <w:t>继父母</w:t>
            </w:r>
            <w:r w:rsidR="007B1806" w:rsidRPr="00C7363C">
              <w:rPr>
                <w:rStyle w:val="Strong"/>
                <w:rFonts w:ascii="Times New Roman" w:eastAsia="SimSun" w:hAnsi="Times New Roman" w:cs="Times New Roman"/>
                <w:b w:val="0"/>
                <w:szCs w:val="20"/>
              </w:rPr>
              <w:t>S</w:t>
            </w:r>
            <w:r w:rsidR="00A33738" w:rsidRPr="00C7363C">
              <w:rPr>
                <w:rStyle w:val="Strong"/>
                <w:rFonts w:ascii="Times New Roman" w:eastAsia="SimSun" w:hAnsi="Times New Roman" w:cs="Times New Roman"/>
                <w:b w:val="0"/>
                <w:szCs w:val="20"/>
              </w:rPr>
              <w:t>tepfather/stepmother</w:t>
            </w:r>
          </w:p>
          <w:p w14:paraId="19CB7266" w14:textId="53EA0BEE" w:rsidR="00C2264B" w:rsidRPr="00C7363C" w:rsidRDefault="00C2264B" w:rsidP="003D71D2">
            <w:pPr>
              <w:contextualSpacing/>
              <w:rPr>
                <w:rStyle w:val="Strong"/>
                <w:rFonts w:ascii="Times New Roman" w:eastAsiaTheme="majorEastAsia" w:hAnsi="Times New Roman" w:cs="Times New Roman"/>
                <w:b w:val="0"/>
                <w:szCs w:val="20"/>
                <w:lang w:eastAsia="zh-TW"/>
              </w:rPr>
            </w:pPr>
            <w:r w:rsidRPr="00C7363C">
              <w:rPr>
                <w:rStyle w:val="Strong"/>
                <w:rFonts w:ascii="Times New Roman" w:eastAsia="SimSun" w:hAnsi="Times New Roman" w:cs="Times New Roman"/>
                <w:b w:val="0"/>
                <w:szCs w:val="20"/>
              </w:rPr>
              <w:t>4.</w:t>
            </w:r>
            <w:r w:rsidR="006262CA" w:rsidRPr="00C7363C">
              <w:rPr>
                <w:rStyle w:val="Strong"/>
                <w:rFonts w:ascii="Times New Roman" w:eastAsia="SimSun" w:hAnsi="Times New Roman" w:cs="Times New Roman"/>
                <w:b w:val="0"/>
                <w:szCs w:val="20"/>
              </w:rPr>
              <w:t xml:space="preserve"> </w:t>
            </w:r>
            <w:r w:rsidRPr="00C7363C">
              <w:rPr>
                <w:rStyle w:val="Strong"/>
                <w:rFonts w:ascii="Times New Roman" w:eastAsia="SimSun" w:hAnsi="Times New Roman" w:cs="Times New Roman"/>
                <w:b w:val="0"/>
                <w:szCs w:val="20"/>
              </w:rPr>
              <w:t>养父母</w:t>
            </w:r>
            <w:r w:rsidR="007B1806" w:rsidRPr="00C7363C">
              <w:rPr>
                <w:rStyle w:val="Strong"/>
                <w:rFonts w:ascii="Times New Roman" w:eastAsia="SimSun" w:hAnsi="Times New Roman" w:cs="Times New Roman"/>
                <w:b w:val="0"/>
                <w:szCs w:val="20"/>
              </w:rPr>
              <w:t>F</w:t>
            </w:r>
            <w:r w:rsidR="00A33738" w:rsidRPr="00C7363C">
              <w:rPr>
                <w:rStyle w:val="Strong"/>
                <w:rFonts w:ascii="Times New Roman" w:eastAsia="SimSun" w:hAnsi="Times New Roman" w:cs="Times New Roman"/>
                <w:b w:val="0"/>
                <w:szCs w:val="20"/>
              </w:rPr>
              <w:t>oster father/mother</w:t>
            </w:r>
          </w:p>
        </w:tc>
        <w:tc>
          <w:tcPr>
            <w:tcW w:w="4261" w:type="dxa"/>
            <w:vAlign w:val="center"/>
          </w:tcPr>
          <w:p w14:paraId="2CF07525" w14:textId="53778498" w:rsidR="00C2264B" w:rsidRPr="00C7363C" w:rsidRDefault="00C2264B" w:rsidP="003D71D2">
            <w:pPr>
              <w:contextualSpacing/>
              <w:rPr>
                <w:rStyle w:val="Strong"/>
                <w:rFonts w:ascii="Times New Roman" w:eastAsiaTheme="majorEastAsia" w:hAnsi="Times New Roman" w:cs="Times New Roman"/>
                <w:b w:val="0"/>
                <w:szCs w:val="20"/>
                <w:lang w:eastAsia="zh-TW"/>
              </w:rPr>
            </w:pPr>
            <w:r w:rsidRPr="00C7363C">
              <w:rPr>
                <w:rFonts w:ascii="Times New Roman" w:eastAsia="SimSun" w:hAnsi="Times New Roman" w:cs="Times New Roman"/>
                <w:szCs w:val="20"/>
              </w:rPr>
              <w:t>=&gt;</w:t>
            </w:r>
            <w:bookmarkStart w:id="8" w:name="OLE_LINK30"/>
            <w:bookmarkStart w:id="9" w:name="OLE_LINK31"/>
            <w:r w:rsidRPr="00C7363C">
              <w:rPr>
                <w:rFonts w:ascii="Times New Roman" w:eastAsia="SimSun" w:hAnsi="Times New Roman" w:cs="Times New Roman"/>
                <w:szCs w:val="20"/>
              </w:rPr>
              <w:t>跳</w:t>
            </w:r>
            <w:bookmarkEnd w:id="8"/>
            <w:bookmarkEnd w:id="9"/>
            <w:r w:rsidRPr="00C7363C">
              <w:rPr>
                <w:rFonts w:ascii="Times New Roman" w:eastAsia="SimSun" w:hAnsi="Times New Roman" w:cs="Times New Roman"/>
                <w:szCs w:val="20"/>
              </w:rPr>
              <w:t>至</w:t>
            </w:r>
            <w:r w:rsidRPr="00C7363C">
              <w:rPr>
                <w:rFonts w:ascii="Times New Roman" w:eastAsia="SimSun" w:hAnsi="Times New Roman" w:cs="Times New Roman"/>
                <w:szCs w:val="20"/>
              </w:rPr>
              <w:t>S4</w:t>
            </w:r>
            <w:r w:rsidR="00A33738" w:rsidRPr="00C7363C">
              <w:rPr>
                <w:rFonts w:ascii="Times New Roman" w:eastAsia="SimSun" w:hAnsi="Times New Roman" w:cs="Times New Roman"/>
                <w:szCs w:val="20"/>
              </w:rPr>
              <w:t xml:space="preserve"> skip to S4</w:t>
            </w:r>
          </w:p>
        </w:tc>
      </w:tr>
      <w:tr w:rsidR="00C2264B" w:rsidRPr="00C7363C" w14:paraId="4ECCFA38" w14:textId="77777777" w:rsidTr="003D71D2">
        <w:trPr>
          <w:trHeight w:val="477"/>
        </w:trPr>
        <w:tc>
          <w:tcPr>
            <w:tcW w:w="4261" w:type="dxa"/>
            <w:vAlign w:val="center"/>
          </w:tcPr>
          <w:p w14:paraId="41621E56" w14:textId="140C11CC" w:rsidR="00C2264B" w:rsidRPr="00C7363C" w:rsidRDefault="00C2264B" w:rsidP="003D71D2">
            <w:pPr>
              <w:contextualSpacing/>
              <w:rPr>
                <w:rStyle w:val="Strong"/>
                <w:rFonts w:ascii="Times New Roman" w:eastAsiaTheme="majorEastAsia" w:hAnsi="Times New Roman" w:cs="Times New Roman"/>
                <w:b w:val="0"/>
                <w:szCs w:val="20"/>
                <w:lang w:eastAsia="zh-TW"/>
              </w:rPr>
            </w:pPr>
            <w:r w:rsidRPr="00C7363C">
              <w:rPr>
                <w:rStyle w:val="Strong"/>
                <w:rFonts w:ascii="Times New Roman" w:eastAsia="SimSun" w:hAnsi="Times New Roman" w:cs="Times New Roman"/>
                <w:b w:val="0"/>
                <w:szCs w:val="20"/>
              </w:rPr>
              <w:t>5.</w:t>
            </w:r>
            <w:r w:rsidR="006262CA" w:rsidRPr="00C7363C">
              <w:rPr>
                <w:rStyle w:val="Strong"/>
                <w:rFonts w:ascii="Times New Roman" w:eastAsia="SimSun" w:hAnsi="Times New Roman" w:cs="Times New Roman"/>
                <w:b w:val="0"/>
                <w:szCs w:val="20"/>
              </w:rPr>
              <w:t xml:space="preserve"> </w:t>
            </w:r>
            <w:r w:rsidRPr="00C7363C">
              <w:rPr>
                <w:rStyle w:val="Strong"/>
                <w:rFonts w:ascii="Times New Roman" w:eastAsia="SimSun" w:hAnsi="Times New Roman" w:cs="Times New Roman"/>
                <w:b w:val="0"/>
                <w:szCs w:val="20"/>
              </w:rPr>
              <w:t>（外）祖父母</w:t>
            </w:r>
            <w:r w:rsidR="007B1806" w:rsidRPr="00C7363C">
              <w:rPr>
                <w:rStyle w:val="Strong"/>
                <w:rFonts w:ascii="Times New Roman" w:eastAsia="SimSun" w:hAnsi="Times New Roman" w:cs="Times New Roman"/>
                <w:b w:val="0"/>
                <w:szCs w:val="20"/>
              </w:rPr>
              <w:t>G</w:t>
            </w:r>
            <w:r w:rsidR="00A33738" w:rsidRPr="00C7363C">
              <w:rPr>
                <w:rStyle w:val="Strong"/>
                <w:rFonts w:ascii="Times New Roman" w:eastAsia="SimSun" w:hAnsi="Times New Roman" w:cs="Times New Roman"/>
                <w:b w:val="0"/>
                <w:szCs w:val="20"/>
              </w:rPr>
              <w:t>randparents</w:t>
            </w:r>
          </w:p>
          <w:p w14:paraId="6C3293CB" w14:textId="0B067187" w:rsidR="00C2264B" w:rsidRPr="00C7363C" w:rsidRDefault="00C2264B" w:rsidP="003D71D2">
            <w:pPr>
              <w:contextualSpacing/>
              <w:rPr>
                <w:rStyle w:val="Strong"/>
                <w:rFonts w:ascii="Times New Roman" w:eastAsiaTheme="majorEastAsia" w:hAnsi="Times New Roman" w:cs="Times New Roman"/>
                <w:b w:val="0"/>
                <w:szCs w:val="20"/>
                <w:lang w:eastAsia="zh-TW"/>
              </w:rPr>
            </w:pPr>
            <w:r w:rsidRPr="00C7363C">
              <w:rPr>
                <w:rStyle w:val="Strong"/>
                <w:rFonts w:ascii="Times New Roman" w:eastAsia="SimSun" w:hAnsi="Times New Roman" w:cs="Times New Roman"/>
                <w:b w:val="0"/>
                <w:szCs w:val="20"/>
              </w:rPr>
              <w:t>6.</w:t>
            </w:r>
            <w:r w:rsidR="006262CA" w:rsidRPr="00C7363C">
              <w:rPr>
                <w:rStyle w:val="Strong"/>
                <w:rFonts w:ascii="Times New Roman" w:eastAsia="SimSun" w:hAnsi="Times New Roman" w:cs="Times New Roman"/>
                <w:b w:val="0"/>
                <w:szCs w:val="20"/>
              </w:rPr>
              <w:t xml:space="preserve"> </w:t>
            </w:r>
            <w:r w:rsidRPr="00C7363C">
              <w:rPr>
                <w:rStyle w:val="Strong"/>
                <w:rFonts w:ascii="Times New Roman" w:eastAsia="SimSun" w:hAnsi="Times New Roman" w:cs="Times New Roman"/>
                <w:b w:val="0"/>
                <w:szCs w:val="20"/>
              </w:rPr>
              <w:t>其他亲属</w:t>
            </w:r>
            <w:r w:rsidR="007B1806" w:rsidRPr="00C7363C">
              <w:rPr>
                <w:rStyle w:val="Strong"/>
                <w:rFonts w:ascii="Times New Roman" w:eastAsia="SimSun" w:hAnsi="Times New Roman" w:cs="Times New Roman"/>
                <w:b w:val="0"/>
                <w:szCs w:val="20"/>
              </w:rPr>
              <w:t>O</w:t>
            </w:r>
            <w:r w:rsidR="00A33738" w:rsidRPr="00C7363C">
              <w:rPr>
                <w:rStyle w:val="Strong"/>
                <w:rFonts w:ascii="Times New Roman" w:eastAsia="SimSun" w:hAnsi="Times New Roman" w:cs="Times New Roman"/>
                <w:b w:val="0"/>
                <w:szCs w:val="20"/>
              </w:rPr>
              <w:t>ther relatives</w:t>
            </w:r>
          </w:p>
          <w:p w14:paraId="6B5CC8AE" w14:textId="69AFE311" w:rsidR="00C2264B" w:rsidRPr="00C7363C" w:rsidRDefault="00C2264B" w:rsidP="003D71D2">
            <w:pPr>
              <w:contextualSpacing/>
              <w:rPr>
                <w:rStyle w:val="Strong"/>
                <w:rFonts w:ascii="Times New Roman" w:eastAsiaTheme="majorEastAsia" w:hAnsi="Times New Roman" w:cs="Times New Roman"/>
                <w:b w:val="0"/>
                <w:szCs w:val="20"/>
                <w:lang w:eastAsia="zh-TW"/>
              </w:rPr>
            </w:pPr>
            <w:r w:rsidRPr="00C7363C">
              <w:rPr>
                <w:rStyle w:val="Strong"/>
                <w:rFonts w:ascii="Times New Roman" w:eastAsia="SimSun" w:hAnsi="Times New Roman" w:cs="Times New Roman"/>
                <w:b w:val="0"/>
                <w:szCs w:val="20"/>
              </w:rPr>
              <w:t>7.</w:t>
            </w:r>
            <w:r w:rsidR="006262CA" w:rsidRPr="00C7363C">
              <w:rPr>
                <w:rStyle w:val="Strong"/>
                <w:rFonts w:ascii="Times New Roman" w:eastAsia="SimSun" w:hAnsi="Times New Roman" w:cs="Times New Roman"/>
                <w:b w:val="0"/>
                <w:szCs w:val="20"/>
              </w:rPr>
              <w:t xml:space="preserve"> </w:t>
            </w:r>
            <w:r w:rsidRPr="00C7363C">
              <w:rPr>
                <w:rStyle w:val="Strong"/>
                <w:rFonts w:ascii="Times New Roman" w:eastAsia="SimSun" w:hAnsi="Times New Roman" w:cs="Times New Roman"/>
                <w:b w:val="0"/>
                <w:szCs w:val="20"/>
              </w:rPr>
              <w:t>保姆</w:t>
            </w:r>
            <w:r w:rsidRPr="00C7363C">
              <w:rPr>
                <w:rStyle w:val="Strong"/>
                <w:rFonts w:ascii="Times New Roman" w:eastAsia="SimSun" w:hAnsi="Times New Roman" w:cs="Times New Roman"/>
                <w:b w:val="0"/>
                <w:szCs w:val="20"/>
              </w:rPr>
              <w:t>/</w:t>
            </w:r>
            <w:r w:rsidR="00B50C5D" w:rsidRPr="00C7363C">
              <w:rPr>
                <w:rFonts w:ascii="Times New Roman" w:eastAsia="SimSun" w:hAnsi="Times New Roman" w:cs="Times New Roman"/>
                <w:color w:val="000000" w:themeColor="text1"/>
              </w:rPr>
              <w:t>阿姨</w:t>
            </w:r>
            <w:r w:rsidR="007B1806" w:rsidRPr="00C7363C">
              <w:rPr>
                <w:rStyle w:val="Strong"/>
                <w:rFonts w:ascii="Times New Roman" w:eastAsia="SimSun" w:hAnsi="Times New Roman" w:cs="Times New Roman"/>
                <w:b w:val="0"/>
                <w:szCs w:val="20"/>
              </w:rPr>
              <w:t>M</w:t>
            </w:r>
            <w:r w:rsidR="00A33738" w:rsidRPr="00C7363C">
              <w:rPr>
                <w:rStyle w:val="Strong"/>
                <w:rFonts w:ascii="Times New Roman" w:eastAsia="SimSun" w:hAnsi="Times New Roman" w:cs="Times New Roman"/>
                <w:b w:val="0"/>
                <w:szCs w:val="20"/>
              </w:rPr>
              <w:t>aid</w:t>
            </w:r>
          </w:p>
          <w:p w14:paraId="618BB7D1" w14:textId="45A01281" w:rsidR="00C2264B" w:rsidRPr="00C7363C" w:rsidRDefault="00C2264B" w:rsidP="003D71D2">
            <w:pPr>
              <w:contextualSpacing/>
              <w:rPr>
                <w:rStyle w:val="Strong"/>
                <w:rFonts w:ascii="Times New Roman" w:eastAsiaTheme="majorEastAsia" w:hAnsi="Times New Roman" w:cs="Times New Roman"/>
                <w:b w:val="0"/>
                <w:szCs w:val="20"/>
                <w:lang w:eastAsia="zh-TW"/>
              </w:rPr>
            </w:pPr>
            <w:r w:rsidRPr="00C7363C">
              <w:rPr>
                <w:rStyle w:val="Strong"/>
                <w:rFonts w:ascii="Times New Roman" w:eastAsia="SimSun" w:hAnsi="Times New Roman" w:cs="Times New Roman"/>
                <w:b w:val="0"/>
                <w:szCs w:val="20"/>
              </w:rPr>
              <w:t>997.</w:t>
            </w:r>
            <w:r w:rsidR="006262CA" w:rsidRPr="00C7363C">
              <w:rPr>
                <w:rStyle w:val="Strong"/>
                <w:rFonts w:ascii="Times New Roman" w:eastAsia="SimSun" w:hAnsi="Times New Roman" w:cs="Times New Roman"/>
                <w:b w:val="0"/>
                <w:szCs w:val="20"/>
              </w:rPr>
              <w:t xml:space="preserve"> </w:t>
            </w:r>
            <w:r w:rsidRPr="00C7363C">
              <w:rPr>
                <w:rStyle w:val="Strong"/>
                <w:rFonts w:ascii="Times New Roman" w:eastAsia="SimSun" w:hAnsi="Times New Roman" w:cs="Times New Roman"/>
                <w:b w:val="0"/>
                <w:szCs w:val="20"/>
              </w:rPr>
              <w:t>其他</w:t>
            </w:r>
            <w:r w:rsidR="00037901" w:rsidRPr="00C7363C">
              <w:rPr>
                <w:rStyle w:val="Strong"/>
                <w:rFonts w:ascii="Times New Roman" w:eastAsia="SimSun" w:hAnsi="Times New Roman" w:cs="Times New Roman"/>
                <w:b w:val="0"/>
                <w:szCs w:val="20"/>
              </w:rPr>
              <w:t>O</w:t>
            </w:r>
            <w:r w:rsidR="00A33738" w:rsidRPr="00C7363C">
              <w:rPr>
                <w:rStyle w:val="Strong"/>
                <w:rFonts w:ascii="Times New Roman" w:eastAsia="SimSun" w:hAnsi="Times New Roman" w:cs="Times New Roman"/>
                <w:b w:val="0"/>
                <w:szCs w:val="20"/>
              </w:rPr>
              <w:t>thers</w:t>
            </w:r>
          </w:p>
        </w:tc>
        <w:tc>
          <w:tcPr>
            <w:tcW w:w="4261" w:type="dxa"/>
            <w:vAlign w:val="center"/>
          </w:tcPr>
          <w:p w14:paraId="4817A976" w14:textId="1156E837" w:rsidR="00C2264B" w:rsidRPr="00C7363C" w:rsidRDefault="00C2264B" w:rsidP="003D71D2">
            <w:pPr>
              <w:contextualSpacing/>
              <w:rPr>
                <w:rStyle w:val="Strong"/>
                <w:rFonts w:ascii="Times New Roman" w:eastAsiaTheme="majorEastAsia" w:hAnsi="Times New Roman" w:cs="Times New Roman"/>
                <w:b w:val="0"/>
                <w:szCs w:val="20"/>
                <w:lang w:eastAsia="zh-TW"/>
              </w:rPr>
            </w:pPr>
            <w:r w:rsidRPr="00C7363C">
              <w:rPr>
                <w:rFonts w:ascii="Times New Roman" w:eastAsia="SimSun" w:hAnsi="Times New Roman" w:cs="Times New Roman"/>
                <w:szCs w:val="20"/>
              </w:rPr>
              <w:t>=&gt;</w:t>
            </w:r>
            <w:r w:rsidRPr="00C7363C">
              <w:rPr>
                <w:rFonts w:ascii="Times New Roman" w:eastAsia="SimSun" w:hAnsi="Times New Roman" w:cs="Times New Roman"/>
                <w:szCs w:val="20"/>
              </w:rPr>
              <w:t>续问</w:t>
            </w:r>
            <w:r w:rsidRPr="00C7363C">
              <w:rPr>
                <w:rFonts w:ascii="Times New Roman" w:eastAsia="SimSun" w:hAnsi="Times New Roman" w:cs="Times New Roman"/>
                <w:szCs w:val="20"/>
              </w:rPr>
              <w:t>S2</w:t>
            </w:r>
            <w:r w:rsidR="00A33738" w:rsidRPr="00C7363C">
              <w:rPr>
                <w:rFonts w:ascii="Times New Roman" w:eastAsia="SimSun" w:hAnsi="Times New Roman" w:cs="Times New Roman"/>
                <w:szCs w:val="20"/>
              </w:rPr>
              <w:t xml:space="preserve"> continue with S2</w:t>
            </w:r>
          </w:p>
        </w:tc>
      </w:tr>
    </w:tbl>
    <w:p w14:paraId="28A814D4" w14:textId="77777777" w:rsidR="00C2264B" w:rsidRPr="00C7363C" w:rsidRDefault="00C2264B" w:rsidP="00C2264B">
      <w:pPr>
        <w:contextualSpacing/>
        <w:rPr>
          <w:rFonts w:ascii="Times New Roman" w:eastAsiaTheme="majorEastAsia" w:hAnsi="Times New Roman"/>
          <w:szCs w:val="20"/>
          <w:lang w:eastAsia="zh-TW"/>
        </w:rPr>
      </w:pPr>
    </w:p>
    <w:p w14:paraId="5333E4BA" w14:textId="38FEAAD2" w:rsidR="00C2264B" w:rsidRPr="00C7363C" w:rsidRDefault="00C2264B" w:rsidP="00C2264B">
      <w:pPr>
        <w:contextualSpacing/>
        <w:rPr>
          <w:rFonts w:ascii="Times New Roman" w:eastAsia="SimSun" w:hAnsi="Times New Roman"/>
          <w:szCs w:val="20"/>
        </w:rPr>
      </w:pPr>
      <w:r w:rsidRPr="00C7363C">
        <w:rPr>
          <w:rFonts w:ascii="Times New Roman" w:eastAsia="SimSun" w:hAnsi="Times New Roman"/>
          <w:b/>
          <w:szCs w:val="20"/>
        </w:rPr>
        <w:t>S2.</w:t>
      </w:r>
      <w:r w:rsidRPr="00C7363C">
        <w:rPr>
          <w:rFonts w:ascii="Times New Roman" w:eastAsia="SimSun" w:hAnsi="Times New Roman"/>
          <w:szCs w:val="20"/>
        </w:rPr>
        <w:t>由于</w:t>
      </w:r>
      <w:r w:rsidR="009C0CA4" w:rsidRPr="00C7363C">
        <w:rPr>
          <w:rFonts w:ascii="Times New Roman" w:eastAsia="SimSun" w:hAnsi="Times New Roman"/>
          <w:szCs w:val="20"/>
        </w:rPr>
        <w:t>我们想了解</w:t>
      </w:r>
      <w:r w:rsidRPr="00C7363C">
        <w:rPr>
          <w:rFonts w:ascii="Times New Roman" w:eastAsia="SimSun" w:hAnsi="Times New Roman"/>
          <w:szCs w:val="20"/>
        </w:rPr>
        <w:t>父母与子女之间的交流互动情况，因此希望本问卷优先交由孩子的</w:t>
      </w:r>
      <w:r w:rsidRPr="00C7363C">
        <w:rPr>
          <w:rFonts w:ascii="Times New Roman" w:eastAsia="SimSun" w:hAnsi="Times New Roman"/>
          <w:b/>
          <w:szCs w:val="20"/>
          <w:u w:val="single"/>
        </w:rPr>
        <w:t>母亲或父亲</w:t>
      </w:r>
      <w:r w:rsidRPr="00C7363C">
        <w:rPr>
          <w:rFonts w:ascii="Times New Roman" w:eastAsia="SimSun" w:hAnsi="Times New Roman"/>
          <w:szCs w:val="20"/>
        </w:rPr>
        <w:t>来回答。请您确认，</w:t>
      </w:r>
      <w:r w:rsidRPr="00C7363C">
        <w:rPr>
          <w:rFonts w:ascii="Times New Roman" w:eastAsia="SimSun" w:hAnsi="Times New Roman"/>
          <w:b/>
          <w:bCs/>
          <w:szCs w:val="20"/>
        </w:rPr>
        <w:t>今后一周</w:t>
      </w:r>
      <w:r w:rsidRPr="00C7363C">
        <w:rPr>
          <w:rFonts w:ascii="Times New Roman" w:eastAsia="SimSun" w:hAnsi="Times New Roman"/>
          <w:szCs w:val="20"/>
        </w:rPr>
        <w:t>内孩子的母亲或父亲是否有可能亲自参加我们的调查？</w:t>
      </w:r>
    </w:p>
    <w:p w14:paraId="1CEC0E96" w14:textId="6B88FCA8" w:rsidR="00A33738" w:rsidRPr="00C7363C" w:rsidRDefault="00A33738" w:rsidP="00C2264B">
      <w:pPr>
        <w:contextualSpacing/>
        <w:rPr>
          <w:rFonts w:ascii="Times New Roman" w:eastAsiaTheme="majorEastAsia" w:hAnsi="Times New Roman"/>
          <w:szCs w:val="20"/>
        </w:rPr>
      </w:pPr>
      <w:r w:rsidRPr="00C7363C">
        <w:rPr>
          <w:rFonts w:ascii="Times New Roman" w:eastAsia="SimSun" w:hAnsi="Times New Roman"/>
          <w:szCs w:val="20"/>
        </w:rPr>
        <w:t>Since one of the main purpose</w:t>
      </w:r>
      <w:r w:rsidR="00DB2FA0" w:rsidRPr="00C7363C">
        <w:rPr>
          <w:rFonts w:ascii="Times New Roman" w:eastAsia="SimSun" w:hAnsi="Times New Roman"/>
          <w:szCs w:val="20"/>
        </w:rPr>
        <w:t>s</w:t>
      </w:r>
      <w:r w:rsidRPr="00C7363C">
        <w:rPr>
          <w:rFonts w:ascii="Times New Roman" w:eastAsia="SimSun" w:hAnsi="Times New Roman"/>
          <w:szCs w:val="20"/>
        </w:rPr>
        <w:t xml:space="preserve"> of this research is to investigate the communication situation between parents and children, we want this survey to be first answered by the mother/father. Can you confirm whether one of the kid’s parents could take part in this survey within a week</w:t>
      </w:r>
      <w:r w:rsidRPr="00C7363C">
        <w:rPr>
          <w:rFonts w:ascii="Times New Roman" w:eastAsia="SimSun" w:hAnsi="Times New Roman"/>
          <w:szCs w:val="20"/>
        </w:rPr>
        <w:t>？</w:t>
      </w:r>
    </w:p>
    <w:tbl>
      <w:tblPr>
        <w:tblStyle w:val="TableGrid"/>
        <w:tblW w:w="8522" w:type="dxa"/>
        <w:tblLayout w:type="fixed"/>
        <w:tblLook w:val="04A0" w:firstRow="1" w:lastRow="0" w:firstColumn="1" w:lastColumn="0" w:noHBand="0" w:noVBand="1"/>
      </w:tblPr>
      <w:tblGrid>
        <w:gridCol w:w="2943"/>
        <w:gridCol w:w="5579"/>
      </w:tblGrid>
      <w:tr w:rsidR="00C2264B" w:rsidRPr="00C7363C" w14:paraId="106096F3" w14:textId="77777777" w:rsidTr="003D71D2">
        <w:tc>
          <w:tcPr>
            <w:tcW w:w="2943" w:type="dxa"/>
            <w:vAlign w:val="center"/>
          </w:tcPr>
          <w:p w14:paraId="61E64AB8" w14:textId="77777777" w:rsidR="00033D6C" w:rsidRPr="00C7363C" w:rsidRDefault="00C2264B" w:rsidP="003D71D2">
            <w:pPr>
              <w:contextualSpacing/>
              <w:rPr>
                <w:rFonts w:ascii="Times New Roman" w:eastAsia="SimSun" w:hAnsi="Times New Roman" w:cs="Times New Roman"/>
                <w:szCs w:val="20"/>
              </w:rPr>
            </w:pPr>
            <w:r w:rsidRPr="00C7363C">
              <w:rPr>
                <w:rFonts w:ascii="Times New Roman" w:eastAsia="SimSun" w:hAnsi="Times New Roman" w:cs="Times New Roman"/>
                <w:szCs w:val="20"/>
              </w:rPr>
              <w:t>1.</w:t>
            </w:r>
            <w:r w:rsidR="006262CA" w:rsidRPr="00C7363C">
              <w:rPr>
                <w:rFonts w:ascii="Times New Roman" w:eastAsia="SimSun" w:hAnsi="Times New Roman" w:cs="Times New Roman"/>
                <w:szCs w:val="20"/>
              </w:rPr>
              <w:t xml:space="preserve"> </w:t>
            </w:r>
            <w:r w:rsidRPr="00C7363C">
              <w:rPr>
                <w:rFonts w:ascii="Times New Roman" w:eastAsia="SimSun" w:hAnsi="Times New Roman" w:cs="Times New Roman"/>
                <w:szCs w:val="20"/>
              </w:rPr>
              <w:t>不能亲自参加</w:t>
            </w:r>
          </w:p>
          <w:p w14:paraId="08DA9A00" w14:textId="55175C12" w:rsidR="00C2264B" w:rsidRPr="00C7363C" w:rsidRDefault="00C8768C" w:rsidP="003D71D2">
            <w:pPr>
              <w:contextualSpacing/>
              <w:rPr>
                <w:rFonts w:ascii="Times New Roman" w:eastAsiaTheme="majorEastAsia" w:hAnsi="Times New Roman" w:cs="Times New Roman"/>
                <w:szCs w:val="20"/>
                <w:lang w:eastAsia="zh-TW"/>
              </w:rPr>
            </w:pPr>
            <w:r w:rsidRPr="00C7363C">
              <w:rPr>
                <w:rFonts w:ascii="Times New Roman" w:eastAsia="SimSun" w:hAnsi="Times New Roman" w:cs="Times New Roman"/>
                <w:szCs w:val="20"/>
              </w:rPr>
              <w:t>C</w:t>
            </w:r>
            <w:r w:rsidR="00033D6C" w:rsidRPr="00C7363C">
              <w:rPr>
                <w:rFonts w:ascii="Times New Roman" w:eastAsia="SimSun" w:hAnsi="Times New Roman" w:cs="Times New Roman"/>
                <w:szCs w:val="20"/>
              </w:rPr>
              <w:t>annot participate in person</w:t>
            </w:r>
          </w:p>
        </w:tc>
        <w:tc>
          <w:tcPr>
            <w:tcW w:w="5579" w:type="dxa"/>
            <w:vAlign w:val="center"/>
          </w:tcPr>
          <w:p w14:paraId="4552B117" w14:textId="06D33522" w:rsidR="00C2264B" w:rsidRPr="00C7363C" w:rsidRDefault="00C2264B" w:rsidP="003D71D2">
            <w:pPr>
              <w:contextualSpacing/>
              <w:rPr>
                <w:rFonts w:ascii="Times New Roman" w:eastAsiaTheme="majorEastAsia" w:hAnsi="Times New Roman" w:cs="Times New Roman"/>
                <w:szCs w:val="20"/>
                <w:lang w:eastAsia="zh-TW"/>
              </w:rPr>
            </w:pPr>
            <w:r w:rsidRPr="00C7363C">
              <w:rPr>
                <w:rFonts w:ascii="Times New Roman" w:eastAsia="SimSun" w:hAnsi="Times New Roman" w:cs="Times New Roman"/>
                <w:szCs w:val="20"/>
              </w:rPr>
              <w:t>=&gt;</w:t>
            </w:r>
            <w:r w:rsidRPr="00C7363C">
              <w:rPr>
                <w:rFonts w:ascii="Times New Roman" w:eastAsia="SimSun" w:hAnsi="Times New Roman" w:cs="Times New Roman"/>
                <w:szCs w:val="20"/>
              </w:rPr>
              <w:t>续问</w:t>
            </w:r>
            <w:r w:rsidRPr="00C7363C">
              <w:rPr>
                <w:rFonts w:ascii="Times New Roman" w:eastAsia="SimSun" w:hAnsi="Times New Roman" w:cs="Times New Roman"/>
                <w:szCs w:val="20"/>
              </w:rPr>
              <w:t>S3</w:t>
            </w:r>
            <w:r w:rsidR="006262CA" w:rsidRPr="00C7363C">
              <w:rPr>
                <w:rFonts w:ascii="Times New Roman" w:eastAsia="SimSun" w:hAnsi="Times New Roman" w:cs="Times New Roman"/>
                <w:szCs w:val="20"/>
              </w:rPr>
              <w:t xml:space="preserve"> </w:t>
            </w:r>
            <w:r w:rsidR="00033D6C" w:rsidRPr="00C7363C">
              <w:rPr>
                <w:rFonts w:ascii="Times New Roman" w:eastAsia="SimSun" w:hAnsi="Times New Roman" w:cs="Times New Roman"/>
                <w:szCs w:val="20"/>
              </w:rPr>
              <w:t>Continue with S3</w:t>
            </w:r>
          </w:p>
        </w:tc>
      </w:tr>
      <w:tr w:rsidR="00C2264B" w:rsidRPr="00C7363C" w14:paraId="4D4AA91A" w14:textId="77777777" w:rsidTr="003D71D2">
        <w:tc>
          <w:tcPr>
            <w:tcW w:w="2943" w:type="dxa"/>
            <w:vAlign w:val="center"/>
          </w:tcPr>
          <w:p w14:paraId="648BA8B7" w14:textId="50330CB3" w:rsidR="00C2264B" w:rsidRPr="00C7363C" w:rsidRDefault="00C2264B" w:rsidP="003D71D2">
            <w:pPr>
              <w:contextualSpacing/>
              <w:rPr>
                <w:rFonts w:ascii="Times New Roman" w:eastAsiaTheme="majorEastAsia" w:hAnsi="Times New Roman" w:cs="Times New Roman"/>
                <w:szCs w:val="20"/>
              </w:rPr>
            </w:pPr>
            <w:r w:rsidRPr="00C7363C">
              <w:rPr>
                <w:rFonts w:ascii="Times New Roman" w:eastAsia="SimSun" w:hAnsi="Times New Roman" w:cs="Times New Roman"/>
                <w:szCs w:val="20"/>
              </w:rPr>
              <w:t>2.</w:t>
            </w:r>
            <w:r w:rsidR="006262CA" w:rsidRPr="00C7363C">
              <w:rPr>
                <w:rFonts w:ascii="Times New Roman" w:eastAsia="SimSun" w:hAnsi="Times New Roman" w:cs="Times New Roman"/>
                <w:szCs w:val="20"/>
              </w:rPr>
              <w:t xml:space="preserve"> </w:t>
            </w:r>
            <w:r w:rsidRPr="00C7363C">
              <w:rPr>
                <w:rFonts w:ascii="Times New Roman" w:eastAsia="SimSun" w:hAnsi="Times New Roman" w:cs="Times New Roman"/>
                <w:szCs w:val="20"/>
              </w:rPr>
              <w:t>有可能亲自参加</w:t>
            </w:r>
            <w:r w:rsidR="00033D6C" w:rsidRPr="00C7363C">
              <w:rPr>
                <w:rFonts w:ascii="Times New Roman" w:eastAsia="SimSun" w:hAnsi="Times New Roman" w:cs="Times New Roman"/>
                <w:szCs w:val="20"/>
              </w:rPr>
              <w:t>Maybe</w:t>
            </w:r>
          </w:p>
          <w:p w14:paraId="5CD45669" w14:textId="6FFA9C59" w:rsidR="00C2264B" w:rsidRPr="00C7363C" w:rsidRDefault="00C2264B" w:rsidP="003D71D2">
            <w:pPr>
              <w:contextualSpacing/>
              <w:rPr>
                <w:rFonts w:ascii="Times New Roman" w:eastAsiaTheme="majorEastAsia" w:hAnsi="Times New Roman" w:cs="Times New Roman"/>
                <w:szCs w:val="20"/>
              </w:rPr>
            </w:pPr>
            <w:r w:rsidRPr="00C7363C">
              <w:rPr>
                <w:rFonts w:ascii="Times New Roman" w:eastAsia="SimSun" w:hAnsi="Times New Roman" w:cs="Times New Roman"/>
                <w:szCs w:val="20"/>
              </w:rPr>
              <w:t>999.</w:t>
            </w:r>
            <w:r w:rsidRPr="00C7363C">
              <w:rPr>
                <w:rFonts w:ascii="Times New Roman" w:eastAsia="SimSun" w:hAnsi="Times New Roman" w:cs="Times New Roman"/>
                <w:szCs w:val="20"/>
              </w:rPr>
              <w:t>不确定</w:t>
            </w:r>
            <w:r w:rsidR="00C8768C" w:rsidRPr="00C7363C">
              <w:rPr>
                <w:rFonts w:ascii="Times New Roman" w:eastAsia="SimSun" w:hAnsi="Times New Roman" w:cs="Times New Roman"/>
                <w:szCs w:val="20"/>
              </w:rPr>
              <w:t>N</w:t>
            </w:r>
            <w:r w:rsidR="00033D6C" w:rsidRPr="00C7363C">
              <w:rPr>
                <w:rFonts w:ascii="Times New Roman" w:eastAsia="SimSun" w:hAnsi="Times New Roman" w:cs="Times New Roman"/>
                <w:szCs w:val="20"/>
              </w:rPr>
              <w:t>ot sure</w:t>
            </w:r>
          </w:p>
        </w:tc>
        <w:tc>
          <w:tcPr>
            <w:tcW w:w="5579" w:type="dxa"/>
            <w:vAlign w:val="center"/>
          </w:tcPr>
          <w:p w14:paraId="5E777423" w14:textId="6AC7277B" w:rsidR="00C96F48" w:rsidRPr="00C7363C" w:rsidRDefault="00C2264B" w:rsidP="003D71D2">
            <w:pPr>
              <w:contextualSpacing/>
              <w:rPr>
                <w:rFonts w:ascii="Times New Roman" w:eastAsia="SimSun" w:hAnsi="Times New Roman" w:cs="Times New Roman"/>
                <w:szCs w:val="20"/>
              </w:rPr>
            </w:pPr>
            <w:r w:rsidRPr="00C7363C">
              <w:rPr>
                <w:rFonts w:ascii="Times New Roman" w:eastAsia="SimSun" w:hAnsi="Times New Roman" w:cs="Times New Roman"/>
                <w:szCs w:val="20"/>
              </w:rPr>
              <w:t>=&gt;</w:t>
            </w:r>
            <w:r w:rsidRPr="00C7363C">
              <w:rPr>
                <w:rFonts w:ascii="Times New Roman" w:eastAsia="SimSun" w:hAnsi="Times New Roman" w:cs="Times New Roman"/>
                <w:b/>
                <w:szCs w:val="20"/>
              </w:rPr>
              <w:t>提示语：</w:t>
            </w:r>
            <w:r w:rsidRPr="00C7363C">
              <w:rPr>
                <w:rFonts w:ascii="Times New Roman" w:eastAsia="SimSun" w:hAnsi="Times New Roman" w:cs="Times New Roman"/>
                <w:szCs w:val="20"/>
              </w:rPr>
              <w:t>我们之后会再联系孩子的父母接受我们的访问，感谢您的参与！</w:t>
            </w:r>
          </w:p>
          <w:p w14:paraId="75429B62" w14:textId="7472CB67" w:rsidR="00033D6C" w:rsidRPr="00C7363C" w:rsidRDefault="00C8768C" w:rsidP="003D71D2">
            <w:pPr>
              <w:contextualSpacing/>
              <w:rPr>
                <w:rFonts w:ascii="Times New Roman" w:eastAsiaTheme="majorEastAsia" w:hAnsi="Times New Roman" w:cs="Times New Roman"/>
                <w:szCs w:val="20"/>
                <w:lang w:eastAsia="zh-TW"/>
              </w:rPr>
            </w:pPr>
            <w:r w:rsidRPr="00C7363C">
              <w:rPr>
                <w:rFonts w:ascii="Times New Roman" w:eastAsia="SimSun" w:hAnsi="Times New Roman" w:cs="Times New Roman"/>
                <w:szCs w:val="20"/>
              </w:rPr>
              <w:t>Prompt</w:t>
            </w:r>
            <w:r w:rsidR="00033D6C" w:rsidRPr="00C7363C">
              <w:rPr>
                <w:rFonts w:ascii="Times New Roman" w:eastAsia="SimSun" w:hAnsi="Times New Roman" w:cs="Times New Roman"/>
                <w:szCs w:val="20"/>
              </w:rPr>
              <w:t>: we will further contact the child’s parents to ask about this survey. Thank you for your participation!</w:t>
            </w:r>
          </w:p>
          <w:p w14:paraId="053B4174" w14:textId="7A7A8054" w:rsidR="00C2264B" w:rsidRPr="00C7363C" w:rsidRDefault="00C2264B" w:rsidP="003D71D2">
            <w:pPr>
              <w:contextualSpacing/>
              <w:rPr>
                <w:rFonts w:ascii="Times New Roman" w:eastAsiaTheme="majorEastAsia" w:hAnsi="Times New Roman" w:cs="Times New Roman"/>
                <w:szCs w:val="20"/>
                <w:lang w:eastAsia="zh-TW"/>
              </w:rPr>
            </w:pPr>
            <w:r w:rsidRPr="00C7363C">
              <w:rPr>
                <w:rFonts w:ascii="Times New Roman" w:eastAsia="SimSun" w:hAnsi="Times New Roman" w:cs="Times New Roman"/>
                <w:szCs w:val="20"/>
              </w:rPr>
              <w:lastRenderedPageBreak/>
              <w:t>（结束访问）</w:t>
            </w:r>
            <w:r w:rsidR="00E70EFC" w:rsidRPr="00C7363C">
              <w:rPr>
                <w:rFonts w:ascii="Times New Roman" w:eastAsia="SimSun" w:hAnsi="Times New Roman" w:cs="Times New Roman"/>
                <w:szCs w:val="20"/>
              </w:rPr>
              <w:t>E</w:t>
            </w:r>
            <w:r w:rsidR="00033D6C" w:rsidRPr="00C7363C">
              <w:rPr>
                <w:rFonts w:ascii="Times New Roman" w:eastAsia="SimSun" w:hAnsi="Times New Roman" w:cs="Times New Roman"/>
                <w:szCs w:val="20"/>
              </w:rPr>
              <w:t>nd the survey</w:t>
            </w:r>
          </w:p>
        </w:tc>
      </w:tr>
    </w:tbl>
    <w:p w14:paraId="4446197F" w14:textId="77777777" w:rsidR="00C2264B" w:rsidRPr="00C7363C" w:rsidRDefault="00C2264B" w:rsidP="00C2264B">
      <w:pPr>
        <w:contextualSpacing/>
        <w:rPr>
          <w:rFonts w:ascii="Times New Roman" w:eastAsiaTheme="majorEastAsia" w:hAnsi="Times New Roman"/>
          <w:szCs w:val="20"/>
          <w:lang w:eastAsia="zh-TW"/>
        </w:rPr>
      </w:pPr>
    </w:p>
    <w:p w14:paraId="504CE8D0" w14:textId="17B78F1B" w:rsidR="00C2264B" w:rsidRPr="00C7363C" w:rsidRDefault="00C2264B" w:rsidP="00C2264B">
      <w:pPr>
        <w:contextualSpacing/>
        <w:rPr>
          <w:rFonts w:ascii="Times New Roman" w:eastAsiaTheme="majorEastAsia" w:hAnsi="Times New Roman"/>
          <w:szCs w:val="20"/>
          <w:lang w:eastAsia="zh-TW"/>
        </w:rPr>
      </w:pPr>
      <w:r w:rsidRPr="00C7363C">
        <w:rPr>
          <w:rFonts w:ascii="Times New Roman" w:eastAsia="SimSun" w:hAnsi="Times New Roman"/>
          <w:b/>
          <w:szCs w:val="20"/>
        </w:rPr>
        <w:t>S3.</w:t>
      </w:r>
      <w:r w:rsidRPr="00C7363C">
        <w:rPr>
          <w:rFonts w:ascii="Times New Roman" w:eastAsia="SimSun" w:hAnsi="Times New Roman"/>
          <w:szCs w:val="20"/>
        </w:rPr>
        <w:t>不能亲自参加的原因是</w:t>
      </w:r>
      <w:r w:rsidRPr="00C7363C">
        <w:rPr>
          <w:rFonts w:ascii="Times New Roman" w:eastAsia="SimSun" w:hAnsi="Times New Roman"/>
          <w:szCs w:val="20"/>
        </w:rPr>
        <w:t>?</w:t>
      </w:r>
      <w:r w:rsidR="0054328F" w:rsidRPr="00C7363C">
        <w:rPr>
          <w:rFonts w:ascii="Times New Roman" w:eastAsia="SimSun" w:hAnsi="Times New Roman"/>
          <w:szCs w:val="20"/>
        </w:rPr>
        <w:t xml:space="preserve"> The reason why they could not participate in person?</w:t>
      </w:r>
    </w:p>
    <w:tbl>
      <w:tblPr>
        <w:tblStyle w:val="TableGrid"/>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6"/>
        <w:gridCol w:w="1583"/>
        <w:gridCol w:w="2546"/>
        <w:gridCol w:w="1343"/>
        <w:gridCol w:w="1224"/>
      </w:tblGrid>
      <w:tr w:rsidR="00C2264B" w:rsidRPr="00C7363C" w14:paraId="23D8D35C" w14:textId="77777777" w:rsidTr="1C02F8EB">
        <w:tc>
          <w:tcPr>
            <w:tcW w:w="1826" w:type="dxa"/>
          </w:tcPr>
          <w:p w14:paraId="03870209" w14:textId="401382BC" w:rsidR="00C2264B" w:rsidRPr="00C7363C" w:rsidRDefault="1C02F8EB" w:rsidP="1C02F8EB">
            <w:pPr>
              <w:contextualSpacing/>
              <w:rPr>
                <w:rFonts w:ascii="Times New Roman" w:eastAsia="SimSun" w:hAnsi="Times New Roman" w:cs="Times New Roman"/>
              </w:rPr>
            </w:pPr>
            <w:r w:rsidRPr="00C7363C">
              <w:rPr>
                <w:rFonts w:ascii="Times New Roman" w:eastAsia="SimSun" w:hAnsi="Times New Roman" w:cs="Times New Roman"/>
              </w:rPr>
              <w:t xml:space="preserve">1. </w:t>
            </w:r>
            <w:r w:rsidRPr="00C7363C">
              <w:rPr>
                <w:rFonts w:ascii="Times New Roman" w:eastAsia="SimSun" w:hAnsi="Times New Roman" w:cs="Times New Roman"/>
                <w:color w:val="000000" w:themeColor="text1"/>
                <w:sz w:val="19"/>
                <w:szCs w:val="19"/>
              </w:rPr>
              <w:t>父母</w:t>
            </w:r>
            <w:r w:rsidRPr="00C7363C">
              <w:rPr>
                <w:rFonts w:ascii="Times New Roman" w:eastAsia="SimSun" w:hAnsi="Times New Roman" w:cs="Times New Roman"/>
              </w:rPr>
              <w:t>不在</w:t>
            </w:r>
            <w:r w:rsidR="00A71162">
              <w:rPr>
                <w:rFonts w:ascii="Times New Roman" w:eastAsia="SimSun" w:hAnsi="Times New Roman" w:cs="Times New Roman"/>
              </w:rPr>
              <w:t>杭州</w:t>
            </w:r>
          </w:p>
          <w:p w14:paraId="318C5EF0" w14:textId="775159A8" w:rsidR="0054328F" w:rsidRPr="00C7363C" w:rsidRDefault="008A3078" w:rsidP="1C02F8EB">
            <w:pPr>
              <w:contextualSpacing/>
              <w:rPr>
                <w:rFonts w:ascii="Times New Roman" w:eastAsiaTheme="majorEastAsia" w:hAnsi="Times New Roman" w:cs="Times New Roman"/>
                <w:lang w:eastAsia="zh-TW"/>
              </w:rPr>
            </w:pPr>
            <w:r w:rsidRPr="00C7363C">
              <w:rPr>
                <w:rFonts w:ascii="Times New Roman" w:eastAsia="SimSun" w:hAnsi="Times New Roman" w:cs="Times New Roman"/>
                <w:szCs w:val="20"/>
              </w:rPr>
              <w:t>T</w:t>
            </w:r>
            <w:r w:rsidR="0054328F" w:rsidRPr="00C7363C">
              <w:rPr>
                <w:rFonts w:ascii="Times New Roman" w:eastAsia="SimSun" w:hAnsi="Times New Roman" w:cs="Times New Roman"/>
                <w:szCs w:val="20"/>
              </w:rPr>
              <w:t xml:space="preserve">hey are not currently in </w:t>
            </w:r>
            <w:r w:rsidR="00A71162">
              <w:rPr>
                <w:rFonts w:ascii="Times New Roman" w:eastAsia="SimSun" w:hAnsi="Times New Roman" w:cs="Times New Roman"/>
                <w:szCs w:val="20"/>
              </w:rPr>
              <w:t>Hangzhou</w:t>
            </w:r>
            <w:r w:rsidRPr="00C7363C">
              <w:rPr>
                <w:rFonts w:ascii="Times New Roman" w:eastAsia="SimSun" w:hAnsi="Times New Roman" w:cs="Times New Roman"/>
                <w:szCs w:val="20"/>
              </w:rPr>
              <w:t>.</w:t>
            </w:r>
          </w:p>
        </w:tc>
        <w:tc>
          <w:tcPr>
            <w:tcW w:w="1583" w:type="dxa"/>
          </w:tcPr>
          <w:p w14:paraId="0465ED9E" w14:textId="77777777" w:rsidR="00A47AD1" w:rsidRPr="00C7363C" w:rsidRDefault="00C2264B" w:rsidP="003D71D2">
            <w:pPr>
              <w:contextualSpacing/>
              <w:rPr>
                <w:rFonts w:ascii="Times New Roman" w:eastAsia="SimSun" w:hAnsi="Times New Roman" w:cs="Times New Roman"/>
                <w:szCs w:val="20"/>
              </w:rPr>
            </w:pPr>
            <w:r w:rsidRPr="00C7363C">
              <w:rPr>
                <w:rFonts w:ascii="Times New Roman" w:eastAsia="SimSun" w:hAnsi="Times New Roman" w:cs="Times New Roman"/>
                <w:szCs w:val="20"/>
              </w:rPr>
              <w:t>2.</w:t>
            </w:r>
            <w:r w:rsidR="006262CA" w:rsidRPr="00C7363C">
              <w:rPr>
                <w:rFonts w:ascii="Times New Roman" w:eastAsia="SimSun" w:hAnsi="Times New Roman" w:cs="Times New Roman"/>
                <w:szCs w:val="20"/>
              </w:rPr>
              <w:t xml:space="preserve"> </w:t>
            </w:r>
            <w:r w:rsidRPr="00C7363C">
              <w:rPr>
                <w:rFonts w:ascii="Times New Roman" w:eastAsia="SimSun" w:hAnsi="Times New Roman" w:cs="Times New Roman"/>
                <w:szCs w:val="20"/>
              </w:rPr>
              <w:t>工作繁忙</w:t>
            </w:r>
          </w:p>
          <w:p w14:paraId="7122DBD3" w14:textId="6CB11D9F" w:rsidR="0054328F" w:rsidRPr="00C7363C" w:rsidRDefault="008A3078" w:rsidP="003D71D2">
            <w:pPr>
              <w:contextualSpacing/>
              <w:rPr>
                <w:rFonts w:ascii="Times New Roman" w:eastAsia="SimSun" w:hAnsi="Times New Roman" w:cs="Times New Roman"/>
                <w:szCs w:val="20"/>
              </w:rPr>
            </w:pPr>
            <w:r w:rsidRPr="00C7363C">
              <w:rPr>
                <w:rFonts w:ascii="Times New Roman" w:eastAsia="SimSun" w:hAnsi="Times New Roman" w:cs="Times New Roman"/>
                <w:szCs w:val="20"/>
              </w:rPr>
              <w:t xml:space="preserve">They are </w:t>
            </w:r>
            <w:r w:rsidR="0054328F" w:rsidRPr="00C7363C">
              <w:rPr>
                <w:rFonts w:ascii="Times New Roman" w:eastAsia="SimSun" w:hAnsi="Times New Roman" w:cs="Times New Roman"/>
                <w:szCs w:val="20"/>
              </w:rPr>
              <w:t>busy with their work</w:t>
            </w:r>
            <w:r w:rsidRPr="00C7363C">
              <w:rPr>
                <w:rFonts w:ascii="Times New Roman" w:eastAsia="SimSun" w:hAnsi="Times New Roman" w:cs="Times New Roman"/>
                <w:szCs w:val="20"/>
              </w:rPr>
              <w:t>.</w:t>
            </w:r>
          </w:p>
        </w:tc>
        <w:tc>
          <w:tcPr>
            <w:tcW w:w="2546" w:type="dxa"/>
          </w:tcPr>
          <w:p w14:paraId="22274EE7" w14:textId="77777777" w:rsidR="00A47AD1" w:rsidRPr="00C7363C" w:rsidRDefault="1C02F8EB" w:rsidP="24C71449">
            <w:pPr>
              <w:contextualSpacing/>
              <w:rPr>
                <w:rFonts w:ascii="Times New Roman" w:eastAsia="SimSun" w:hAnsi="Times New Roman" w:cs="Times New Roman"/>
              </w:rPr>
            </w:pPr>
            <w:r w:rsidRPr="00C7363C">
              <w:rPr>
                <w:rFonts w:ascii="Times New Roman" w:eastAsia="SimSun" w:hAnsi="Times New Roman" w:cs="Times New Roman"/>
              </w:rPr>
              <w:t xml:space="preserve">3. </w:t>
            </w:r>
            <w:r w:rsidR="0015764E" w:rsidRPr="00C7363C">
              <w:rPr>
                <w:rFonts w:ascii="Times New Roman" w:eastAsia="SimSun" w:hAnsi="Times New Roman" w:cs="Times New Roman"/>
              </w:rPr>
              <w:t>健康原因不能参加</w:t>
            </w:r>
          </w:p>
          <w:p w14:paraId="61582829" w14:textId="61CA3B8B" w:rsidR="0054328F" w:rsidRPr="00C7363C" w:rsidRDefault="008A3078" w:rsidP="24C71449">
            <w:pPr>
              <w:contextualSpacing/>
              <w:rPr>
                <w:rFonts w:ascii="Times New Roman" w:eastAsia="SimSun" w:hAnsi="Times New Roman" w:cs="Times New Roman"/>
              </w:rPr>
            </w:pPr>
            <w:r w:rsidRPr="00C7363C">
              <w:rPr>
                <w:rFonts w:ascii="Times New Roman" w:eastAsiaTheme="majorEastAsia" w:hAnsi="Times New Roman" w:cs="Times New Roman"/>
                <w:szCs w:val="20"/>
                <w:lang w:eastAsia="zh-TW"/>
              </w:rPr>
              <w:t>They are unable to participate due to health reasons.</w:t>
            </w:r>
          </w:p>
        </w:tc>
        <w:tc>
          <w:tcPr>
            <w:tcW w:w="1343" w:type="dxa"/>
          </w:tcPr>
          <w:p w14:paraId="291E3973" w14:textId="77777777" w:rsidR="0054328F" w:rsidRPr="00C7363C" w:rsidRDefault="00C2264B" w:rsidP="003D71D2">
            <w:pPr>
              <w:contextualSpacing/>
              <w:rPr>
                <w:rFonts w:ascii="Times New Roman" w:eastAsia="SimSun" w:hAnsi="Times New Roman" w:cs="Times New Roman"/>
                <w:szCs w:val="20"/>
              </w:rPr>
            </w:pPr>
            <w:r w:rsidRPr="00C7363C">
              <w:rPr>
                <w:rFonts w:ascii="Times New Roman" w:eastAsia="SimSun" w:hAnsi="Times New Roman" w:cs="Times New Roman"/>
                <w:szCs w:val="20"/>
              </w:rPr>
              <w:t>4.</w:t>
            </w:r>
            <w:r w:rsidR="006262CA" w:rsidRPr="00C7363C">
              <w:rPr>
                <w:rFonts w:ascii="Times New Roman" w:eastAsia="SimSun" w:hAnsi="Times New Roman" w:cs="Times New Roman"/>
                <w:szCs w:val="20"/>
              </w:rPr>
              <w:t xml:space="preserve"> </w:t>
            </w:r>
            <w:r w:rsidRPr="00C7363C">
              <w:rPr>
                <w:rFonts w:ascii="Times New Roman" w:eastAsia="SimSun" w:hAnsi="Times New Roman" w:cs="Times New Roman"/>
                <w:szCs w:val="20"/>
              </w:rPr>
              <w:t>已过世</w:t>
            </w:r>
            <w:r w:rsidR="006262CA" w:rsidRPr="00C7363C">
              <w:rPr>
                <w:rFonts w:ascii="Times New Roman" w:eastAsia="SimSun" w:hAnsi="Times New Roman" w:cs="Times New Roman"/>
                <w:szCs w:val="20"/>
              </w:rPr>
              <w:t xml:space="preserve"> </w:t>
            </w:r>
          </w:p>
          <w:p w14:paraId="0E098623" w14:textId="0B562A64" w:rsidR="0054328F" w:rsidRPr="00C7363C" w:rsidRDefault="008A3078" w:rsidP="003D71D2">
            <w:pPr>
              <w:contextualSpacing/>
              <w:rPr>
                <w:rFonts w:ascii="Times New Roman" w:eastAsia="SimSun" w:hAnsi="Times New Roman" w:cs="Times New Roman"/>
                <w:szCs w:val="20"/>
              </w:rPr>
            </w:pPr>
            <w:r w:rsidRPr="00C7363C">
              <w:rPr>
                <w:rFonts w:ascii="Times New Roman" w:eastAsia="SimSun" w:hAnsi="Times New Roman" w:cs="Times New Roman"/>
                <w:szCs w:val="20"/>
              </w:rPr>
              <w:t>They have</w:t>
            </w:r>
            <w:r w:rsidR="0054328F" w:rsidRPr="00C7363C">
              <w:rPr>
                <w:rFonts w:ascii="Times New Roman" w:eastAsia="SimSun" w:hAnsi="Times New Roman" w:cs="Times New Roman"/>
                <w:szCs w:val="20"/>
              </w:rPr>
              <w:t xml:space="preserve"> passed away</w:t>
            </w:r>
            <w:r w:rsidRPr="00C7363C">
              <w:rPr>
                <w:rFonts w:ascii="Times New Roman" w:eastAsia="SimSun" w:hAnsi="Times New Roman" w:cs="Times New Roman"/>
                <w:szCs w:val="20"/>
              </w:rPr>
              <w:t>.</w:t>
            </w:r>
          </w:p>
        </w:tc>
        <w:tc>
          <w:tcPr>
            <w:tcW w:w="1224" w:type="dxa"/>
          </w:tcPr>
          <w:p w14:paraId="22911568" w14:textId="77777777" w:rsidR="00C2264B" w:rsidRPr="00C7363C" w:rsidRDefault="00C2264B" w:rsidP="003D71D2">
            <w:pPr>
              <w:contextualSpacing/>
              <w:rPr>
                <w:rStyle w:val="Strong"/>
                <w:rFonts w:ascii="Times New Roman" w:eastAsia="SimSun" w:hAnsi="Times New Roman" w:cs="Times New Roman"/>
                <w:b w:val="0"/>
                <w:szCs w:val="20"/>
              </w:rPr>
            </w:pPr>
            <w:r w:rsidRPr="00C7363C">
              <w:rPr>
                <w:rStyle w:val="Strong"/>
                <w:rFonts w:ascii="Times New Roman" w:eastAsia="SimSun" w:hAnsi="Times New Roman" w:cs="Times New Roman"/>
                <w:b w:val="0"/>
                <w:szCs w:val="20"/>
              </w:rPr>
              <w:t>997.</w:t>
            </w:r>
            <w:r w:rsidRPr="00C7363C">
              <w:rPr>
                <w:rStyle w:val="Strong"/>
                <w:rFonts w:ascii="Times New Roman" w:eastAsia="SimSun" w:hAnsi="Times New Roman" w:cs="Times New Roman"/>
                <w:b w:val="0"/>
                <w:szCs w:val="20"/>
              </w:rPr>
              <w:t>其他</w:t>
            </w:r>
            <w:r w:rsidR="006262CA" w:rsidRPr="00C7363C">
              <w:rPr>
                <w:rStyle w:val="Strong"/>
                <w:rFonts w:ascii="Times New Roman" w:eastAsia="SimSun" w:hAnsi="Times New Roman" w:cs="Times New Roman"/>
                <w:b w:val="0"/>
                <w:szCs w:val="20"/>
              </w:rPr>
              <w:t xml:space="preserve"> </w:t>
            </w:r>
          </w:p>
          <w:p w14:paraId="1E6BAD01" w14:textId="689E2BDC" w:rsidR="0054328F" w:rsidRPr="00C7363C" w:rsidRDefault="008A3078" w:rsidP="003D71D2">
            <w:pPr>
              <w:contextualSpacing/>
              <w:rPr>
                <w:rFonts w:ascii="Times New Roman" w:eastAsiaTheme="majorEastAsia" w:hAnsi="Times New Roman" w:cs="Times New Roman"/>
                <w:szCs w:val="20"/>
                <w:lang w:eastAsia="zh-TW"/>
              </w:rPr>
            </w:pPr>
            <w:r w:rsidRPr="00C7363C">
              <w:rPr>
                <w:rStyle w:val="Strong"/>
                <w:rFonts w:ascii="Times New Roman" w:eastAsia="SimSun" w:hAnsi="Times New Roman" w:cs="Times New Roman"/>
                <w:b w:val="0"/>
                <w:szCs w:val="20"/>
              </w:rPr>
              <w:t>O</w:t>
            </w:r>
            <w:r w:rsidR="0054328F" w:rsidRPr="00C7363C">
              <w:rPr>
                <w:rStyle w:val="Strong"/>
                <w:rFonts w:ascii="Times New Roman" w:eastAsia="SimSun" w:hAnsi="Times New Roman" w:cs="Times New Roman"/>
                <w:b w:val="0"/>
                <w:szCs w:val="20"/>
              </w:rPr>
              <w:t>thers</w:t>
            </w:r>
          </w:p>
        </w:tc>
      </w:tr>
    </w:tbl>
    <w:p w14:paraId="50313BA6" w14:textId="77777777" w:rsidR="00C2264B" w:rsidRPr="00C7363C" w:rsidRDefault="00C2264B" w:rsidP="00C2264B">
      <w:pPr>
        <w:contextualSpacing/>
        <w:rPr>
          <w:rFonts w:ascii="Times New Roman" w:eastAsiaTheme="majorEastAsia" w:hAnsi="Times New Roman"/>
          <w:szCs w:val="20"/>
          <w:lang w:eastAsia="zh-TW"/>
        </w:rPr>
      </w:pPr>
    </w:p>
    <w:p w14:paraId="0BCA373C" w14:textId="160BFCA5" w:rsidR="00C2264B" w:rsidRPr="00C7363C" w:rsidRDefault="00C2264B" w:rsidP="00C2264B">
      <w:pPr>
        <w:contextualSpacing/>
        <w:rPr>
          <w:rFonts w:ascii="Times New Roman" w:eastAsia="SimSun" w:hAnsi="Times New Roman"/>
          <w:szCs w:val="20"/>
        </w:rPr>
      </w:pPr>
      <w:r w:rsidRPr="00C7363C">
        <w:rPr>
          <w:rFonts w:ascii="Times New Roman" w:eastAsia="SimSun" w:hAnsi="Times New Roman"/>
          <w:b/>
          <w:szCs w:val="20"/>
        </w:rPr>
        <w:t>S4.</w:t>
      </w:r>
      <w:r w:rsidR="006262CA" w:rsidRPr="00C7363C">
        <w:rPr>
          <w:rFonts w:ascii="Times New Roman" w:eastAsia="SimSun" w:hAnsi="Times New Roman"/>
          <w:b/>
          <w:szCs w:val="20"/>
        </w:rPr>
        <w:t xml:space="preserve"> </w:t>
      </w:r>
      <w:r w:rsidRPr="00C7363C">
        <w:rPr>
          <w:rFonts w:ascii="Times New Roman" w:eastAsia="SimSun" w:hAnsi="Times New Roman"/>
          <w:szCs w:val="20"/>
        </w:rPr>
        <w:t>为了感谢您的参与，我们会在调查完成之后免费提供关于您孩子成长发育情况的报告书。请问您是否愿意提供您的联络方式以方便</w:t>
      </w:r>
      <w:r w:rsidR="007B0C9C" w:rsidRPr="00C7363C">
        <w:rPr>
          <w:rFonts w:ascii="Times New Roman" w:eastAsia="SimSun" w:hAnsi="Times New Roman"/>
          <w:szCs w:val="20"/>
        </w:rPr>
        <w:t>接</w:t>
      </w:r>
      <w:r w:rsidRPr="00C7363C">
        <w:rPr>
          <w:rFonts w:ascii="Times New Roman" w:eastAsia="SimSun" w:hAnsi="Times New Roman"/>
          <w:szCs w:val="20"/>
        </w:rPr>
        <w:t>收</w:t>
      </w:r>
      <w:r w:rsidR="006262CA" w:rsidRPr="00C7363C">
        <w:rPr>
          <w:rFonts w:ascii="Times New Roman" w:eastAsia="SimSun" w:hAnsi="Times New Roman"/>
          <w:szCs w:val="20"/>
        </w:rPr>
        <w:t xml:space="preserve"> </w:t>
      </w:r>
      <w:r w:rsidRPr="00C7363C">
        <w:rPr>
          <w:rFonts w:ascii="Times New Roman" w:eastAsia="SimSun" w:hAnsi="Times New Roman"/>
          <w:szCs w:val="20"/>
        </w:rPr>
        <w:t>？</w:t>
      </w:r>
    </w:p>
    <w:p w14:paraId="33160702" w14:textId="7680ACFA" w:rsidR="0054328F" w:rsidRPr="00C7363C" w:rsidRDefault="0054328F" w:rsidP="0054328F">
      <w:pPr>
        <w:contextualSpacing/>
        <w:rPr>
          <w:rFonts w:ascii="Times New Roman" w:eastAsiaTheme="majorEastAsia" w:hAnsi="Times New Roman"/>
          <w:szCs w:val="20"/>
          <w:lang w:eastAsia="zh-TW"/>
        </w:rPr>
      </w:pPr>
      <w:r w:rsidRPr="00C7363C">
        <w:rPr>
          <w:rFonts w:ascii="Times New Roman" w:eastAsia="SimSun" w:hAnsi="Times New Roman"/>
          <w:szCs w:val="20"/>
        </w:rPr>
        <w:t xml:space="preserve">To thank you for your participation, we will provide a report of your child’s </w:t>
      </w:r>
      <w:r w:rsidR="00C465D9" w:rsidRPr="00C7363C">
        <w:rPr>
          <w:rFonts w:ascii="Times New Roman" w:eastAsia="SimSun" w:hAnsi="Times New Roman"/>
          <w:szCs w:val="20"/>
        </w:rPr>
        <w:t xml:space="preserve">growth and </w:t>
      </w:r>
      <w:r w:rsidRPr="00C7363C">
        <w:rPr>
          <w:rFonts w:ascii="Times New Roman" w:eastAsia="SimSun" w:hAnsi="Times New Roman"/>
          <w:szCs w:val="20"/>
        </w:rPr>
        <w:t>development for free after the completion of the survey. Are you willing to provide the contact information of your family so that we can send it to you</w:t>
      </w:r>
      <w:r w:rsidRPr="00C7363C">
        <w:rPr>
          <w:rFonts w:ascii="Times New Roman" w:eastAsia="SimSun" w:hAnsi="Times New Roman"/>
          <w:szCs w:val="20"/>
        </w:rPr>
        <w:t>？</w:t>
      </w:r>
    </w:p>
    <w:p w14:paraId="242BF247" w14:textId="77777777" w:rsidR="00C2264B" w:rsidRPr="00C7363C" w:rsidRDefault="00C2264B" w:rsidP="00C2264B">
      <w:pPr>
        <w:contextualSpacing/>
        <w:rPr>
          <w:rFonts w:ascii="Times New Roman" w:eastAsiaTheme="majorEastAsia" w:hAnsi="Times New Roman"/>
          <w:szCs w:val="20"/>
        </w:rPr>
      </w:pPr>
    </w:p>
    <w:p w14:paraId="48748E70" w14:textId="44F805EF" w:rsidR="007D29D9" w:rsidRPr="00C7363C" w:rsidRDefault="007D29D9" w:rsidP="007D29D9">
      <w:pPr>
        <w:contextualSpacing/>
        <w:rPr>
          <w:rFonts w:ascii="Times New Roman" w:eastAsiaTheme="majorEastAsia" w:hAnsi="Times New Roman"/>
        </w:rPr>
      </w:pPr>
      <w:r w:rsidRPr="00C7363C">
        <w:rPr>
          <w:rFonts w:ascii="Times New Roman" w:eastAsia="SimSun" w:hAnsi="Times New Roman"/>
        </w:rPr>
        <w:t>【电话号码</w:t>
      </w:r>
      <w:r w:rsidR="00833461" w:rsidRPr="00C7363C">
        <w:rPr>
          <w:rFonts w:ascii="Times New Roman" w:eastAsia="SimSun" w:hAnsi="Times New Roman"/>
        </w:rPr>
        <w:t xml:space="preserve"> </w:t>
      </w:r>
      <w:r w:rsidR="00833461" w:rsidRPr="00C7363C">
        <w:rPr>
          <w:rFonts w:ascii="Times New Roman" w:eastAsia="SimSun" w:hAnsi="Times New Roman"/>
          <w:szCs w:val="20"/>
        </w:rPr>
        <w:t>Telephone Number</w:t>
      </w:r>
      <w:r w:rsidRPr="00C7363C">
        <w:rPr>
          <w:rFonts w:ascii="Times New Roman" w:eastAsia="SimSun" w:hAnsi="Times New Roman"/>
        </w:rPr>
        <w:t>】</w:t>
      </w:r>
      <w:r w:rsidRPr="00C7363C">
        <w:rPr>
          <w:rFonts w:ascii="Times New Roman" w:eastAsia="SimSun" w:hAnsi="Times New Roman"/>
        </w:rPr>
        <w:t>|__|__|__|__|__|__|__|__|</w:t>
      </w:r>
      <w:r w:rsidRPr="00C7363C">
        <w:rPr>
          <w:rFonts w:ascii="Times New Roman" w:eastAsiaTheme="majorEastAsia" w:hAnsi="Times New Roman"/>
        </w:rPr>
        <w:t xml:space="preserve"> </w:t>
      </w:r>
    </w:p>
    <w:p w14:paraId="45815648" w14:textId="5A12D58C" w:rsidR="00117437" w:rsidRPr="00C7363C" w:rsidRDefault="00117437">
      <w:pPr>
        <w:rPr>
          <w:rFonts w:ascii="Times New Roman" w:eastAsia="PMingLiU" w:hAnsi="Times New Roman"/>
        </w:rPr>
      </w:pPr>
      <w:r w:rsidRPr="00C7363C">
        <w:rPr>
          <w:rFonts w:ascii="Times New Roman" w:eastAsia="PMingLiU" w:hAnsi="Times New Roman"/>
        </w:rPr>
        <w:br w:type="page"/>
      </w:r>
    </w:p>
    <w:p w14:paraId="36D616AD" w14:textId="1CD28460" w:rsidR="009F18E0" w:rsidRPr="00C7363C" w:rsidRDefault="009F6E09" w:rsidP="002F4F20">
      <w:pPr>
        <w:pStyle w:val="Heading1"/>
        <w:adjustRightInd w:val="0"/>
        <w:snapToGrid w:val="0"/>
        <w:rPr>
          <w:rFonts w:ascii="Times New Roman" w:eastAsia="SimSun" w:hAnsi="Times New Roman" w:cs="Times New Roman"/>
          <w:sz w:val="20"/>
          <w:szCs w:val="20"/>
        </w:rPr>
      </w:pPr>
      <w:bookmarkStart w:id="10" w:name="_Toc100754659"/>
      <w:r w:rsidRPr="00C7363C">
        <w:rPr>
          <w:rFonts w:ascii="Times New Roman" w:eastAsia="SimSun" w:hAnsi="Times New Roman" w:cs="Times New Roman"/>
          <w:sz w:val="20"/>
          <w:szCs w:val="20"/>
        </w:rPr>
        <w:lastRenderedPageBreak/>
        <w:t>第二部分</w:t>
      </w:r>
      <w:r w:rsidR="006262CA" w:rsidRPr="00C7363C">
        <w:rPr>
          <w:rFonts w:ascii="Times New Roman" w:eastAsia="SimSun" w:hAnsi="Times New Roman" w:cs="Times New Roman"/>
          <w:sz w:val="20"/>
          <w:szCs w:val="20"/>
        </w:rPr>
        <w:t xml:space="preserve"> </w:t>
      </w:r>
      <w:r w:rsidR="00E35047" w:rsidRPr="00C7363C">
        <w:rPr>
          <w:rFonts w:ascii="Times New Roman" w:eastAsia="SimSun" w:hAnsi="Times New Roman" w:cs="Times New Roman"/>
          <w:sz w:val="20"/>
          <w:szCs w:val="20"/>
        </w:rPr>
        <w:t>孩子基本情况</w:t>
      </w:r>
      <w:r w:rsidR="006262CA" w:rsidRPr="00C7363C">
        <w:rPr>
          <w:rFonts w:ascii="Times New Roman" w:eastAsia="SimSun" w:hAnsi="Times New Roman" w:cs="Times New Roman"/>
          <w:sz w:val="20"/>
          <w:szCs w:val="20"/>
        </w:rPr>
        <w:t xml:space="preserve"> </w:t>
      </w:r>
      <w:r w:rsidR="00621F2F" w:rsidRPr="00C7363C">
        <w:rPr>
          <w:rFonts w:ascii="Times New Roman" w:eastAsia="SimSun" w:hAnsi="Times New Roman" w:cs="Times New Roman"/>
          <w:sz w:val="20"/>
          <w:szCs w:val="20"/>
        </w:rPr>
        <w:t xml:space="preserve">Basic Information of </w:t>
      </w:r>
      <w:r w:rsidR="006153B8" w:rsidRPr="00C7363C">
        <w:rPr>
          <w:rFonts w:ascii="Times New Roman" w:eastAsia="SimSun" w:hAnsi="Times New Roman" w:cs="Times New Roman"/>
          <w:sz w:val="20"/>
          <w:szCs w:val="20"/>
        </w:rPr>
        <w:t xml:space="preserve">the </w:t>
      </w:r>
      <w:r w:rsidR="00621F2F" w:rsidRPr="00C7363C">
        <w:rPr>
          <w:rFonts w:ascii="Times New Roman" w:eastAsia="SimSun" w:hAnsi="Times New Roman" w:cs="Times New Roman"/>
          <w:sz w:val="20"/>
          <w:szCs w:val="20"/>
        </w:rPr>
        <w:t>Child</w:t>
      </w:r>
      <w:bookmarkEnd w:id="10"/>
    </w:p>
    <w:p w14:paraId="68296BC0" w14:textId="6EA761DF" w:rsidR="00C96F48" w:rsidRPr="00C7363C" w:rsidRDefault="009F6E09" w:rsidP="009F6E09">
      <w:pPr>
        <w:adjustRightInd w:val="0"/>
        <w:snapToGrid w:val="0"/>
        <w:spacing w:beforeLines="50" w:before="120"/>
        <w:jc w:val="both"/>
        <w:rPr>
          <w:rFonts w:ascii="Times New Roman" w:eastAsia="SimSun" w:hAnsi="Times New Roman"/>
          <w:szCs w:val="20"/>
        </w:rPr>
      </w:pPr>
      <w:r w:rsidRPr="00C7363C">
        <w:rPr>
          <w:rFonts w:ascii="Times New Roman" w:eastAsia="SimSun" w:hAnsi="Times New Roman"/>
          <w:b/>
          <w:szCs w:val="20"/>
        </w:rPr>
        <w:t>提示语：</w:t>
      </w:r>
      <w:r w:rsidRPr="00C7363C">
        <w:rPr>
          <w:rFonts w:ascii="Times New Roman" w:eastAsia="SimSun" w:hAnsi="Times New Roman"/>
          <w:szCs w:val="20"/>
        </w:rPr>
        <w:t>下面将正式开始我们的</w:t>
      </w:r>
      <w:r w:rsidR="001F3A0D" w:rsidRPr="00C7363C">
        <w:rPr>
          <w:rFonts w:ascii="Times New Roman" w:eastAsia="SimSun" w:hAnsi="Times New Roman"/>
          <w:szCs w:val="20"/>
        </w:rPr>
        <w:t>问题</w:t>
      </w:r>
      <w:r w:rsidRPr="00C7363C">
        <w:rPr>
          <w:rFonts w:ascii="Times New Roman" w:eastAsia="SimSun" w:hAnsi="Times New Roman"/>
          <w:szCs w:val="20"/>
        </w:rPr>
        <w:t>！我们郑重承诺，对于您所填写的所有信息，我们将予以严格保密，不会泄露给任何个人和机构。十分感谢您的支持！</w:t>
      </w:r>
    </w:p>
    <w:p w14:paraId="5419060F" w14:textId="7D41BC08" w:rsidR="006153B8" w:rsidRPr="00C7363C" w:rsidRDefault="006153B8" w:rsidP="006153B8">
      <w:pPr>
        <w:adjustRightInd w:val="0"/>
        <w:snapToGrid w:val="0"/>
        <w:spacing w:beforeLines="50" w:before="120"/>
        <w:jc w:val="both"/>
        <w:rPr>
          <w:rFonts w:ascii="Times New Roman" w:eastAsia="SimSun" w:hAnsi="Times New Roman"/>
          <w:szCs w:val="20"/>
        </w:rPr>
      </w:pPr>
      <w:r w:rsidRPr="00C7363C">
        <w:rPr>
          <w:rFonts w:ascii="Times New Roman" w:eastAsia="SimSun" w:hAnsi="Times New Roman"/>
          <w:szCs w:val="20"/>
        </w:rPr>
        <w:t xml:space="preserve">Instruction: Now we will start our survey! We promise that all the information provided will be kept strictly confidential and will not be </w:t>
      </w:r>
      <w:r w:rsidR="00606752" w:rsidRPr="00C7363C">
        <w:rPr>
          <w:rFonts w:ascii="Times New Roman" w:eastAsia="SimSun" w:hAnsi="Times New Roman"/>
          <w:szCs w:val="20"/>
        </w:rPr>
        <w:t>disclosed</w:t>
      </w:r>
      <w:r w:rsidRPr="00C7363C">
        <w:rPr>
          <w:rFonts w:ascii="Times New Roman" w:eastAsia="SimSun" w:hAnsi="Times New Roman"/>
          <w:szCs w:val="20"/>
        </w:rPr>
        <w:t xml:space="preserve"> to any individual or institution. Thank you so much for your support!</w:t>
      </w:r>
    </w:p>
    <w:p w14:paraId="6D6D0FB7" w14:textId="77777777" w:rsidR="00BA6607" w:rsidRPr="00C7363C" w:rsidRDefault="00BA6607" w:rsidP="009F6E09">
      <w:pPr>
        <w:adjustRightInd w:val="0"/>
        <w:snapToGrid w:val="0"/>
        <w:spacing w:beforeLines="50" w:before="120"/>
        <w:jc w:val="both"/>
        <w:rPr>
          <w:rFonts w:ascii="Times New Roman" w:eastAsia="SimSun" w:hAnsi="Times New Roman"/>
          <w:szCs w:val="20"/>
        </w:rPr>
      </w:pPr>
    </w:p>
    <w:p w14:paraId="6C20D5FE" w14:textId="3354E687" w:rsidR="001515D2" w:rsidRPr="00C7363C" w:rsidRDefault="00830B8F" w:rsidP="001C0BBB">
      <w:pPr>
        <w:pStyle w:val="Heading2"/>
        <w:adjustRightInd w:val="0"/>
        <w:snapToGrid w:val="0"/>
        <w:spacing w:line="360" w:lineRule="auto"/>
        <w:rPr>
          <w:rFonts w:eastAsia="SimSun" w:cs="Times New Roman"/>
          <w:sz w:val="20"/>
          <w:szCs w:val="20"/>
        </w:rPr>
      </w:pPr>
      <w:bookmarkStart w:id="11" w:name="_Toc100754660"/>
      <w:r w:rsidRPr="00C7363C">
        <w:rPr>
          <w:rFonts w:eastAsia="SimSun" w:cs="Times New Roman"/>
          <w:sz w:val="20"/>
          <w:szCs w:val="20"/>
        </w:rPr>
        <w:t>A.</w:t>
      </w:r>
      <w:r w:rsidR="00432755" w:rsidRPr="00C7363C">
        <w:rPr>
          <w:rFonts w:eastAsia="SimSun" w:cs="Times New Roman"/>
          <w:sz w:val="20"/>
          <w:szCs w:val="20"/>
        </w:rPr>
        <w:t>怀孕</w:t>
      </w:r>
      <w:r w:rsidR="00FD17F3" w:rsidRPr="00C7363C">
        <w:rPr>
          <w:rFonts w:eastAsia="SimSun" w:cs="Times New Roman"/>
          <w:sz w:val="20"/>
          <w:szCs w:val="20"/>
        </w:rPr>
        <w:t>与</w:t>
      </w:r>
      <w:r w:rsidR="001515D2" w:rsidRPr="00C7363C">
        <w:rPr>
          <w:rFonts w:eastAsia="SimSun" w:cs="Times New Roman"/>
          <w:sz w:val="20"/>
          <w:szCs w:val="20"/>
        </w:rPr>
        <w:t>出生</w:t>
      </w:r>
      <w:r w:rsidR="001515D2" w:rsidRPr="00C7363C">
        <w:rPr>
          <w:rFonts w:eastAsia="SimSun" w:cs="Times New Roman"/>
          <w:sz w:val="20"/>
          <w:szCs w:val="20"/>
        </w:rPr>
        <w:t xml:space="preserve"> </w:t>
      </w:r>
      <w:r w:rsidR="008D5D03" w:rsidRPr="00C7363C">
        <w:rPr>
          <w:rFonts w:eastAsia="SimSun" w:cs="Times New Roman"/>
          <w:sz w:val="20"/>
          <w:szCs w:val="20"/>
        </w:rPr>
        <w:t>Pregnancy and Birth</w:t>
      </w:r>
      <w:bookmarkEnd w:id="11"/>
    </w:p>
    <w:p w14:paraId="69E59067" w14:textId="753CC2C9" w:rsidR="009F6E09" w:rsidRPr="00C7363C" w:rsidRDefault="004934FA" w:rsidP="1C02F8EB">
      <w:pPr>
        <w:adjustRightInd w:val="0"/>
        <w:snapToGrid w:val="0"/>
        <w:rPr>
          <w:rFonts w:ascii="Times New Roman" w:eastAsiaTheme="majorEastAsia" w:hAnsi="Times New Roman"/>
        </w:rPr>
      </w:pPr>
      <w:r w:rsidRPr="00C7363C">
        <w:rPr>
          <w:rFonts w:ascii="Times New Roman" w:eastAsia="SimSun" w:hAnsi="Times New Roman"/>
          <w:b/>
          <w:bCs/>
        </w:rPr>
        <w:t>B</w:t>
      </w:r>
      <w:r w:rsidR="00EB267B" w:rsidRPr="00C7363C">
        <w:rPr>
          <w:rFonts w:ascii="Times New Roman" w:eastAsia="SimSun" w:hAnsi="Times New Roman"/>
          <w:b/>
          <w:bCs/>
        </w:rPr>
        <w:t>A</w:t>
      </w:r>
      <w:r w:rsidR="1C02F8EB" w:rsidRPr="00C7363C">
        <w:rPr>
          <w:rFonts w:ascii="Times New Roman" w:eastAsia="SimSun" w:hAnsi="Times New Roman"/>
          <w:b/>
          <w:bCs/>
        </w:rPr>
        <w:t>1.</w:t>
      </w:r>
      <w:r w:rsidR="00763CAE" w:rsidRPr="00C7363C">
        <w:rPr>
          <w:rFonts w:ascii="Times New Roman" w:hAnsi="Times New Roman"/>
          <w:bCs/>
        </w:rPr>
        <w:t xml:space="preserve"> </w:t>
      </w:r>
      <w:r w:rsidR="00763CAE" w:rsidRPr="00C7363C">
        <w:rPr>
          <w:rFonts w:ascii="Times New Roman" w:hAnsi="Times New Roman"/>
          <w:bCs/>
        </w:rPr>
        <w:t>（</w:t>
      </w:r>
      <w:r w:rsidR="00763CAE" w:rsidRPr="00C7363C">
        <w:rPr>
          <w:rFonts w:ascii="Times New Roman" w:hAnsi="Times New Roman"/>
          <w:bCs/>
        </w:rPr>
        <w:t>EHCI</w:t>
      </w:r>
      <w:r w:rsidR="00763CAE" w:rsidRPr="00C7363C">
        <w:rPr>
          <w:rFonts w:ascii="Times New Roman" w:hAnsi="Times New Roman"/>
          <w:bCs/>
        </w:rPr>
        <w:t>，基础信息模块）</w:t>
      </w:r>
      <w:r w:rsidR="1C02F8EB" w:rsidRPr="00C7363C">
        <w:rPr>
          <w:rFonts w:ascii="Times New Roman" w:eastAsia="SimSun" w:hAnsi="Times New Roman"/>
        </w:rPr>
        <w:t>孩子的性别是？</w:t>
      </w:r>
      <w:r w:rsidR="008D5D03" w:rsidRPr="00C7363C">
        <w:rPr>
          <w:rFonts w:ascii="Times New Roman" w:eastAsia="SimSun" w:hAnsi="Times New Roman"/>
          <w:szCs w:val="20"/>
        </w:rPr>
        <w:t>Your child’s gender is</w:t>
      </w:r>
      <w:r w:rsidR="008D5D03" w:rsidRPr="00C7363C">
        <w:rPr>
          <w:rFonts w:ascii="Times New Roman" w:eastAsia="SimSun" w:hAnsi="Times New Roman"/>
          <w:szCs w:val="20"/>
        </w:rPr>
        <w:t>？</w:t>
      </w:r>
    </w:p>
    <w:p w14:paraId="7E02BBB3" w14:textId="28F993A7" w:rsidR="006118DC" w:rsidRPr="00C7363C" w:rsidRDefault="00D9113B" w:rsidP="00D9113B">
      <w:pPr>
        <w:adjustRightInd w:val="0"/>
        <w:snapToGrid w:val="0"/>
        <w:rPr>
          <w:rFonts w:ascii="Times New Roman" w:eastAsia="SimSun" w:hAnsi="Times New Roman"/>
          <w:szCs w:val="20"/>
        </w:rPr>
      </w:pPr>
      <w:r w:rsidRPr="00C7363C">
        <w:rPr>
          <w:rFonts w:ascii="Times New Roman" w:eastAsia="SimSun" w:hAnsi="Times New Roman"/>
          <w:szCs w:val="20"/>
        </w:rPr>
        <w:t>1.</w:t>
      </w:r>
      <w:r w:rsidRPr="00C7363C">
        <w:rPr>
          <w:rFonts w:ascii="Times New Roman" w:eastAsia="SimSun" w:hAnsi="Times New Roman"/>
          <w:szCs w:val="20"/>
        </w:rPr>
        <w:t>男</w:t>
      </w:r>
      <w:r w:rsidRPr="00C7363C">
        <w:rPr>
          <w:rFonts w:ascii="Times New Roman" w:eastAsia="SimSun" w:hAnsi="Times New Roman"/>
          <w:szCs w:val="20"/>
        </w:rPr>
        <w:t xml:space="preserve"> </w:t>
      </w:r>
      <w:r w:rsidR="008D5D03" w:rsidRPr="00C7363C">
        <w:rPr>
          <w:rFonts w:ascii="Times New Roman" w:hAnsi="Times New Roman"/>
        </w:rPr>
        <w:t>Male</w:t>
      </w:r>
      <w:r w:rsidRPr="00C7363C">
        <w:rPr>
          <w:rFonts w:ascii="Times New Roman" w:eastAsia="SimSun" w:hAnsi="Times New Roman"/>
          <w:szCs w:val="20"/>
        </w:rPr>
        <w:t xml:space="preserve">                       5.</w:t>
      </w:r>
      <w:r w:rsidRPr="00C7363C">
        <w:rPr>
          <w:rFonts w:ascii="Times New Roman" w:eastAsia="SimSun" w:hAnsi="Times New Roman"/>
          <w:szCs w:val="20"/>
        </w:rPr>
        <w:t>女</w:t>
      </w:r>
      <w:r w:rsidR="008D5D03" w:rsidRPr="00C7363C">
        <w:rPr>
          <w:rFonts w:ascii="Times New Roman" w:eastAsia="SimSun" w:hAnsi="Times New Roman"/>
          <w:szCs w:val="20"/>
        </w:rPr>
        <w:t xml:space="preserve"> </w:t>
      </w:r>
      <w:r w:rsidR="008D5D03" w:rsidRPr="00C7363C">
        <w:rPr>
          <w:rFonts w:ascii="Times New Roman" w:hAnsi="Times New Roman"/>
        </w:rPr>
        <w:t>Female</w:t>
      </w:r>
    </w:p>
    <w:p w14:paraId="2F4E05AE" w14:textId="77777777" w:rsidR="00606752" w:rsidRPr="00C7363C" w:rsidRDefault="00606752" w:rsidP="009F6E09">
      <w:pPr>
        <w:adjustRightInd w:val="0"/>
        <w:snapToGrid w:val="0"/>
        <w:rPr>
          <w:rFonts w:ascii="Times New Roman" w:eastAsia="SimSun" w:hAnsi="Times New Roman"/>
          <w:b/>
          <w:bCs/>
        </w:rPr>
      </w:pPr>
      <w:bookmarkStart w:id="12" w:name="OLE_LINK39"/>
      <w:bookmarkStart w:id="13" w:name="OLE_LINK47"/>
    </w:p>
    <w:p w14:paraId="5211EE7A" w14:textId="5DD77FC8" w:rsidR="00C96F48" w:rsidRPr="00C7363C" w:rsidRDefault="004934FA" w:rsidP="009F6E09">
      <w:pPr>
        <w:adjustRightInd w:val="0"/>
        <w:snapToGrid w:val="0"/>
        <w:rPr>
          <w:rFonts w:ascii="Times New Roman" w:eastAsia="SimSun" w:hAnsi="Times New Roman"/>
          <w:szCs w:val="20"/>
        </w:rPr>
      </w:pPr>
      <w:r w:rsidRPr="00C7363C">
        <w:rPr>
          <w:rFonts w:ascii="Times New Roman" w:eastAsia="SimSun" w:hAnsi="Times New Roman"/>
          <w:b/>
          <w:bCs/>
        </w:rPr>
        <w:t>B</w:t>
      </w:r>
      <w:bookmarkEnd w:id="12"/>
      <w:bookmarkEnd w:id="13"/>
      <w:r w:rsidRPr="00C7363C">
        <w:rPr>
          <w:rFonts w:ascii="Times New Roman" w:eastAsia="SimSun" w:hAnsi="Times New Roman"/>
          <w:b/>
          <w:bCs/>
        </w:rPr>
        <w:t>A</w:t>
      </w:r>
      <w:r w:rsidR="009F6E09" w:rsidRPr="00C7363C">
        <w:rPr>
          <w:rFonts w:ascii="Times New Roman" w:eastAsia="SimSun" w:hAnsi="Times New Roman"/>
          <w:b/>
          <w:szCs w:val="20"/>
        </w:rPr>
        <w:t>2.</w:t>
      </w:r>
      <w:r w:rsidR="0084437F" w:rsidRPr="00C7363C">
        <w:rPr>
          <w:rFonts w:ascii="Times New Roman" w:hAnsi="Times New Roman"/>
          <w:bCs/>
        </w:rPr>
        <w:t xml:space="preserve"> </w:t>
      </w:r>
      <w:r w:rsidR="00854596" w:rsidRPr="00C7363C">
        <w:rPr>
          <w:rFonts w:ascii="Times New Roman" w:hAnsi="Times New Roman"/>
          <w:bCs/>
        </w:rPr>
        <w:t>（</w:t>
      </w:r>
      <w:r w:rsidR="00763CAE" w:rsidRPr="00C7363C">
        <w:rPr>
          <w:rFonts w:ascii="Times New Roman" w:hAnsi="Times New Roman"/>
          <w:bCs/>
        </w:rPr>
        <w:t>EHCI</w:t>
      </w:r>
      <w:r w:rsidR="00854596" w:rsidRPr="00C7363C">
        <w:rPr>
          <w:rFonts w:ascii="Times New Roman" w:hAnsi="Times New Roman"/>
          <w:bCs/>
        </w:rPr>
        <w:t>，基础信息模块）</w:t>
      </w:r>
      <w:r w:rsidR="009F6E09" w:rsidRPr="00C7363C">
        <w:rPr>
          <w:rFonts w:ascii="Times New Roman" w:eastAsia="SimSun" w:hAnsi="Times New Roman"/>
          <w:szCs w:val="20"/>
        </w:rPr>
        <w:t>孩子哪年哪月哪日出生（公历）</w:t>
      </w:r>
      <w:r w:rsidR="00EC7BA2" w:rsidRPr="00C7363C">
        <w:rPr>
          <w:rFonts w:ascii="Times New Roman" w:eastAsia="SimSun" w:hAnsi="Times New Roman"/>
          <w:szCs w:val="20"/>
        </w:rPr>
        <w:t xml:space="preserve"> What is the date of your child’s birth</w:t>
      </w:r>
      <w:r w:rsidR="00EC7BA2" w:rsidRPr="00C7363C">
        <w:rPr>
          <w:rFonts w:ascii="Times New Roman" w:eastAsia="SimSun" w:hAnsi="Times New Roman"/>
          <w:szCs w:val="20"/>
        </w:rPr>
        <w:t>？</w:t>
      </w:r>
    </w:p>
    <w:p w14:paraId="32120550" w14:textId="4A8F52F1" w:rsidR="00C96F48" w:rsidRPr="00C7363C" w:rsidRDefault="004934FA" w:rsidP="009D3D72">
      <w:pPr>
        <w:adjustRightInd w:val="0"/>
        <w:snapToGrid w:val="0"/>
        <w:rPr>
          <w:rFonts w:ascii="Times New Roman" w:eastAsia="SimSun" w:hAnsi="Times New Roman"/>
        </w:rPr>
      </w:pPr>
      <w:r w:rsidRPr="00C7363C">
        <w:rPr>
          <w:rFonts w:ascii="Times New Roman" w:eastAsia="SimSun" w:hAnsi="Times New Roman"/>
          <w:b/>
          <w:bCs/>
        </w:rPr>
        <w:t>B</w:t>
      </w:r>
      <w:r w:rsidR="00EB267B" w:rsidRPr="00C7363C">
        <w:rPr>
          <w:rFonts w:ascii="Times New Roman" w:eastAsia="SimSun" w:hAnsi="Times New Roman"/>
          <w:b/>
          <w:bCs/>
        </w:rPr>
        <w:t>A</w:t>
      </w:r>
      <w:r w:rsidR="24C71449" w:rsidRPr="00C7363C">
        <w:rPr>
          <w:rFonts w:ascii="Times New Roman" w:eastAsia="SimSun" w:hAnsi="Times New Roman"/>
          <w:b/>
          <w:bCs/>
        </w:rPr>
        <w:t>2_1.</w:t>
      </w:r>
      <w:r w:rsidR="24C71449" w:rsidRPr="00C7363C">
        <w:rPr>
          <w:rFonts w:ascii="Times New Roman" w:eastAsia="SimSun" w:hAnsi="Times New Roman"/>
        </w:rPr>
        <w:t>____</w:t>
      </w:r>
      <w:r w:rsidR="24C71449" w:rsidRPr="00C7363C">
        <w:rPr>
          <w:rFonts w:ascii="Times New Roman" w:eastAsia="SimSun" w:hAnsi="Times New Roman"/>
        </w:rPr>
        <w:t>年</w:t>
      </w:r>
      <w:r w:rsidR="00EC7BA2" w:rsidRPr="00C7363C">
        <w:rPr>
          <w:rFonts w:ascii="Times New Roman" w:eastAsia="SimSun" w:hAnsi="Times New Roman"/>
          <w:szCs w:val="20"/>
        </w:rPr>
        <w:t>year</w:t>
      </w:r>
      <w:r w:rsidR="00512C32" w:rsidRPr="00C7363C">
        <w:rPr>
          <w:rFonts w:ascii="Times New Roman" w:eastAsia="SimSun" w:hAnsi="Times New Roman"/>
        </w:rPr>
        <w:t>（取值范围</w:t>
      </w:r>
      <w:r w:rsidR="00EC7BA2" w:rsidRPr="00C7363C">
        <w:rPr>
          <w:rFonts w:ascii="Times New Roman" w:eastAsia="SimSun" w:hAnsi="Times New Roman"/>
        </w:rPr>
        <w:t>range</w:t>
      </w:r>
      <w:r w:rsidR="00512C32" w:rsidRPr="00C7363C">
        <w:rPr>
          <w:rFonts w:ascii="Times New Roman" w:eastAsia="SimSun" w:hAnsi="Times New Roman"/>
        </w:rPr>
        <w:t>：</w:t>
      </w:r>
      <w:r w:rsidR="000B01F7" w:rsidRPr="00C7363C">
        <w:rPr>
          <w:rFonts w:ascii="Times New Roman" w:eastAsia="SimSun" w:hAnsi="Times New Roman"/>
        </w:rPr>
        <w:t>2017-2022</w:t>
      </w:r>
      <w:r w:rsidR="000B01F7" w:rsidRPr="00C7363C">
        <w:rPr>
          <w:rFonts w:ascii="Times New Roman" w:eastAsia="SimSun" w:hAnsi="Times New Roman"/>
        </w:rPr>
        <w:t>）</w:t>
      </w:r>
      <w:r w:rsidR="24C71449" w:rsidRPr="00C7363C">
        <w:rPr>
          <w:rFonts w:ascii="Times New Roman" w:eastAsiaTheme="majorEastAsia" w:hAnsi="Times New Roman"/>
        </w:rPr>
        <w:t xml:space="preserve">   </w:t>
      </w:r>
      <w:r w:rsidRPr="00C7363C">
        <w:rPr>
          <w:rFonts w:ascii="Times New Roman" w:eastAsia="SimSun" w:hAnsi="Times New Roman"/>
          <w:b/>
          <w:bCs/>
        </w:rPr>
        <w:t>B</w:t>
      </w:r>
      <w:r w:rsidR="00EB267B" w:rsidRPr="00C7363C">
        <w:rPr>
          <w:rFonts w:ascii="Times New Roman" w:eastAsia="SimSun" w:hAnsi="Times New Roman"/>
          <w:b/>
          <w:bCs/>
        </w:rPr>
        <w:t>A</w:t>
      </w:r>
      <w:r w:rsidR="24C71449" w:rsidRPr="00C7363C">
        <w:rPr>
          <w:rFonts w:ascii="Times New Roman" w:eastAsia="SimSun" w:hAnsi="Times New Roman"/>
          <w:b/>
          <w:bCs/>
        </w:rPr>
        <w:t>2_2.</w:t>
      </w:r>
      <w:r w:rsidR="24C71449" w:rsidRPr="00C7363C">
        <w:rPr>
          <w:rFonts w:ascii="Times New Roman" w:eastAsia="SimSun" w:hAnsi="Times New Roman"/>
        </w:rPr>
        <w:t xml:space="preserve"> ____</w:t>
      </w:r>
      <w:r w:rsidR="24C71449" w:rsidRPr="00C7363C">
        <w:rPr>
          <w:rFonts w:ascii="Times New Roman" w:eastAsia="SimSun" w:hAnsi="Times New Roman"/>
        </w:rPr>
        <w:t>月</w:t>
      </w:r>
      <w:r w:rsidR="24C71449" w:rsidRPr="00C7363C">
        <w:rPr>
          <w:rFonts w:ascii="Times New Roman" w:eastAsiaTheme="majorEastAsia" w:hAnsi="Times New Roman"/>
        </w:rPr>
        <w:t xml:space="preserve"> </w:t>
      </w:r>
      <w:r w:rsidR="00EC7BA2" w:rsidRPr="00C7363C">
        <w:rPr>
          <w:rFonts w:ascii="Times New Roman" w:eastAsia="SimSun" w:hAnsi="Times New Roman"/>
          <w:szCs w:val="20"/>
        </w:rPr>
        <w:t>month</w:t>
      </w:r>
      <w:r w:rsidR="24C71449" w:rsidRPr="00C7363C">
        <w:rPr>
          <w:rFonts w:ascii="Times New Roman" w:eastAsiaTheme="majorEastAsia" w:hAnsi="Times New Roman"/>
        </w:rPr>
        <w:t xml:space="preserve">  </w:t>
      </w:r>
      <w:r w:rsidR="006644FE" w:rsidRPr="00C7363C">
        <w:rPr>
          <w:rFonts w:ascii="Times New Roman" w:eastAsia="SimSun" w:hAnsi="Times New Roman"/>
          <w:b/>
          <w:bCs/>
        </w:rPr>
        <w:t>BA2_</w:t>
      </w:r>
      <w:r w:rsidR="006644FE">
        <w:rPr>
          <w:rFonts w:ascii="Times New Roman" w:eastAsia="SimSun" w:hAnsi="Times New Roman" w:hint="eastAsia"/>
          <w:b/>
          <w:bCs/>
        </w:rPr>
        <w:t>3</w:t>
      </w:r>
      <w:r w:rsidR="006644FE" w:rsidRPr="00C7363C">
        <w:rPr>
          <w:rFonts w:ascii="Times New Roman" w:eastAsia="SimSun" w:hAnsi="Times New Roman"/>
          <w:b/>
          <w:bCs/>
        </w:rPr>
        <w:t>.</w:t>
      </w:r>
      <w:r w:rsidR="006644FE" w:rsidRPr="00C7363C">
        <w:rPr>
          <w:rFonts w:ascii="Times New Roman" w:eastAsia="SimSun" w:hAnsi="Times New Roman"/>
        </w:rPr>
        <w:t xml:space="preserve"> ____</w:t>
      </w:r>
      <w:r w:rsidR="006644FE">
        <w:rPr>
          <w:rFonts w:ascii="Times New Roman" w:eastAsia="SimSun" w:hAnsi="Times New Roman" w:hint="eastAsia"/>
        </w:rPr>
        <w:t>日</w:t>
      </w:r>
      <w:r w:rsidR="006644FE" w:rsidRPr="00C7363C">
        <w:rPr>
          <w:rFonts w:ascii="Times New Roman" w:eastAsiaTheme="majorEastAsia" w:hAnsi="Times New Roman"/>
        </w:rPr>
        <w:t xml:space="preserve"> </w:t>
      </w:r>
      <w:r w:rsidR="006644FE">
        <w:rPr>
          <w:rFonts w:ascii="Times New Roman" w:eastAsia="SimSun" w:hAnsi="Times New Roman" w:hint="eastAsia"/>
          <w:szCs w:val="20"/>
        </w:rPr>
        <w:t>day</w:t>
      </w:r>
    </w:p>
    <w:p w14:paraId="745A18FB" w14:textId="4D041E7A" w:rsidR="009F6E09" w:rsidRPr="00C7363C" w:rsidRDefault="009F6E09" w:rsidP="009F6E09">
      <w:pPr>
        <w:adjustRightInd w:val="0"/>
        <w:snapToGrid w:val="0"/>
        <w:ind w:left="360"/>
        <w:rPr>
          <w:rFonts w:ascii="Times New Roman" w:eastAsiaTheme="majorEastAsia" w:hAnsi="Times New Roman"/>
          <w:szCs w:val="20"/>
        </w:rPr>
      </w:pPr>
      <w:r w:rsidRPr="00C7363C">
        <w:rPr>
          <w:rFonts w:ascii="Times New Roman" w:eastAsia="PMingLiU" w:hAnsi="Times New Roman"/>
          <w:b/>
          <w:color w:val="FF0000"/>
          <w:szCs w:val="20"/>
        </w:rPr>
        <w:tab/>
      </w:r>
    </w:p>
    <w:p w14:paraId="725CBE69" w14:textId="77777777" w:rsidR="00EC7BA2" w:rsidRPr="00C7363C" w:rsidRDefault="004934FA" w:rsidP="1C02F8EB">
      <w:pPr>
        <w:adjustRightInd w:val="0"/>
        <w:snapToGrid w:val="0"/>
        <w:rPr>
          <w:rFonts w:ascii="Times New Roman" w:eastAsia="SimSun" w:hAnsi="Times New Roman"/>
        </w:rPr>
      </w:pPr>
      <w:r w:rsidRPr="00C7363C">
        <w:rPr>
          <w:rFonts w:ascii="Times New Roman" w:eastAsia="SimSun" w:hAnsi="Times New Roman"/>
          <w:b/>
          <w:bCs/>
        </w:rPr>
        <w:t>B</w:t>
      </w:r>
      <w:r w:rsidR="00EB267B" w:rsidRPr="00C7363C">
        <w:rPr>
          <w:rFonts w:ascii="Times New Roman" w:eastAsia="SimSun" w:hAnsi="Times New Roman"/>
          <w:b/>
          <w:bCs/>
        </w:rPr>
        <w:t>A</w:t>
      </w:r>
      <w:r w:rsidR="1C02F8EB" w:rsidRPr="00C7363C">
        <w:rPr>
          <w:rFonts w:ascii="Times New Roman" w:eastAsia="SimSun" w:hAnsi="Times New Roman"/>
          <w:b/>
          <w:bCs/>
        </w:rPr>
        <w:t xml:space="preserve">3. </w:t>
      </w:r>
      <w:r w:rsidR="1C02F8EB" w:rsidRPr="00C7363C">
        <w:rPr>
          <w:rFonts w:ascii="Times New Roman" w:eastAsia="SimSun" w:hAnsi="Times New Roman"/>
        </w:rPr>
        <w:t>孩子出生时，分娩方式是？</w:t>
      </w:r>
      <w:r w:rsidR="00126CA8" w:rsidRPr="00C7363C">
        <w:rPr>
          <w:rFonts w:ascii="Times New Roman" w:eastAsia="SimSun" w:hAnsi="Times New Roman"/>
        </w:rPr>
        <w:t>（如</w:t>
      </w:r>
      <w:r w:rsidR="00295EBC" w:rsidRPr="00C7363C">
        <w:rPr>
          <w:rFonts w:ascii="Times New Roman" w:eastAsia="SimSun" w:hAnsi="Times New Roman"/>
        </w:rPr>
        <w:t>S1</w:t>
      </w:r>
      <w:r w:rsidR="00295EBC" w:rsidRPr="00C7363C">
        <w:rPr>
          <w:rFonts w:ascii="Times New Roman" w:eastAsia="SimSun" w:hAnsi="Times New Roman"/>
        </w:rPr>
        <w:t>选项为</w:t>
      </w:r>
      <w:r w:rsidR="00DF7444" w:rsidRPr="00C7363C">
        <w:rPr>
          <w:rFonts w:ascii="Times New Roman" w:eastAsia="SimSun" w:hAnsi="Times New Roman"/>
        </w:rPr>
        <w:t>3</w:t>
      </w:r>
      <w:r w:rsidR="00DF7444" w:rsidRPr="00C7363C">
        <w:rPr>
          <w:rFonts w:ascii="Times New Roman" w:eastAsia="SimSun" w:hAnsi="Times New Roman"/>
        </w:rPr>
        <w:t>或</w:t>
      </w:r>
      <w:r w:rsidR="00DF7444" w:rsidRPr="00C7363C">
        <w:rPr>
          <w:rFonts w:ascii="Times New Roman" w:eastAsia="SimSun" w:hAnsi="Times New Roman"/>
        </w:rPr>
        <w:t>4</w:t>
      </w:r>
      <w:r w:rsidR="00DF7444" w:rsidRPr="00C7363C">
        <w:rPr>
          <w:rFonts w:ascii="Times New Roman" w:eastAsia="SimSun" w:hAnsi="Times New Roman"/>
        </w:rPr>
        <w:t>，增加</w:t>
      </w:r>
      <w:r w:rsidR="00DF7444" w:rsidRPr="00C7363C">
        <w:rPr>
          <w:rFonts w:ascii="Times New Roman" w:eastAsia="SimSun" w:hAnsi="Times New Roman"/>
        </w:rPr>
        <w:t xml:space="preserve">998. </w:t>
      </w:r>
      <w:r w:rsidR="00DF7444" w:rsidRPr="00C7363C">
        <w:rPr>
          <w:rFonts w:ascii="Times New Roman" w:eastAsia="SimSun" w:hAnsi="Times New Roman"/>
        </w:rPr>
        <w:t>不清楚）</w:t>
      </w:r>
    </w:p>
    <w:p w14:paraId="124F2503" w14:textId="21603A48" w:rsidR="00C96F48" w:rsidRPr="00C7363C" w:rsidRDefault="00EC7BA2" w:rsidP="1C02F8EB">
      <w:pPr>
        <w:adjustRightInd w:val="0"/>
        <w:snapToGrid w:val="0"/>
        <w:rPr>
          <w:rFonts w:ascii="Times New Roman" w:eastAsia="SimSun" w:hAnsi="Times New Roman"/>
          <w:szCs w:val="20"/>
        </w:rPr>
      </w:pPr>
      <w:r w:rsidRPr="00C7363C">
        <w:rPr>
          <w:rFonts w:ascii="Times New Roman" w:eastAsia="SimSun" w:hAnsi="Times New Roman"/>
          <w:szCs w:val="20"/>
          <w:lang w:val="en"/>
        </w:rPr>
        <w:t>When the child is born, the mother’s delivery method is</w:t>
      </w:r>
      <w:r w:rsidRPr="00C7363C">
        <w:rPr>
          <w:rFonts w:ascii="Times New Roman" w:eastAsia="SimSun" w:hAnsi="Times New Roman"/>
          <w:szCs w:val="20"/>
        </w:rPr>
        <w:t>？</w:t>
      </w:r>
      <w:r w:rsidR="1C02F8EB" w:rsidRPr="00C7363C">
        <w:rPr>
          <w:rFonts w:ascii="Times New Roman" w:eastAsia="SimSun" w:hAnsi="Times New Roman"/>
        </w:rPr>
        <w:t xml:space="preserve"> </w:t>
      </w:r>
    </w:p>
    <w:tbl>
      <w:tblPr>
        <w:tblStyle w:val="TableGrid"/>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5"/>
        <w:gridCol w:w="1399"/>
        <w:gridCol w:w="2693"/>
        <w:gridCol w:w="1843"/>
      </w:tblGrid>
      <w:tr w:rsidR="009F6E09" w:rsidRPr="00C7363C" w14:paraId="47381587" w14:textId="77777777" w:rsidTr="00D9113B">
        <w:tc>
          <w:tcPr>
            <w:tcW w:w="1295" w:type="dxa"/>
          </w:tcPr>
          <w:p w14:paraId="569D113C" w14:textId="21C596F4" w:rsidR="00DF4CBA" w:rsidRPr="00C7363C" w:rsidRDefault="009F6E09" w:rsidP="00DF4CBA">
            <w:pPr>
              <w:widowControl w:val="0"/>
              <w:adjustRightInd w:val="0"/>
              <w:snapToGrid w:val="0"/>
              <w:rPr>
                <w:rFonts w:ascii="Times New Roman" w:hAnsi="Times New Roman" w:cs="Times New Roman"/>
              </w:rPr>
            </w:pPr>
            <w:r w:rsidRPr="00C7363C">
              <w:rPr>
                <w:rFonts w:ascii="Times New Roman" w:hAnsi="Times New Roman" w:cs="Times New Roman"/>
              </w:rPr>
              <w:t>1.</w:t>
            </w:r>
            <w:r w:rsidR="006262CA" w:rsidRPr="00C7363C">
              <w:rPr>
                <w:rFonts w:ascii="Times New Roman" w:hAnsi="Times New Roman" w:cs="Times New Roman"/>
              </w:rPr>
              <w:t xml:space="preserve"> </w:t>
            </w:r>
            <w:r w:rsidRPr="00C7363C">
              <w:rPr>
                <w:rFonts w:ascii="Times New Roman" w:hAnsi="Times New Roman" w:cs="Times New Roman"/>
              </w:rPr>
              <w:t>顺产</w:t>
            </w:r>
          </w:p>
          <w:p w14:paraId="343CE3E9" w14:textId="73B4734B" w:rsidR="005F7DA3" w:rsidRPr="00C7363C" w:rsidRDefault="005F7DA3" w:rsidP="00DF4CBA">
            <w:pPr>
              <w:widowControl w:val="0"/>
              <w:adjustRightInd w:val="0"/>
              <w:snapToGrid w:val="0"/>
              <w:rPr>
                <w:rFonts w:ascii="Times New Roman" w:hAnsi="Times New Roman" w:cs="Times New Roman"/>
              </w:rPr>
            </w:pPr>
            <w:r w:rsidRPr="00C7363C">
              <w:rPr>
                <w:rFonts w:ascii="Times New Roman" w:hAnsi="Times New Roman" w:cs="Times New Roman"/>
                <w:lang w:val="en"/>
              </w:rPr>
              <w:t>Normal delivery</w:t>
            </w:r>
          </w:p>
          <w:p w14:paraId="31C07BDA" w14:textId="62AB077B" w:rsidR="009F6E09" w:rsidRPr="00C7363C" w:rsidRDefault="009F6E09" w:rsidP="003D71D2">
            <w:pPr>
              <w:adjustRightInd w:val="0"/>
              <w:snapToGrid w:val="0"/>
              <w:rPr>
                <w:rFonts w:ascii="Times New Roman" w:eastAsiaTheme="majorEastAsia" w:hAnsi="Times New Roman" w:cs="Times New Roman"/>
                <w:lang w:eastAsia="zh-TW"/>
              </w:rPr>
            </w:pPr>
          </w:p>
        </w:tc>
        <w:tc>
          <w:tcPr>
            <w:tcW w:w="1399" w:type="dxa"/>
          </w:tcPr>
          <w:p w14:paraId="770869FC" w14:textId="77777777" w:rsidR="009F6E09" w:rsidRPr="00C7363C" w:rsidRDefault="009F6E09" w:rsidP="003D71D2">
            <w:pPr>
              <w:adjustRightInd w:val="0"/>
              <w:snapToGrid w:val="0"/>
              <w:rPr>
                <w:rFonts w:ascii="Times New Roman" w:hAnsi="Times New Roman" w:cs="Times New Roman"/>
              </w:rPr>
            </w:pPr>
            <w:r w:rsidRPr="00C7363C">
              <w:rPr>
                <w:rFonts w:ascii="Times New Roman" w:hAnsi="Times New Roman" w:cs="Times New Roman"/>
              </w:rPr>
              <w:t>2.</w:t>
            </w:r>
            <w:r w:rsidR="006262CA" w:rsidRPr="00C7363C">
              <w:rPr>
                <w:rFonts w:ascii="Times New Roman" w:hAnsi="Times New Roman" w:cs="Times New Roman"/>
              </w:rPr>
              <w:t xml:space="preserve"> </w:t>
            </w:r>
            <w:r w:rsidRPr="00C7363C">
              <w:rPr>
                <w:rFonts w:ascii="Times New Roman" w:hAnsi="Times New Roman" w:cs="Times New Roman"/>
              </w:rPr>
              <w:t>剖腹产</w:t>
            </w:r>
          </w:p>
          <w:p w14:paraId="405C2D4B" w14:textId="4495D0B8" w:rsidR="005F7DA3" w:rsidRPr="00C7363C" w:rsidRDefault="00CB27EF" w:rsidP="003D71D2">
            <w:pPr>
              <w:adjustRightInd w:val="0"/>
              <w:snapToGrid w:val="0"/>
              <w:rPr>
                <w:rFonts w:ascii="Times New Roman" w:eastAsiaTheme="majorEastAsia" w:hAnsi="Times New Roman" w:cs="Times New Roman"/>
                <w:lang w:eastAsia="zh-TW"/>
              </w:rPr>
            </w:pPr>
            <w:r w:rsidRPr="00C7363C">
              <w:rPr>
                <w:rFonts w:ascii="Times New Roman" w:hAnsi="Times New Roman" w:cs="Times New Roman"/>
              </w:rPr>
              <w:t>C</w:t>
            </w:r>
            <w:r w:rsidR="005F7DA3" w:rsidRPr="00C7363C">
              <w:rPr>
                <w:rFonts w:ascii="Times New Roman" w:hAnsi="Times New Roman" w:cs="Times New Roman"/>
              </w:rPr>
              <w:t>esarean</w:t>
            </w:r>
          </w:p>
        </w:tc>
        <w:tc>
          <w:tcPr>
            <w:tcW w:w="2693" w:type="dxa"/>
          </w:tcPr>
          <w:p w14:paraId="6EB1D272" w14:textId="353D0365" w:rsidR="00DF4CBA" w:rsidRPr="00C7363C" w:rsidRDefault="009F6E09" w:rsidP="00DF4CBA">
            <w:pPr>
              <w:widowControl w:val="0"/>
              <w:adjustRightInd w:val="0"/>
              <w:snapToGrid w:val="0"/>
              <w:rPr>
                <w:rFonts w:ascii="Times New Roman" w:hAnsi="Times New Roman" w:cs="Times New Roman"/>
              </w:rPr>
            </w:pPr>
            <w:r w:rsidRPr="00C7363C">
              <w:rPr>
                <w:rFonts w:ascii="Times New Roman" w:hAnsi="Times New Roman" w:cs="Times New Roman"/>
              </w:rPr>
              <w:t>3.</w:t>
            </w:r>
            <w:r w:rsidR="006262CA" w:rsidRPr="00C7363C">
              <w:rPr>
                <w:rFonts w:ascii="Times New Roman" w:hAnsi="Times New Roman" w:cs="Times New Roman"/>
              </w:rPr>
              <w:t xml:space="preserve"> </w:t>
            </w:r>
            <w:r w:rsidRPr="00C7363C">
              <w:rPr>
                <w:rFonts w:ascii="Times New Roman" w:hAnsi="Times New Roman" w:cs="Times New Roman"/>
              </w:rPr>
              <w:t>产钳或吸引器助产</w:t>
            </w:r>
          </w:p>
          <w:p w14:paraId="2B425A95" w14:textId="5DD13800" w:rsidR="009F6E09" w:rsidRPr="00C7363C" w:rsidRDefault="005F7DA3" w:rsidP="003D71D2">
            <w:pPr>
              <w:adjustRightInd w:val="0"/>
              <w:snapToGrid w:val="0"/>
              <w:rPr>
                <w:rFonts w:ascii="Times New Roman" w:eastAsiaTheme="majorEastAsia" w:hAnsi="Times New Roman" w:cs="Times New Roman"/>
                <w:lang w:eastAsia="zh-TW"/>
              </w:rPr>
            </w:pPr>
            <w:r w:rsidRPr="00C7363C">
              <w:rPr>
                <w:rFonts w:ascii="Times New Roman" w:hAnsi="Times New Roman" w:cs="Times New Roman"/>
                <w:lang w:val="en"/>
              </w:rPr>
              <w:t>Forceps or aspirator</w:t>
            </w:r>
          </w:p>
        </w:tc>
        <w:tc>
          <w:tcPr>
            <w:tcW w:w="1843" w:type="dxa"/>
          </w:tcPr>
          <w:p w14:paraId="70404E18" w14:textId="77777777" w:rsidR="009F6E09" w:rsidRPr="00C7363C" w:rsidRDefault="009F6E09" w:rsidP="003D71D2">
            <w:pPr>
              <w:adjustRightInd w:val="0"/>
              <w:snapToGrid w:val="0"/>
              <w:rPr>
                <w:rFonts w:ascii="Times New Roman" w:hAnsi="Times New Roman" w:cs="Times New Roman"/>
              </w:rPr>
            </w:pPr>
            <w:r w:rsidRPr="00C7363C">
              <w:rPr>
                <w:rFonts w:ascii="Times New Roman" w:hAnsi="Times New Roman" w:cs="Times New Roman"/>
              </w:rPr>
              <w:t>997.</w:t>
            </w:r>
            <w:r w:rsidRPr="00C7363C">
              <w:rPr>
                <w:rFonts w:ascii="Times New Roman" w:hAnsi="Times New Roman" w:cs="Times New Roman"/>
              </w:rPr>
              <w:t>其他</w:t>
            </w:r>
          </w:p>
          <w:p w14:paraId="2B99D2C8" w14:textId="1F3F1E08" w:rsidR="005F7DA3" w:rsidRPr="00C7363C" w:rsidRDefault="00CB27EF" w:rsidP="003D71D2">
            <w:pPr>
              <w:adjustRightInd w:val="0"/>
              <w:snapToGrid w:val="0"/>
              <w:rPr>
                <w:rFonts w:ascii="Times New Roman" w:eastAsiaTheme="majorEastAsia" w:hAnsi="Times New Roman" w:cs="Times New Roman"/>
                <w:lang w:eastAsia="zh-TW"/>
              </w:rPr>
            </w:pPr>
            <w:r w:rsidRPr="00C7363C">
              <w:rPr>
                <w:rFonts w:ascii="Times New Roman" w:hAnsi="Times New Roman" w:cs="Times New Roman"/>
              </w:rPr>
              <w:t>O</w:t>
            </w:r>
            <w:r w:rsidR="005F7DA3" w:rsidRPr="00C7363C">
              <w:rPr>
                <w:rFonts w:ascii="Times New Roman" w:hAnsi="Times New Roman" w:cs="Times New Roman"/>
              </w:rPr>
              <w:t>thers</w:t>
            </w:r>
          </w:p>
        </w:tc>
      </w:tr>
    </w:tbl>
    <w:p w14:paraId="4D9EB1D6" w14:textId="1CD2776C" w:rsidR="009F6E09" w:rsidRPr="00C7363C" w:rsidRDefault="004934FA" w:rsidP="009F6E09">
      <w:pPr>
        <w:adjustRightInd w:val="0"/>
        <w:snapToGrid w:val="0"/>
        <w:rPr>
          <w:rFonts w:ascii="Times New Roman" w:eastAsiaTheme="majorEastAsia" w:hAnsi="Times New Roman"/>
          <w:szCs w:val="20"/>
          <w:lang w:eastAsia="zh-TW"/>
        </w:rPr>
      </w:pPr>
      <w:r w:rsidRPr="00C7363C">
        <w:rPr>
          <w:rFonts w:ascii="Times New Roman" w:eastAsia="SimSun" w:hAnsi="Times New Roman"/>
          <w:b/>
          <w:bCs/>
        </w:rPr>
        <w:t>B</w:t>
      </w:r>
      <w:r w:rsidR="00EB267B" w:rsidRPr="00C7363C">
        <w:rPr>
          <w:rFonts w:ascii="Times New Roman" w:eastAsia="SimSun" w:hAnsi="Times New Roman"/>
          <w:b/>
          <w:szCs w:val="20"/>
        </w:rPr>
        <w:t>A</w:t>
      </w:r>
      <w:r w:rsidR="00D25E7A" w:rsidRPr="00C7363C">
        <w:rPr>
          <w:rFonts w:ascii="Times New Roman" w:eastAsia="SimSun" w:hAnsi="Times New Roman"/>
          <w:b/>
          <w:szCs w:val="20"/>
        </w:rPr>
        <w:t>4</w:t>
      </w:r>
      <w:r w:rsidR="009F6E09" w:rsidRPr="00C7363C">
        <w:rPr>
          <w:rFonts w:ascii="Times New Roman" w:eastAsia="SimSun" w:hAnsi="Times New Roman"/>
          <w:b/>
          <w:szCs w:val="20"/>
        </w:rPr>
        <w:t>.</w:t>
      </w:r>
      <w:r w:rsidR="006262CA" w:rsidRPr="00C7363C">
        <w:rPr>
          <w:rFonts w:ascii="Times New Roman" w:eastAsia="SimSun" w:hAnsi="Times New Roman"/>
          <w:b/>
          <w:szCs w:val="20"/>
        </w:rPr>
        <w:t xml:space="preserve"> </w:t>
      </w:r>
      <w:r w:rsidR="009F6E09" w:rsidRPr="00C7363C">
        <w:rPr>
          <w:rFonts w:ascii="Times New Roman" w:eastAsia="SimSun" w:hAnsi="Times New Roman"/>
          <w:szCs w:val="20"/>
        </w:rPr>
        <w:t>孩子是否为早产儿</w:t>
      </w:r>
      <w:r w:rsidR="0089587C" w:rsidRPr="00C7363C">
        <w:rPr>
          <w:rFonts w:ascii="Times New Roman" w:eastAsia="SimSun" w:hAnsi="Times New Roman"/>
          <w:szCs w:val="20"/>
        </w:rPr>
        <w:t>？</w:t>
      </w:r>
      <w:r w:rsidR="00B4271D" w:rsidRPr="00C7363C">
        <w:rPr>
          <w:rFonts w:ascii="Times New Roman" w:eastAsia="SimSun" w:hAnsi="Times New Roman"/>
          <w:szCs w:val="20"/>
        </w:rPr>
        <w:t>Is the child a premature</w:t>
      </w:r>
      <w:r w:rsidR="00B4271D" w:rsidRPr="00C7363C">
        <w:rPr>
          <w:rFonts w:ascii="Times New Roman" w:eastAsia="SimSun" w:hAnsi="Times New Roman"/>
          <w:szCs w:val="20"/>
        </w:rPr>
        <w:t>？</w:t>
      </w:r>
      <w:r w:rsidR="00D153ED" w:rsidRPr="00C7363C">
        <w:rPr>
          <w:rFonts w:ascii="Times New Roman" w:eastAsia="SimSun" w:hAnsi="Times New Roman"/>
        </w:rPr>
        <w:t>（如</w:t>
      </w:r>
      <w:r w:rsidR="00D153ED" w:rsidRPr="00C7363C">
        <w:rPr>
          <w:rFonts w:ascii="Times New Roman" w:eastAsia="SimSun" w:hAnsi="Times New Roman"/>
        </w:rPr>
        <w:t>S1</w:t>
      </w:r>
      <w:r w:rsidR="00D153ED" w:rsidRPr="00C7363C">
        <w:rPr>
          <w:rFonts w:ascii="Times New Roman" w:eastAsia="SimSun" w:hAnsi="Times New Roman"/>
        </w:rPr>
        <w:t>选项为</w:t>
      </w:r>
      <w:r w:rsidR="00D153ED" w:rsidRPr="00C7363C">
        <w:rPr>
          <w:rFonts w:ascii="Times New Roman" w:eastAsia="SimSun" w:hAnsi="Times New Roman"/>
        </w:rPr>
        <w:t>3</w:t>
      </w:r>
      <w:r w:rsidR="00D153ED" w:rsidRPr="00C7363C">
        <w:rPr>
          <w:rFonts w:ascii="Times New Roman" w:eastAsia="SimSun" w:hAnsi="Times New Roman"/>
        </w:rPr>
        <w:t>或</w:t>
      </w:r>
      <w:r w:rsidR="00D153ED" w:rsidRPr="00C7363C">
        <w:rPr>
          <w:rFonts w:ascii="Times New Roman" w:eastAsia="SimSun" w:hAnsi="Times New Roman"/>
        </w:rPr>
        <w:t>4</w:t>
      </w:r>
      <w:r w:rsidR="00D153ED" w:rsidRPr="00C7363C">
        <w:rPr>
          <w:rFonts w:ascii="Times New Roman" w:eastAsia="SimSun" w:hAnsi="Times New Roman"/>
        </w:rPr>
        <w:t>，增加</w:t>
      </w:r>
      <w:r w:rsidR="00D153ED" w:rsidRPr="00C7363C">
        <w:rPr>
          <w:rFonts w:ascii="Times New Roman" w:eastAsia="SimSun" w:hAnsi="Times New Roman"/>
        </w:rPr>
        <w:t xml:space="preserve">998. </w:t>
      </w:r>
      <w:r w:rsidR="00D153ED" w:rsidRPr="00C7363C">
        <w:rPr>
          <w:rFonts w:ascii="Times New Roman" w:eastAsia="SimSun" w:hAnsi="Times New Roman"/>
        </w:rPr>
        <w:t>不清楚）</w:t>
      </w:r>
    </w:p>
    <w:p w14:paraId="5C1937C1" w14:textId="2D75AF39" w:rsidR="009F6E09" w:rsidRPr="00C7363C" w:rsidRDefault="009F6E09" w:rsidP="009F6E09">
      <w:pPr>
        <w:adjustRightInd w:val="0"/>
        <w:snapToGrid w:val="0"/>
        <w:rPr>
          <w:rFonts w:ascii="Times New Roman" w:eastAsia="SimSun" w:hAnsi="Times New Roman"/>
          <w:szCs w:val="20"/>
        </w:rPr>
      </w:pPr>
      <w:r w:rsidRPr="00C7363C">
        <w:rPr>
          <w:rFonts w:ascii="Times New Roman" w:eastAsia="SimSun" w:hAnsi="Times New Roman"/>
          <w:b/>
          <w:szCs w:val="20"/>
        </w:rPr>
        <w:t>注意：</w:t>
      </w:r>
      <w:r w:rsidRPr="00C7363C">
        <w:rPr>
          <w:rFonts w:ascii="Times New Roman" w:eastAsia="SimSun" w:hAnsi="Times New Roman"/>
          <w:szCs w:val="20"/>
        </w:rPr>
        <w:t>早产儿指怀孕周数不足</w:t>
      </w:r>
      <w:r w:rsidRPr="00C7363C">
        <w:rPr>
          <w:rFonts w:ascii="Times New Roman" w:eastAsia="SimSun" w:hAnsi="Times New Roman"/>
          <w:szCs w:val="20"/>
        </w:rPr>
        <w:t>37</w:t>
      </w:r>
      <w:r w:rsidRPr="00C7363C">
        <w:rPr>
          <w:rFonts w:ascii="Times New Roman" w:eastAsia="SimSun" w:hAnsi="Times New Roman"/>
          <w:szCs w:val="20"/>
        </w:rPr>
        <w:t>周出生者</w:t>
      </w:r>
      <w:r w:rsidR="0089587C" w:rsidRPr="00C7363C">
        <w:rPr>
          <w:rFonts w:ascii="Times New Roman" w:eastAsia="SimSun" w:hAnsi="Times New Roman"/>
          <w:szCs w:val="20"/>
        </w:rPr>
        <w:t>。</w:t>
      </w:r>
      <w:r w:rsidR="00B4271D" w:rsidRPr="00C7363C">
        <w:rPr>
          <w:rFonts w:ascii="Times New Roman" w:eastAsia="SimSun" w:hAnsi="Times New Roman"/>
          <w:szCs w:val="20"/>
          <w:lang w:val="en"/>
        </w:rPr>
        <w:t>Premature babies are those born in less than 37 weeks of pregnancy</w:t>
      </w:r>
      <w:r w:rsidR="00B4271D" w:rsidRPr="00C7363C">
        <w:rPr>
          <w:rFonts w:ascii="Times New Roman" w:eastAsia="SimSun" w:hAnsi="Times New Roman"/>
          <w:szCs w:val="20"/>
        </w:rPr>
        <w:t>.</w:t>
      </w:r>
    </w:p>
    <w:p w14:paraId="07F9DC57" w14:textId="07F856B3" w:rsidR="00D9113B" w:rsidRPr="00C7363C" w:rsidRDefault="00D9113B" w:rsidP="00D9113B">
      <w:pPr>
        <w:rPr>
          <w:rFonts w:ascii="Times New Roman" w:eastAsiaTheme="majorEastAsia" w:hAnsi="Times New Roman"/>
          <w:spacing w:val="2"/>
          <w:position w:val="-1"/>
          <w:szCs w:val="20"/>
        </w:rPr>
      </w:pPr>
      <w:r w:rsidRPr="00C7363C">
        <w:rPr>
          <w:rFonts w:ascii="Times New Roman" w:eastAsia="SimSun" w:hAnsi="Times New Roman"/>
          <w:spacing w:val="2"/>
          <w:position w:val="-1"/>
          <w:szCs w:val="20"/>
        </w:rPr>
        <w:t>1.</w:t>
      </w:r>
      <w:r w:rsidRPr="00C7363C">
        <w:rPr>
          <w:rFonts w:ascii="Times New Roman" w:eastAsia="SimSun" w:hAnsi="Times New Roman"/>
          <w:spacing w:val="2"/>
          <w:position w:val="-1"/>
          <w:szCs w:val="20"/>
        </w:rPr>
        <w:t>是</w:t>
      </w:r>
      <w:r w:rsidRPr="00C7363C">
        <w:rPr>
          <w:rFonts w:ascii="Times New Roman" w:eastAsia="SimSun" w:hAnsi="Times New Roman"/>
          <w:spacing w:val="2"/>
          <w:position w:val="-1"/>
          <w:szCs w:val="20"/>
        </w:rPr>
        <w:t xml:space="preserve"> </w:t>
      </w:r>
      <w:r w:rsidR="00B4271D" w:rsidRPr="00C7363C">
        <w:rPr>
          <w:rFonts w:ascii="Times New Roman" w:hAnsi="Times New Roman"/>
        </w:rPr>
        <w:t>Yes</w:t>
      </w:r>
      <w:r w:rsidRPr="00C7363C">
        <w:rPr>
          <w:rFonts w:ascii="Times New Roman" w:eastAsia="SimSun" w:hAnsi="Times New Roman"/>
          <w:spacing w:val="2"/>
          <w:position w:val="-1"/>
          <w:szCs w:val="20"/>
        </w:rPr>
        <w:t xml:space="preserve">                       5. </w:t>
      </w:r>
      <w:r w:rsidRPr="00C7363C">
        <w:rPr>
          <w:rFonts w:ascii="Times New Roman" w:eastAsia="SimSun" w:hAnsi="Times New Roman"/>
          <w:spacing w:val="2"/>
          <w:position w:val="-1"/>
          <w:szCs w:val="20"/>
        </w:rPr>
        <w:t>否</w:t>
      </w:r>
      <w:r w:rsidR="00B4271D" w:rsidRPr="00C7363C">
        <w:rPr>
          <w:rFonts w:ascii="Times New Roman" w:eastAsia="SimSun" w:hAnsi="Times New Roman"/>
          <w:spacing w:val="2"/>
          <w:position w:val="-1"/>
          <w:szCs w:val="20"/>
        </w:rPr>
        <w:t xml:space="preserve"> </w:t>
      </w:r>
      <w:r w:rsidR="00B4271D" w:rsidRPr="00C7363C">
        <w:rPr>
          <w:rFonts w:ascii="Times New Roman" w:hAnsi="Times New Roman"/>
        </w:rPr>
        <w:t>No</w:t>
      </w:r>
    </w:p>
    <w:p w14:paraId="31D8A3BB" w14:textId="77777777" w:rsidR="00D23452" w:rsidRPr="00C7363C" w:rsidRDefault="00D23452" w:rsidP="009F6E09">
      <w:pPr>
        <w:contextualSpacing/>
        <w:rPr>
          <w:rFonts w:ascii="Times New Roman" w:eastAsia="SimSun" w:hAnsi="Times New Roman"/>
          <w:b/>
          <w:szCs w:val="20"/>
        </w:rPr>
      </w:pPr>
    </w:p>
    <w:p w14:paraId="02E6324A" w14:textId="72F4F93D" w:rsidR="009F6E09" w:rsidRPr="00C7363C" w:rsidRDefault="004934FA" w:rsidP="009F6E09">
      <w:pPr>
        <w:contextualSpacing/>
        <w:rPr>
          <w:rFonts w:ascii="Times New Roman" w:eastAsiaTheme="majorEastAsia" w:hAnsi="Times New Roman"/>
          <w:spacing w:val="2"/>
          <w:position w:val="-1"/>
          <w:szCs w:val="20"/>
        </w:rPr>
      </w:pPr>
      <w:r w:rsidRPr="00C7363C">
        <w:rPr>
          <w:rFonts w:ascii="Times New Roman" w:eastAsia="SimSun" w:hAnsi="Times New Roman"/>
          <w:b/>
          <w:bCs/>
        </w:rPr>
        <w:t>B</w:t>
      </w:r>
      <w:r w:rsidR="00EB267B" w:rsidRPr="00C7363C">
        <w:rPr>
          <w:rFonts w:ascii="Times New Roman" w:eastAsia="SimSun" w:hAnsi="Times New Roman"/>
          <w:b/>
          <w:szCs w:val="20"/>
        </w:rPr>
        <w:t>A</w:t>
      </w:r>
      <w:r w:rsidR="00D25E7A" w:rsidRPr="00C7363C">
        <w:rPr>
          <w:rFonts w:ascii="Times New Roman" w:eastAsia="SimSun" w:hAnsi="Times New Roman"/>
          <w:b/>
          <w:szCs w:val="20"/>
        </w:rPr>
        <w:t>5</w:t>
      </w:r>
      <w:r w:rsidR="009F6E09" w:rsidRPr="00C7363C">
        <w:rPr>
          <w:rFonts w:ascii="Times New Roman" w:eastAsia="SimSun" w:hAnsi="Times New Roman"/>
          <w:b/>
          <w:szCs w:val="20"/>
        </w:rPr>
        <w:t>.</w:t>
      </w:r>
      <w:r w:rsidR="00ED2E5B" w:rsidRPr="00C7363C">
        <w:rPr>
          <w:rFonts w:ascii="Times New Roman" w:eastAsia="SimSun" w:hAnsi="Times New Roman"/>
          <w:b/>
          <w:szCs w:val="20"/>
        </w:rPr>
        <w:t xml:space="preserve"> </w:t>
      </w:r>
      <w:r w:rsidR="009F6E09" w:rsidRPr="00C7363C">
        <w:rPr>
          <w:rFonts w:ascii="Times New Roman" w:eastAsia="SimSun" w:hAnsi="Times New Roman"/>
          <w:szCs w:val="20"/>
        </w:rPr>
        <w:t>孩子出生时的体重是</w:t>
      </w:r>
      <w:r w:rsidR="00B4271D" w:rsidRPr="00C7363C">
        <w:rPr>
          <w:rFonts w:ascii="Times New Roman" w:eastAsia="SimSun" w:hAnsi="Times New Roman"/>
          <w:szCs w:val="20"/>
        </w:rPr>
        <w:t xml:space="preserve"> What is the child’s birth weight</w:t>
      </w:r>
      <w:r w:rsidR="00B4271D" w:rsidRPr="00C7363C">
        <w:rPr>
          <w:rFonts w:ascii="Times New Roman" w:eastAsia="SimSun" w:hAnsi="Times New Roman"/>
          <w:szCs w:val="20"/>
        </w:rPr>
        <w:t>？</w:t>
      </w:r>
      <w:r w:rsidR="009F6E09" w:rsidRPr="00C7363C">
        <w:rPr>
          <w:rFonts w:ascii="Times New Roman" w:eastAsia="SimSun" w:hAnsi="Times New Roman"/>
          <w:szCs w:val="20"/>
        </w:rPr>
        <w:t>__________</w:t>
      </w:r>
      <w:r w:rsidR="009F6E09" w:rsidRPr="00C7363C">
        <w:rPr>
          <w:rFonts w:ascii="Times New Roman" w:eastAsia="SimSun" w:hAnsi="Times New Roman"/>
          <w:spacing w:val="2"/>
          <w:position w:val="-1"/>
          <w:szCs w:val="20"/>
        </w:rPr>
        <w:t>公斤</w:t>
      </w:r>
      <w:r w:rsidR="00B4271D" w:rsidRPr="00C7363C">
        <w:rPr>
          <w:rFonts w:ascii="Times New Roman" w:eastAsia="SimSun" w:hAnsi="Times New Roman"/>
          <w:spacing w:val="2"/>
          <w:position w:val="-1"/>
          <w:szCs w:val="20"/>
        </w:rPr>
        <w:t xml:space="preserve"> ____ kg</w:t>
      </w:r>
      <w:r w:rsidR="0002633E" w:rsidRPr="00C7363C">
        <w:rPr>
          <w:rFonts w:ascii="Times New Roman" w:eastAsia="SimSun" w:hAnsi="Times New Roman"/>
          <w:spacing w:val="2"/>
          <w:position w:val="-1"/>
          <w:szCs w:val="20"/>
        </w:rPr>
        <w:t>（</w:t>
      </w:r>
      <w:r w:rsidR="00B42165" w:rsidRPr="00C7363C">
        <w:rPr>
          <w:rFonts w:ascii="Times New Roman" w:eastAsia="SimSun" w:hAnsi="Times New Roman"/>
          <w:spacing w:val="2"/>
          <w:position w:val="-1"/>
          <w:szCs w:val="20"/>
        </w:rPr>
        <w:t>请注意回答</w:t>
      </w:r>
      <w:r w:rsidR="00B42165" w:rsidRPr="00C7363C">
        <w:rPr>
          <w:rFonts w:ascii="Times New Roman" w:eastAsia="SimSun" w:hAnsi="Times New Roman"/>
          <w:b/>
          <w:bCs/>
          <w:spacing w:val="2"/>
          <w:position w:val="-1"/>
          <w:szCs w:val="20"/>
        </w:rPr>
        <w:t>公斤</w:t>
      </w:r>
      <w:r w:rsidR="00B42165" w:rsidRPr="00C7363C">
        <w:rPr>
          <w:rFonts w:ascii="Times New Roman" w:eastAsia="SimSun" w:hAnsi="Times New Roman"/>
          <w:spacing w:val="2"/>
          <w:position w:val="-1"/>
          <w:szCs w:val="20"/>
        </w:rPr>
        <w:t>，</w:t>
      </w:r>
      <w:r w:rsidR="0002633E" w:rsidRPr="00C7363C">
        <w:rPr>
          <w:rFonts w:ascii="Times New Roman" w:eastAsia="SimSun" w:hAnsi="Times New Roman"/>
          <w:spacing w:val="2"/>
          <w:position w:val="-1"/>
          <w:szCs w:val="20"/>
        </w:rPr>
        <w:t>精确到小数点后一位）</w:t>
      </w:r>
      <w:r w:rsidR="00B4271D" w:rsidRPr="00C7363C">
        <w:rPr>
          <w:rFonts w:ascii="Times New Roman" w:eastAsia="SimSun" w:hAnsi="Times New Roman"/>
          <w:spacing w:val="2"/>
          <w:position w:val="-1"/>
          <w:szCs w:val="20"/>
        </w:rPr>
        <w:t>Please measure in kilograms, and round the answer to one decimal place.</w:t>
      </w:r>
      <w:r w:rsidR="00D153ED" w:rsidRPr="00C7363C">
        <w:rPr>
          <w:rFonts w:ascii="Times New Roman" w:eastAsia="SimSun" w:hAnsi="Times New Roman"/>
        </w:rPr>
        <w:t>（如</w:t>
      </w:r>
      <w:r w:rsidR="00D153ED" w:rsidRPr="00C7363C">
        <w:rPr>
          <w:rFonts w:ascii="Times New Roman" w:eastAsia="SimSun" w:hAnsi="Times New Roman"/>
        </w:rPr>
        <w:t>S1</w:t>
      </w:r>
      <w:r w:rsidR="00D153ED" w:rsidRPr="00C7363C">
        <w:rPr>
          <w:rFonts w:ascii="Times New Roman" w:eastAsia="SimSun" w:hAnsi="Times New Roman"/>
        </w:rPr>
        <w:t>选项为</w:t>
      </w:r>
      <w:r w:rsidR="00D153ED" w:rsidRPr="00C7363C">
        <w:rPr>
          <w:rFonts w:ascii="Times New Roman" w:eastAsia="SimSun" w:hAnsi="Times New Roman"/>
        </w:rPr>
        <w:t>3</w:t>
      </w:r>
      <w:r w:rsidR="00D153ED" w:rsidRPr="00C7363C">
        <w:rPr>
          <w:rFonts w:ascii="Times New Roman" w:eastAsia="SimSun" w:hAnsi="Times New Roman"/>
        </w:rPr>
        <w:t>或</w:t>
      </w:r>
      <w:r w:rsidR="00D153ED" w:rsidRPr="00C7363C">
        <w:rPr>
          <w:rFonts w:ascii="Times New Roman" w:eastAsia="SimSun" w:hAnsi="Times New Roman"/>
        </w:rPr>
        <w:t>4</w:t>
      </w:r>
      <w:r w:rsidR="00D153ED" w:rsidRPr="00C7363C">
        <w:rPr>
          <w:rFonts w:ascii="Times New Roman" w:eastAsia="SimSun" w:hAnsi="Times New Roman"/>
        </w:rPr>
        <w:t>，增加</w:t>
      </w:r>
      <w:r w:rsidR="00D153ED" w:rsidRPr="00C7363C">
        <w:rPr>
          <w:rFonts w:ascii="Times New Roman" w:eastAsia="SimSun" w:hAnsi="Times New Roman"/>
        </w:rPr>
        <w:t xml:space="preserve">998. </w:t>
      </w:r>
      <w:r w:rsidR="00D153ED" w:rsidRPr="00C7363C">
        <w:rPr>
          <w:rFonts w:ascii="Times New Roman" w:eastAsia="SimSun" w:hAnsi="Times New Roman"/>
        </w:rPr>
        <w:t>不清楚）</w:t>
      </w:r>
    </w:p>
    <w:p w14:paraId="5423E2F9" w14:textId="528793B6" w:rsidR="009F6E09" w:rsidRPr="00C7363C" w:rsidRDefault="009F6E09" w:rsidP="009F6E09">
      <w:pPr>
        <w:contextualSpacing/>
        <w:rPr>
          <w:rFonts w:ascii="Times New Roman" w:eastAsia="SimSun" w:hAnsi="Times New Roman"/>
          <w:b/>
          <w:color w:val="FF0000"/>
          <w:spacing w:val="2"/>
          <w:position w:val="-1"/>
          <w:szCs w:val="20"/>
        </w:rPr>
      </w:pPr>
      <w:r w:rsidRPr="00C7363C">
        <w:rPr>
          <w:rFonts w:ascii="Times New Roman" w:eastAsia="SimSun" w:hAnsi="Times New Roman"/>
          <w:b/>
          <w:color w:val="FF0000"/>
          <w:spacing w:val="2"/>
          <w:position w:val="-1"/>
          <w:szCs w:val="20"/>
        </w:rPr>
        <w:t>[</w:t>
      </w:r>
      <w:r w:rsidR="00EB267B" w:rsidRPr="00C7363C">
        <w:rPr>
          <w:rFonts w:ascii="Times New Roman" w:eastAsia="SimSun" w:hAnsi="Times New Roman"/>
          <w:b/>
          <w:color w:val="FF0000"/>
          <w:szCs w:val="20"/>
        </w:rPr>
        <w:t>CA</w:t>
      </w:r>
      <w:r w:rsidRPr="00C7363C">
        <w:rPr>
          <w:rFonts w:ascii="Times New Roman" w:eastAsia="SimSun" w:hAnsi="Times New Roman"/>
          <w:b/>
          <w:color w:val="FF0000"/>
          <w:spacing w:val="2"/>
          <w:position w:val="-1"/>
          <w:szCs w:val="20"/>
        </w:rPr>
        <w:t>PI]</w:t>
      </w:r>
      <w:r w:rsidRPr="00C7363C">
        <w:rPr>
          <w:rFonts w:ascii="Times New Roman" w:eastAsia="SimSun" w:hAnsi="Times New Roman"/>
          <w:b/>
          <w:color w:val="FF0000"/>
          <w:szCs w:val="20"/>
        </w:rPr>
        <w:t>答案不接受</w:t>
      </w:r>
      <w:r w:rsidR="006262CA" w:rsidRPr="00C7363C">
        <w:rPr>
          <w:rFonts w:ascii="Times New Roman" w:eastAsia="SimSun" w:hAnsi="Times New Roman"/>
          <w:b/>
          <w:color w:val="FF0000"/>
          <w:szCs w:val="20"/>
        </w:rPr>
        <w:t xml:space="preserve"> </w:t>
      </w:r>
      <w:r w:rsidRPr="00C7363C">
        <w:rPr>
          <w:rFonts w:ascii="Times New Roman" w:eastAsia="SimSun" w:hAnsi="Times New Roman"/>
          <w:b/>
          <w:color w:val="FF0000"/>
          <w:szCs w:val="20"/>
        </w:rPr>
        <w:t>0</w:t>
      </w:r>
      <w:r w:rsidRPr="00C7363C">
        <w:rPr>
          <w:rFonts w:ascii="Times New Roman" w:eastAsia="SimSun" w:hAnsi="Times New Roman"/>
          <w:b/>
          <w:color w:val="FF0000"/>
          <w:szCs w:val="20"/>
        </w:rPr>
        <w:t>；数据值：</w:t>
      </w:r>
      <w:r w:rsidRPr="00C7363C">
        <w:rPr>
          <w:rFonts w:ascii="Times New Roman" w:eastAsia="SimSun" w:hAnsi="Times New Roman"/>
          <w:b/>
          <w:color w:val="FF0000"/>
          <w:szCs w:val="20"/>
        </w:rPr>
        <w:t>1</w:t>
      </w:r>
      <w:r w:rsidRPr="00C7363C">
        <w:rPr>
          <w:rFonts w:ascii="Times New Roman" w:eastAsia="SimSun" w:hAnsi="Times New Roman"/>
          <w:b/>
          <w:color w:val="FF0000"/>
          <w:szCs w:val="20"/>
        </w:rPr>
        <w:t>至</w:t>
      </w:r>
      <w:r w:rsidRPr="00C7363C">
        <w:rPr>
          <w:rFonts w:ascii="Times New Roman" w:eastAsia="SimSun" w:hAnsi="Times New Roman"/>
          <w:b/>
          <w:color w:val="FF0000"/>
          <w:szCs w:val="20"/>
        </w:rPr>
        <w:t>8</w:t>
      </w:r>
      <w:r w:rsidRPr="00C7363C">
        <w:rPr>
          <w:rFonts w:ascii="Times New Roman" w:eastAsia="SimSun" w:hAnsi="Times New Roman"/>
          <w:b/>
          <w:color w:val="FF0000"/>
          <w:spacing w:val="2"/>
          <w:position w:val="-1"/>
          <w:szCs w:val="20"/>
        </w:rPr>
        <w:t>公斤。</w:t>
      </w:r>
    </w:p>
    <w:p w14:paraId="74396B1B" w14:textId="77777777" w:rsidR="00525CA0" w:rsidRPr="00C7363C" w:rsidRDefault="00525CA0" w:rsidP="00DF4CBA">
      <w:pPr>
        <w:widowControl w:val="0"/>
        <w:spacing w:after="160"/>
        <w:contextualSpacing/>
        <w:rPr>
          <w:rFonts w:ascii="Times New Roman" w:eastAsia="SimSun" w:hAnsi="Times New Roman"/>
          <w:b/>
          <w:szCs w:val="20"/>
        </w:rPr>
      </w:pPr>
    </w:p>
    <w:p w14:paraId="7FC75D19" w14:textId="3F9A9856" w:rsidR="009F6E09" w:rsidRPr="00C7363C" w:rsidRDefault="004934FA" w:rsidP="0089587C">
      <w:pPr>
        <w:widowControl w:val="0"/>
        <w:spacing w:after="160"/>
        <w:contextualSpacing/>
        <w:rPr>
          <w:rFonts w:ascii="Times New Roman" w:eastAsia="SimSun" w:hAnsi="Times New Roman"/>
          <w:szCs w:val="20"/>
        </w:rPr>
      </w:pPr>
      <w:r w:rsidRPr="00C7363C">
        <w:rPr>
          <w:rFonts w:ascii="Times New Roman" w:eastAsia="SimSun" w:hAnsi="Times New Roman"/>
          <w:b/>
          <w:bCs/>
        </w:rPr>
        <w:t>B</w:t>
      </w:r>
      <w:r w:rsidR="00C67E75" w:rsidRPr="00C7363C">
        <w:rPr>
          <w:rFonts w:ascii="Times New Roman" w:eastAsia="SimSun" w:hAnsi="Times New Roman"/>
          <w:b/>
          <w:szCs w:val="20"/>
        </w:rPr>
        <w:t>A</w:t>
      </w:r>
      <w:r w:rsidR="00D25E7A" w:rsidRPr="00C7363C">
        <w:rPr>
          <w:rFonts w:ascii="Times New Roman" w:eastAsia="SimSun" w:hAnsi="Times New Roman"/>
          <w:b/>
          <w:szCs w:val="20"/>
        </w:rPr>
        <w:t>6</w:t>
      </w:r>
      <w:r w:rsidR="009F6E09" w:rsidRPr="00C7363C">
        <w:rPr>
          <w:rFonts w:ascii="Times New Roman" w:eastAsia="SimSun" w:hAnsi="Times New Roman"/>
          <w:b/>
          <w:szCs w:val="20"/>
        </w:rPr>
        <w:t>.</w:t>
      </w:r>
      <w:r w:rsidR="00ED2E5B" w:rsidRPr="00C7363C">
        <w:rPr>
          <w:rFonts w:ascii="Times New Roman" w:hAnsi="Times New Roman"/>
          <w:bCs/>
        </w:rPr>
        <w:t xml:space="preserve"> </w:t>
      </w:r>
      <w:r w:rsidR="009F6E09" w:rsidRPr="00C7363C">
        <w:rPr>
          <w:rFonts w:ascii="Times New Roman" w:eastAsia="SimSun" w:hAnsi="Times New Roman"/>
          <w:szCs w:val="20"/>
        </w:rPr>
        <w:t>孩子出生时的体长是？</w:t>
      </w:r>
      <w:r w:rsidR="009F6E09" w:rsidRPr="00C7363C">
        <w:rPr>
          <w:rFonts w:ascii="Times New Roman" w:eastAsia="SimSun" w:hAnsi="Times New Roman"/>
          <w:szCs w:val="20"/>
        </w:rPr>
        <w:t>__________</w:t>
      </w:r>
      <w:r w:rsidR="009F6E09" w:rsidRPr="00C7363C">
        <w:rPr>
          <w:rFonts w:ascii="Times New Roman" w:eastAsia="SimSun" w:hAnsi="Times New Roman"/>
          <w:color w:val="444444"/>
          <w:szCs w:val="20"/>
          <w:shd w:val="clear" w:color="auto" w:fill="FFFFFF"/>
        </w:rPr>
        <w:t>厘</w:t>
      </w:r>
      <w:r w:rsidR="009F6E09" w:rsidRPr="00C7363C">
        <w:rPr>
          <w:rFonts w:ascii="Times New Roman" w:eastAsia="SimSun" w:hAnsi="Times New Roman"/>
          <w:spacing w:val="2"/>
          <w:position w:val="-1"/>
          <w:szCs w:val="20"/>
        </w:rPr>
        <w:t>米</w:t>
      </w:r>
      <w:r w:rsidR="00B4271D" w:rsidRPr="00C7363C">
        <w:rPr>
          <w:rFonts w:ascii="Times New Roman" w:eastAsia="SimSun" w:hAnsi="Times New Roman"/>
          <w:spacing w:val="2"/>
          <w:position w:val="-1"/>
          <w:szCs w:val="20"/>
        </w:rPr>
        <w:t xml:space="preserve"> </w:t>
      </w:r>
      <w:r w:rsidR="00B4271D" w:rsidRPr="00C7363C">
        <w:rPr>
          <w:rFonts w:ascii="Times New Roman" w:eastAsia="SimSun" w:hAnsi="Times New Roman"/>
          <w:szCs w:val="20"/>
          <w:lang w:val="en"/>
        </w:rPr>
        <w:t>The child’s body length at birth is</w:t>
      </w:r>
      <w:r w:rsidR="00D153ED" w:rsidRPr="00C7363C">
        <w:rPr>
          <w:rFonts w:ascii="Times New Roman" w:eastAsia="SimSun" w:hAnsi="Times New Roman"/>
        </w:rPr>
        <w:t>（如</w:t>
      </w:r>
      <w:r w:rsidR="00D153ED" w:rsidRPr="00C7363C">
        <w:rPr>
          <w:rFonts w:ascii="Times New Roman" w:eastAsia="SimSun" w:hAnsi="Times New Roman"/>
        </w:rPr>
        <w:t>S1</w:t>
      </w:r>
      <w:r w:rsidR="00D153ED" w:rsidRPr="00C7363C">
        <w:rPr>
          <w:rFonts w:ascii="Times New Roman" w:eastAsia="SimSun" w:hAnsi="Times New Roman"/>
        </w:rPr>
        <w:t>选项为</w:t>
      </w:r>
      <w:r w:rsidR="00D153ED" w:rsidRPr="00C7363C">
        <w:rPr>
          <w:rFonts w:ascii="Times New Roman" w:eastAsia="SimSun" w:hAnsi="Times New Roman"/>
        </w:rPr>
        <w:t>3</w:t>
      </w:r>
      <w:r w:rsidR="00D153ED" w:rsidRPr="00C7363C">
        <w:rPr>
          <w:rFonts w:ascii="Times New Roman" w:eastAsia="SimSun" w:hAnsi="Times New Roman"/>
        </w:rPr>
        <w:t>或</w:t>
      </w:r>
      <w:r w:rsidR="00D153ED" w:rsidRPr="00C7363C">
        <w:rPr>
          <w:rFonts w:ascii="Times New Roman" w:eastAsia="SimSun" w:hAnsi="Times New Roman"/>
        </w:rPr>
        <w:t>4</w:t>
      </w:r>
      <w:r w:rsidR="00D153ED" w:rsidRPr="00C7363C">
        <w:rPr>
          <w:rFonts w:ascii="Times New Roman" w:eastAsia="SimSun" w:hAnsi="Times New Roman"/>
        </w:rPr>
        <w:t>，增加</w:t>
      </w:r>
      <w:r w:rsidR="00D153ED" w:rsidRPr="00C7363C">
        <w:rPr>
          <w:rFonts w:ascii="Times New Roman" w:eastAsia="SimSun" w:hAnsi="Times New Roman"/>
        </w:rPr>
        <w:t xml:space="preserve">998. </w:t>
      </w:r>
      <w:r w:rsidR="00D153ED" w:rsidRPr="00C7363C">
        <w:rPr>
          <w:rFonts w:ascii="Times New Roman" w:eastAsia="SimSun" w:hAnsi="Times New Roman"/>
        </w:rPr>
        <w:t>不清楚）</w:t>
      </w:r>
    </w:p>
    <w:p w14:paraId="1E4B757B" w14:textId="2C671030" w:rsidR="009F6E09" w:rsidRPr="00C7363C" w:rsidRDefault="009F6E09" w:rsidP="009F6E09">
      <w:pPr>
        <w:contextualSpacing/>
        <w:rPr>
          <w:rFonts w:ascii="Times New Roman" w:eastAsia="SimSun" w:hAnsi="Times New Roman"/>
          <w:b/>
          <w:color w:val="FF0000"/>
          <w:spacing w:val="2"/>
          <w:position w:val="-1"/>
          <w:szCs w:val="20"/>
        </w:rPr>
      </w:pPr>
      <w:r w:rsidRPr="00C7363C">
        <w:rPr>
          <w:rFonts w:ascii="Times New Roman" w:eastAsia="SimSun" w:hAnsi="Times New Roman"/>
          <w:b/>
          <w:color w:val="FF0000"/>
          <w:szCs w:val="20"/>
        </w:rPr>
        <w:t>[</w:t>
      </w:r>
      <w:bookmarkStart w:id="14" w:name="OLE_LINK23"/>
      <w:bookmarkStart w:id="15" w:name="OLE_LINK24"/>
      <w:r w:rsidRPr="00C7363C">
        <w:rPr>
          <w:rFonts w:ascii="Times New Roman" w:eastAsia="SimSun" w:hAnsi="Times New Roman"/>
          <w:b/>
          <w:color w:val="FF0000"/>
          <w:szCs w:val="20"/>
        </w:rPr>
        <w:t>CA</w:t>
      </w:r>
      <w:bookmarkEnd w:id="14"/>
      <w:bookmarkEnd w:id="15"/>
      <w:r w:rsidRPr="00C7363C">
        <w:rPr>
          <w:rFonts w:ascii="Times New Roman" w:eastAsia="SimSun" w:hAnsi="Times New Roman"/>
          <w:b/>
          <w:color w:val="FF0000"/>
          <w:szCs w:val="20"/>
        </w:rPr>
        <w:t>PI]</w:t>
      </w:r>
      <w:r w:rsidRPr="00C7363C">
        <w:rPr>
          <w:rFonts w:ascii="Times New Roman" w:eastAsia="SimSun" w:hAnsi="Times New Roman"/>
          <w:b/>
          <w:color w:val="FF0000"/>
          <w:szCs w:val="20"/>
        </w:rPr>
        <w:t>答案不接受</w:t>
      </w:r>
      <w:r w:rsidRPr="00C7363C">
        <w:rPr>
          <w:rFonts w:ascii="Times New Roman" w:eastAsia="SimSun" w:hAnsi="Times New Roman"/>
          <w:b/>
          <w:color w:val="FF0000"/>
          <w:szCs w:val="20"/>
        </w:rPr>
        <w:t>0</w:t>
      </w:r>
      <w:r w:rsidRPr="00C7363C">
        <w:rPr>
          <w:rFonts w:ascii="Times New Roman" w:eastAsia="SimSun" w:hAnsi="Times New Roman"/>
          <w:b/>
          <w:color w:val="FF0000"/>
          <w:szCs w:val="20"/>
        </w:rPr>
        <w:t>；数据值：</w:t>
      </w:r>
      <w:r w:rsidRPr="00C7363C">
        <w:rPr>
          <w:rFonts w:ascii="Times New Roman" w:eastAsia="SimSun" w:hAnsi="Times New Roman"/>
          <w:b/>
          <w:color w:val="FF0000"/>
          <w:szCs w:val="20"/>
        </w:rPr>
        <w:t>30</w:t>
      </w:r>
      <w:r w:rsidRPr="00C7363C">
        <w:rPr>
          <w:rFonts w:ascii="Times New Roman" w:eastAsia="SimSun" w:hAnsi="Times New Roman"/>
          <w:b/>
          <w:color w:val="FF0000"/>
          <w:szCs w:val="20"/>
        </w:rPr>
        <w:t>至</w:t>
      </w:r>
      <w:r w:rsidRPr="00C7363C">
        <w:rPr>
          <w:rFonts w:ascii="Times New Roman" w:eastAsia="SimSun" w:hAnsi="Times New Roman"/>
          <w:b/>
          <w:color w:val="FF0000"/>
          <w:szCs w:val="20"/>
        </w:rPr>
        <w:t>80</w:t>
      </w:r>
      <w:r w:rsidRPr="00C7363C">
        <w:rPr>
          <w:rFonts w:ascii="Times New Roman" w:eastAsia="SimSun" w:hAnsi="Times New Roman"/>
          <w:b/>
          <w:color w:val="FF0000"/>
          <w:szCs w:val="20"/>
          <w:shd w:val="clear" w:color="auto" w:fill="FFFFFF"/>
        </w:rPr>
        <w:t>厘</w:t>
      </w:r>
      <w:r w:rsidRPr="00C7363C">
        <w:rPr>
          <w:rFonts w:ascii="Times New Roman" w:eastAsia="SimSun" w:hAnsi="Times New Roman"/>
          <w:b/>
          <w:color w:val="FF0000"/>
          <w:spacing w:val="2"/>
          <w:position w:val="-1"/>
          <w:szCs w:val="20"/>
        </w:rPr>
        <w:t>米。</w:t>
      </w:r>
    </w:p>
    <w:p w14:paraId="237F6251" w14:textId="3999685D" w:rsidR="00A20C81" w:rsidRPr="00C7363C" w:rsidRDefault="00A20C81" w:rsidP="00A20C81">
      <w:pPr>
        <w:spacing w:line="276" w:lineRule="auto"/>
        <w:rPr>
          <w:rFonts w:ascii="Times New Roman" w:hAnsi="Times New Roman"/>
        </w:rPr>
      </w:pPr>
    </w:p>
    <w:p w14:paraId="57AEF0D0" w14:textId="45BF727C" w:rsidR="00B4271D" w:rsidRPr="00C7363C" w:rsidRDefault="004934FA" w:rsidP="00B4271D">
      <w:pPr>
        <w:contextualSpacing/>
        <w:rPr>
          <w:rFonts w:ascii="Times New Roman" w:eastAsiaTheme="majorEastAsia" w:hAnsi="Times New Roman"/>
          <w:bCs/>
          <w:szCs w:val="20"/>
          <w:lang w:eastAsia="zh-TW"/>
        </w:rPr>
      </w:pPr>
      <w:r w:rsidRPr="00C7363C">
        <w:rPr>
          <w:rFonts w:ascii="Times New Roman" w:eastAsia="SimSun" w:hAnsi="Times New Roman"/>
          <w:b/>
          <w:bCs/>
        </w:rPr>
        <w:t>B</w:t>
      </w:r>
      <w:r w:rsidR="00EB267B" w:rsidRPr="00C7363C">
        <w:rPr>
          <w:rFonts w:ascii="Times New Roman" w:hAnsi="Times New Roman"/>
          <w:b/>
          <w:szCs w:val="20"/>
        </w:rPr>
        <w:t>A</w:t>
      </w:r>
      <w:r w:rsidR="00EA072C" w:rsidRPr="00C7363C">
        <w:rPr>
          <w:rFonts w:ascii="Times New Roman" w:eastAsia="PMingLiU" w:hAnsi="Times New Roman"/>
          <w:b/>
          <w:szCs w:val="20"/>
        </w:rPr>
        <w:t>7</w:t>
      </w:r>
      <w:r w:rsidR="000429BB" w:rsidRPr="00C7363C">
        <w:rPr>
          <w:rFonts w:ascii="Times New Roman" w:eastAsia="PMingLiU" w:hAnsi="Times New Roman"/>
          <w:b/>
          <w:szCs w:val="20"/>
        </w:rPr>
        <w:t>.</w:t>
      </w:r>
      <w:r w:rsidR="00D23452" w:rsidRPr="00C7363C">
        <w:rPr>
          <w:rFonts w:ascii="Times New Roman" w:eastAsia="SimSun" w:hAnsi="Times New Roman"/>
          <w:bCs/>
          <w:szCs w:val="20"/>
        </w:rPr>
        <w:t>您孩子是不是在计划之内怀孕出生的</w:t>
      </w:r>
      <w:r w:rsidR="0089587C" w:rsidRPr="00C7363C">
        <w:rPr>
          <w:rFonts w:ascii="Times New Roman" w:eastAsia="SimSun" w:hAnsi="Times New Roman"/>
          <w:bCs/>
          <w:szCs w:val="20"/>
        </w:rPr>
        <w:t>？</w:t>
      </w:r>
      <w:r w:rsidR="00B4271D" w:rsidRPr="00C7363C">
        <w:rPr>
          <w:rFonts w:ascii="Times New Roman" w:eastAsia="SimSun" w:hAnsi="Times New Roman"/>
          <w:bCs/>
          <w:szCs w:val="20"/>
        </w:rPr>
        <w:t>Is your child born within the planned pregnancy?</w:t>
      </w:r>
    </w:p>
    <w:p w14:paraId="7D168527" w14:textId="6D593CBE" w:rsidR="00D23452" w:rsidRPr="00C7363C" w:rsidRDefault="00D153ED" w:rsidP="00D23452">
      <w:pPr>
        <w:contextualSpacing/>
        <w:rPr>
          <w:rFonts w:ascii="Times New Roman" w:eastAsiaTheme="majorEastAsia" w:hAnsi="Times New Roman"/>
          <w:bCs/>
          <w:szCs w:val="20"/>
        </w:rPr>
      </w:pPr>
      <w:r w:rsidRPr="00C7363C">
        <w:rPr>
          <w:rFonts w:ascii="Times New Roman" w:eastAsia="SimSun" w:hAnsi="Times New Roman"/>
        </w:rPr>
        <w:t>（如</w:t>
      </w:r>
      <w:r w:rsidRPr="00C7363C">
        <w:rPr>
          <w:rFonts w:ascii="Times New Roman" w:eastAsia="SimSun" w:hAnsi="Times New Roman"/>
        </w:rPr>
        <w:t>S1</w:t>
      </w:r>
      <w:r w:rsidRPr="00C7363C">
        <w:rPr>
          <w:rFonts w:ascii="Times New Roman" w:eastAsia="SimSun" w:hAnsi="Times New Roman"/>
        </w:rPr>
        <w:t>选项为</w:t>
      </w:r>
      <w:r w:rsidRPr="00C7363C">
        <w:rPr>
          <w:rFonts w:ascii="Times New Roman" w:eastAsia="SimSun" w:hAnsi="Times New Roman"/>
        </w:rPr>
        <w:t>3</w:t>
      </w:r>
      <w:r w:rsidRPr="00C7363C">
        <w:rPr>
          <w:rFonts w:ascii="Times New Roman" w:eastAsia="SimSun" w:hAnsi="Times New Roman"/>
        </w:rPr>
        <w:t>或</w:t>
      </w:r>
      <w:r w:rsidRPr="00C7363C">
        <w:rPr>
          <w:rFonts w:ascii="Times New Roman" w:eastAsia="SimSun" w:hAnsi="Times New Roman"/>
        </w:rPr>
        <w:t>4</w:t>
      </w:r>
      <w:r w:rsidRPr="00C7363C">
        <w:rPr>
          <w:rFonts w:ascii="Times New Roman" w:eastAsia="SimSun" w:hAnsi="Times New Roman"/>
        </w:rPr>
        <w:t>，增加</w:t>
      </w:r>
      <w:r w:rsidRPr="00C7363C">
        <w:rPr>
          <w:rFonts w:ascii="Times New Roman" w:eastAsia="SimSun" w:hAnsi="Times New Roman"/>
        </w:rPr>
        <w:t xml:space="preserve">998. </w:t>
      </w:r>
      <w:r w:rsidRPr="00C7363C">
        <w:rPr>
          <w:rFonts w:ascii="Times New Roman" w:eastAsia="SimSun" w:hAnsi="Times New Roman"/>
        </w:rPr>
        <w:t>不清楚）</w:t>
      </w:r>
    </w:p>
    <w:p w14:paraId="63FF2300" w14:textId="3BBB09AF" w:rsidR="00D23452" w:rsidRPr="00C7363C" w:rsidRDefault="0089587C" w:rsidP="0089587C">
      <w:pPr>
        <w:rPr>
          <w:rFonts w:ascii="Times New Roman" w:eastAsiaTheme="majorEastAsia" w:hAnsi="Times New Roman"/>
          <w:spacing w:val="2"/>
          <w:position w:val="-1"/>
          <w:szCs w:val="20"/>
        </w:rPr>
      </w:pPr>
      <w:r w:rsidRPr="00C7363C">
        <w:rPr>
          <w:rFonts w:ascii="Times New Roman" w:eastAsia="SimSun" w:hAnsi="Times New Roman"/>
          <w:spacing w:val="2"/>
          <w:position w:val="-1"/>
          <w:szCs w:val="20"/>
        </w:rPr>
        <w:t>1.</w:t>
      </w:r>
      <w:r w:rsidR="00D23452" w:rsidRPr="00C7363C">
        <w:rPr>
          <w:rFonts w:ascii="Times New Roman" w:eastAsia="SimSun" w:hAnsi="Times New Roman"/>
          <w:spacing w:val="2"/>
          <w:position w:val="-1"/>
          <w:szCs w:val="20"/>
        </w:rPr>
        <w:t>是</w:t>
      </w:r>
      <w:r w:rsidR="00B4271D" w:rsidRPr="00C7363C">
        <w:rPr>
          <w:rFonts w:ascii="Times New Roman" w:eastAsia="SimSun" w:hAnsi="Times New Roman"/>
          <w:spacing w:val="2"/>
          <w:position w:val="-1"/>
          <w:szCs w:val="20"/>
        </w:rPr>
        <w:t xml:space="preserve"> Yes</w:t>
      </w:r>
      <w:r w:rsidR="006262CA" w:rsidRPr="00C7363C">
        <w:rPr>
          <w:rFonts w:ascii="Times New Roman" w:eastAsia="SimSun" w:hAnsi="Times New Roman"/>
          <w:spacing w:val="2"/>
          <w:position w:val="-1"/>
          <w:szCs w:val="20"/>
        </w:rPr>
        <w:t xml:space="preserve">                        </w:t>
      </w:r>
      <w:r w:rsidR="00D23452" w:rsidRPr="00C7363C">
        <w:rPr>
          <w:rFonts w:ascii="Times New Roman" w:eastAsia="SimSun" w:hAnsi="Times New Roman"/>
          <w:spacing w:val="2"/>
          <w:position w:val="-1"/>
          <w:szCs w:val="20"/>
        </w:rPr>
        <w:t>5.</w:t>
      </w:r>
      <w:r w:rsidR="006262CA" w:rsidRPr="00C7363C">
        <w:rPr>
          <w:rFonts w:ascii="Times New Roman" w:eastAsia="SimSun" w:hAnsi="Times New Roman"/>
          <w:spacing w:val="2"/>
          <w:position w:val="-1"/>
          <w:szCs w:val="20"/>
        </w:rPr>
        <w:t xml:space="preserve"> </w:t>
      </w:r>
      <w:r w:rsidR="00D23452" w:rsidRPr="00C7363C">
        <w:rPr>
          <w:rFonts w:ascii="Times New Roman" w:eastAsia="SimSun" w:hAnsi="Times New Roman"/>
          <w:spacing w:val="2"/>
          <w:position w:val="-1"/>
          <w:szCs w:val="20"/>
        </w:rPr>
        <w:t>否</w:t>
      </w:r>
      <w:r w:rsidR="00B4271D" w:rsidRPr="00C7363C">
        <w:rPr>
          <w:rFonts w:ascii="Times New Roman" w:eastAsia="SimSun" w:hAnsi="Times New Roman"/>
          <w:spacing w:val="2"/>
          <w:position w:val="-1"/>
          <w:szCs w:val="20"/>
        </w:rPr>
        <w:t xml:space="preserve"> No</w:t>
      </w:r>
    </w:p>
    <w:p w14:paraId="6584DCD3" w14:textId="77777777" w:rsidR="00FD17F3" w:rsidRPr="00C7363C" w:rsidRDefault="00FD17F3" w:rsidP="00FD17F3">
      <w:pPr>
        <w:rPr>
          <w:rFonts w:ascii="Times New Roman" w:hAnsi="Times New Roman"/>
        </w:rPr>
      </w:pPr>
    </w:p>
    <w:p w14:paraId="076BDE11" w14:textId="0D6CC376" w:rsidR="00FD17F3" w:rsidRPr="00C7363C" w:rsidRDefault="004934FA" w:rsidP="0089587C">
      <w:pPr>
        <w:suppressAutoHyphens/>
        <w:rPr>
          <w:rFonts w:ascii="Times New Roman" w:eastAsia="PMingLiU" w:hAnsi="Times New Roman"/>
          <w:b/>
          <w:color w:val="000000" w:themeColor="text1"/>
          <w:szCs w:val="20"/>
        </w:rPr>
      </w:pPr>
      <w:r w:rsidRPr="00C7363C">
        <w:rPr>
          <w:rFonts w:ascii="Times New Roman" w:eastAsia="SimSun" w:hAnsi="Times New Roman"/>
          <w:b/>
          <w:bCs/>
        </w:rPr>
        <w:t>B</w:t>
      </w:r>
      <w:r w:rsidR="00EB267B" w:rsidRPr="00C7363C">
        <w:rPr>
          <w:rFonts w:ascii="Times New Roman" w:eastAsia="SimSun" w:hAnsi="Times New Roman"/>
          <w:b/>
          <w:color w:val="000000" w:themeColor="text1"/>
          <w:szCs w:val="20"/>
        </w:rPr>
        <w:t>A</w:t>
      </w:r>
      <w:r w:rsidR="00FD17F3" w:rsidRPr="00C7363C">
        <w:rPr>
          <w:rFonts w:ascii="Times New Roman" w:hAnsi="Times New Roman"/>
          <w:b/>
          <w:szCs w:val="20"/>
        </w:rPr>
        <w:t xml:space="preserve">8. </w:t>
      </w:r>
      <w:r w:rsidR="00885D56" w:rsidRPr="00C7363C">
        <w:rPr>
          <w:rFonts w:ascii="Times New Roman" w:eastAsiaTheme="majorEastAsia" w:hAnsi="Times New Roman"/>
          <w:color w:val="000000" w:themeColor="text1"/>
        </w:rPr>
        <w:t>孩子出院后的第一个月</w:t>
      </w:r>
      <w:r w:rsidR="00FD17F3" w:rsidRPr="00C7363C">
        <w:rPr>
          <w:rFonts w:ascii="Times New Roman" w:eastAsiaTheme="majorEastAsia" w:hAnsi="Times New Roman"/>
          <w:color w:val="000000" w:themeColor="text1"/>
        </w:rPr>
        <w:t>，</w:t>
      </w:r>
      <w:r w:rsidR="00FD17F3" w:rsidRPr="00C7363C">
        <w:rPr>
          <w:rFonts w:ascii="Times New Roman" w:eastAsia="SimSun" w:hAnsi="Times New Roman"/>
          <w:szCs w:val="20"/>
        </w:rPr>
        <w:t>母亲</w:t>
      </w:r>
      <w:r w:rsidR="00FD17F3" w:rsidRPr="00C7363C">
        <w:rPr>
          <w:rFonts w:ascii="Times New Roman" w:eastAsiaTheme="majorEastAsia" w:hAnsi="Times New Roman"/>
          <w:color w:val="000000" w:themeColor="text1"/>
        </w:rPr>
        <w:t>住在哪儿？</w:t>
      </w:r>
      <w:r w:rsidR="006E0605" w:rsidRPr="00C7363C">
        <w:rPr>
          <w:rFonts w:ascii="Times New Roman" w:eastAsiaTheme="majorEastAsia" w:hAnsi="Times New Roman"/>
          <w:color w:val="000000" w:themeColor="text1"/>
        </w:rPr>
        <w:t>Where does the mother live in the first month after the child is discharged from the hospital?</w:t>
      </w:r>
      <w:r w:rsidR="00D153ED" w:rsidRPr="00C7363C">
        <w:rPr>
          <w:rFonts w:ascii="Times New Roman" w:eastAsia="SimSun" w:hAnsi="Times New Roman"/>
        </w:rPr>
        <w:t>（如</w:t>
      </w:r>
      <w:r w:rsidR="00D153ED" w:rsidRPr="00C7363C">
        <w:rPr>
          <w:rFonts w:ascii="Times New Roman" w:eastAsia="SimSun" w:hAnsi="Times New Roman"/>
        </w:rPr>
        <w:t>S1</w:t>
      </w:r>
      <w:r w:rsidR="00D153ED" w:rsidRPr="00C7363C">
        <w:rPr>
          <w:rFonts w:ascii="Times New Roman" w:eastAsia="SimSun" w:hAnsi="Times New Roman"/>
        </w:rPr>
        <w:t>选项为</w:t>
      </w:r>
      <w:r w:rsidR="00D153ED" w:rsidRPr="00C7363C">
        <w:rPr>
          <w:rFonts w:ascii="Times New Roman" w:eastAsia="SimSun" w:hAnsi="Times New Roman"/>
        </w:rPr>
        <w:t>3</w:t>
      </w:r>
      <w:r w:rsidR="00D153ED" w:rsidRPr="00C7363C">
        <w:rPr>
          <w:rFonts w:ascii="Times New Roman" w:eastAsia="SimSun" w:hAnsi="Times New Roman"/>
        </w:rPr>
        <w:t>或</w:t>
      </w:r>
      <w:r w:rsidR="00D153ED" w:rsidRPr="00C7363C">
        <w:rPr>
          <w:rFonts w:ascii="Times New Roman" w:eastAsia="SimSun" w:hAnsi="Times New Roman"/>
        </w:rPr>
        <w:t>4</w:t>
      </w:r>
      <w:r w:rsidR="00D153ED" w:rsidRPr="00C7363C">
        <w:rPr>
          <w:rFonts w:ascii="Times New Roman" w:eastAsia="SimSun" w:hAnsi="Times New Roman"/>
        </w:rPr>
        <w:t>，增加</w:t>
      </w:r>
      <w:r w:rsidR="00D153ED" w:rsidRPr="00C7363C">
        <w:rPr>
          <w:rFonts w:ascii="Times New Roman" w:eastAsia="SimSun" w:hAnsi="Times New Roman"/>
        </w:rPr>
        <w:t xml:space="preserve">998. </w:t>
      </w:r>
      <w:r w:rsidR="00D153ED" w:rsidRPr="00C7363C">
        <w:rPr>
          <w:rFonts w:ascii="Times New Roman" w:eastAsia="SimSun" w:hAnsi="Times New Roman"/>
        </w:rPr>
        <w:t>不清楚）</w:t>
      </w:r>
    </w:p>
    <w:p w14:paraId="4967E2F2" w14:textId="12B427FE" w:rsidR="00FD17F3" w:rsidRPr="00C7363C" w:rsidRDefault="00FD17F3" w:rsidP="006E0605">
      <w:pPr>
        <w:rPr>
          <w:rFonts w:ascii="Times New Roman" w:hAnsi="Times New Roman"/>
        </w:rPr>
      </w:pPr>
      <w:r w:rsidRPr="00C7363C">
        <w:rPr>
          <w:rFonts w:ascii="Times New Roman" w:eastAsia="SimSun" w:hAnsi="Times New Roman"/>
          <w:color w:val="000000" w:themeColor="text1"/>
          <w:szCs w:val="21"/>
        </w:rPr>
        <w:t>家里</w:t>
      </w:r>
      <w:r w:rsidR="006E0605" w:rsidRPr="00C7363C">
        <w:rPr>
          <w:rFonts w:ascii="Times New Roman" w:eastAsia="SimSun" w:hAnsi="Times New Roman"/>
          <w:color w:val="000000" w:themeColor="text1"/>
          <w:szCs w:val="21"/>
        </w:rPr>
        <w:t xml:space="preserve"> Home</w:t>
      </w:r>
      <w:r w:rsidR="00316FBF" w:rsidRPr="00C7363C">
        <w:rPr>
          <w:rFonts w:ascii="Times New Roman" w:eastAsia="SimSun" w:hAnsi="Times New Roman"/>
          <w:color w:val="000000" w:themeColor="text1"/>
          <w:szCs w:val="21"/>
        </w:rPr>
        <w:tab/>
        <w:t>2.</w:t>
      </w:r>
      <w:r w:rsidR="00316FBF" w:rsidRPr="00C7363C">
        <w:rPr>
          <w:rFonts w:ascii="Times New Roman" w:eastAsia="SimSun" w:hAnsi="Times New Roman"/>
          <w:color w:val="000000" w:themeColor="text1"/>
          <w:szCs w:val="21"/>
        </w:rPr>
        <w:t>月子中心</w:t>
      </w:r>
      <w:r w:rsidR="00BA6607" w:rsidRPr="00C7363C">
        <w:rPr>
          <w:rFonts w:ascii="Times New Roman" w:eastAsia="SimSun" w:hAnsi="Times New Roman"/>
          <w:color w:val="000000" w:themeColor="text1"/>
          <w:szCs w:val="21"/>
        </w:rPr>
        <w:t xml:space="preserve">  </w:t>
      </w:r>
      <w:r w:rsidR="004B3DF3" w:rsidRPr="00C7363C">
        <w:rPr>
          <w:rFonts w:ascii="Times New Roman" w:eastAsia="SimSun" w:hAnsi="Times New Roman"/>
          <w:color w:val="000000" w:themeColor="text1"/>
          <w:szCs w:val="21"/>
        </w:rPr>
        <w:t>P</w:t>
      </w:r>
      <w:r w:rsidR="006E0605" w:rsidRPr="00C7363C">
        <w:rPr>
          <w:rFonts w:ascii="Times New Roman" w:eastAsia="SimSun" w:hAnsi="Times New Roman"/>
          <w:color w:val="000000" w:themeColor="text1"/>
          <w:szCs w:val="21"/>
        </w:rPr>
        <w:t>ostnatal care center</w:t>
      </w:r>
      <w:r w:rsidR="00BA6607" w:rsidRPr="00C7363C">
        <w:rPr>
          <w:rFonts w:ascii="Times New Roman" w:eastAsia="SimSun" w:hAnsi="Times New Roman"/>
          <w:color w:val="000000" w:themeColor="text1"/>
          <w:szCs w:val="21"/>
        </w:rPr>
        <w:t xml:space="preserve">       5. </w:t>
      </w:r>
      <w:r w:rsidRPr="00C7363C">
        <w:rPr>
          <w:rFonts w:ascii="Times New Roman" w:eastAsia="SimSun" w:hAnsi="Times New Roman"/>
          <w:color w:val="000000" w:themeColor="text1"/>
          <w:szCs w:val="21"/>
        </w:rPr>
        <w:t>其他</w:t>
      </w:r>
      <w:r w:rsidR="00336CBB" w:rsidRPr="00C7363C">
        <w:rPr>
          <w:rFonts w:ascii="Times New Roman" w:eastAsia="SimSun" w:hAnsi="Times New Roman"/>
          <w:color w:val="000000" w:themeColor="text1"/>
          <w:szCs w:val="21"/>
        </w:rPr>
        <w:t>，请注明</w:t>
      </w:r>
      <w:r w:rsidR="006E0605" w:rsidRPr="00C7363C">
        <w:rPr>
          <w:rFonts w:ascii="Times New Roman" w:eastAsia="SimSun" w:hAnsi="Times New Roman"/>
          <w:color w:val="000000" w:themeColor="text1"/>
          <w:szCs w:val="21"/>
        </w:rPr>
        <w:t xml:space="preserve"> </w:t>
      </w:r>
      <w:r w:rsidR="004B3DF3" w:rsidRPr="00C7363C">
        <w:rPr>
          <w:rFonts w:ascii="Times New Roman" w:hAnsi="Times New Roman"/>
        </w:rPr>
        <w:t>O</w:t>
      </w:r>
      <w:r w:rsidR="006E0605" w:rsidRPr="00C7363C">
        <w:rPr>
          <w:rFonts w:ascii="Times New Roman" w:hAnsi="Times New Roman"/>
        </w:rPr>
        <w:t>thers (Please specify)</w:t>
      </w:r>
      <w:r w:rsidRPr="00C7363C">
        <w:rPr>
          <w:rFonts w:ascii="Times New Roman" w:eastAsia="SimSun" w:hAnsi="Times New Roman"/>
          <w:color w:val="000000" w:themeColor="text1"/>
          <w:szCs w:val="20"/>
        </w:rPr>
        <w:t>_____</w:t>
      </w:r>
      <w:r w:rsidRPr="00C7363C">
        <w:rPr>
          <w:rFonts w:ascii="Times New Roman" w:hAnsi="Times New Roman"/>
          <w:color w:val="000000" w:themeColor="text1"/>
        </w:rPr>
        <w:t>跳转到</w:t>
      </w:r>
      <w:r w:rsidR="005D1331" w:rsidRPr="00C7363C">
        <w:rPr>
          <w:rFonts w:ascii="Times New Roman" w:hAnsi="Times New Roman"/>
          <w:color w:val="000000" w:themeColor="text1"/>
        </w:rPr>
        <w:t>B</w:t>
      </w:r>
      <w:r w:rsidR="00EB267B" w:rsidRPr="00C7363C">
        <w:rPr>
          <w:rFonts w:ascii="Times New Roman" w:hAnsi="Times New Roman"/>
          <w:color w:val="000000" w:themeColor="text1"/>
        </w:rPr>
        <w:t>A</w:t>
      </w:r>
      <w:r w:rsidRPr="00C7363C">
        <w:rPr>
          <w:rFonts w:ascii="Times New Roman" w:hAnsi="Times New Roman"/>
          <w:color w:val="000000" w:themeColor="text1"/>
        </w:rPr>
        <w:t>9</w:t>
      </w:r>
      <w:r w:rsidRPr="00C7363C">
        <w:rPr>
          <w:rFonts w:ascii="Times New Roman" w:eastAsia="SimSun" w:hAnsi="Times New Roman"/>
          <w:color w:val="000000" w:themeColor="text1"/>
          <w:szCs w:val="21"/>
        </w:rPr>
        <w:t xml:space="preserve">  </w:t>
      </w:r>
    </w:p>
    <w:p w14:paraId="55B65771" w14:textId="77777777" w:rsidR="00FD17F3" w:rsidRPr="00C7363C" w:rsidRDefault="00FD17F3" w:rsidP="00FD17F3">
      <w:pPr>
        <w:contextualSpacing/>
        <w:rPr>
          <w:rFonts w:ascii="Times New Roman" w:eastAsia="SimSun" w:hAnsi="Times New Roman"/>
          <w:b/>
          <w:color w:val="FF0000"/>
          <w:spacing w:val="2"/>
          <w:position w:val="-1"/>
          <w:szCs w:val="20"/>
        </w:rPr>
      </w:pPr>
    </w:p>
    <w:p w14:paraId="1E7EF379" w14:textId="4727AA44" w:rsidR="00EA072C" w:rsidRPr="00C7363C" w:rsidRDefault="004934FA" w:rsidP="00EA072C">
      <w:pPr>
        <w:spacing w:line="276" w:lineRule="auto"/>
        <w:rPr>
          <w:rFonts w:ascii="Times New Roman" w:hAnsi="Times New Roman"/>
        </w:rPr>
      </w:pPr>
      <w:r w:rsidRPr="00C7363C">
        <w:rPr>
          <w:rFonts w:ascii="Times New Roman" w:eastAsia="SimSun" w:hAnsi="Times New Roman"/>
          <w:b/>
          <w:bCs/>
        </w:rPr>
        <w:t>B</w:t>
      </w:r>
      <w:r w:rsidR="00EB267B" w:rsidRPr="00C7363C">
        <w:rPr>
          <w:rFonts w:ascii="Times New Roman" w:hAnsi="Times New Roman"/>
          <w:b/>
          <w:szCs w:val="20"/>
        </w:rPr>
        <w:t>A</w:t>
      </w:r>
      <w:r w:rsidR="00C67E75" w:rsidRPr="00C7363C">
        <w:rPr>
          <w:rFonts w:ascii="Times New Roman" w:eastAsia="PMingLiU" w:hAnsi="Times New Roman"/>
          <w:b/>
          <w:szCs w:val="20"/>
        </w:rPr>
        <w:t>13</w:t>
      </w:r>
      <w:r w:rsidR="00EA072C" w:rsidRPr="00C7363C">
        <w:rPr>
          <w:rFonts w:ascii="Times New Roman" w:eastAsia="PMingLiU" w:hAnsi="Times New Roman"/>
          <w:b/>
          <w:szCs w:val="20"/>
        </w:rPr>
        <w:t>.</w:t>
      </w:r>
      <w:r w:rsidR="00EA072C" w:rsidRPr="00C7363C">
        <w:rPr>
          <w:rFonts w:ascii="Times New Roman" w:hAnsi="Times New Roman"/>
        </w:rPr>
        <w:t>您的孩子是哪年来</w:t>
      </w:r>
      <w:r w:rsidR="00A71162">
        <w:rPr>
          <w:rFonts w:ascii="Times New Roman" w:hAnsi="Times New Roman"/>
        </w:rPr>
        <w:t>杭州</w:t>
      </w:r>
      <w:r w:rsidR="00EA072C" w:rsidRPr="00C7363C">
        <w:rPr>
          <w:rFonts w:ascii="Times New Roman" w:hAnsi="Times New Roman"/>
        </w:rPr>
        <w:t>生活的？</w:t>
      </w:r>
      <w:r w:rsidR="00694BA6" w:rsidRPr="00C7363C">
        <w:rPr>
          <w:rFonts w:ascii="Times New Roman" w:hAnsi="Times New Roman"/>
        </w:rPr>
        <w:t xml:space="preserve">When did your child come to </w:t>
      </w:r>
      <w:r w:rsidR="00A71162">
        <w:rPr>
          <w:rFonts w:ascii="Times New Roman" w:hAnsi="Times New Roman"/>
        </w:rPr>
        <w:t>Hangzhou</w:t>
      </w:r>
      <w:r w:rsidR="00694BA6" w:rsidRPr="00C7363C">
        <w:rPr>
          <w:rFonts w:ascii="Times New Roman" w:hAnsi="Times New Roman"/>
        </w:rPr>
        <w:t>?</w:t>
      </w:r>
      <w:r w:rsidR="00EA072C" w:rsidRPr="00C7363C">
        <w:rPr>
          <w:rFonts w:ascii="Times New Roman" w:hAnsi="Times New Roman"/>
        </w:rPr>
        <w:t xml:space="preserve"> </w:t>
      </w:r>
      <w:r w:rsidR="00D153ED" w:rsidRPr="00C7363C">
        <w:rPr>
          <w:rFonts w:ascii="Times New Roman" w:eastAsia="SimSun" w:hAnsi="Times New Roman"/>
        </w:rPr>
        <w:t>（如</w:t>
      </w:r>
      <w:r w:rsidR="00D153ED" w:rsidRPr="00C7363C">
        <w:rPr>
          <w:rFonts w:ascii="Times New Roman" w:eastAsia="SimSun" w:hAnsi="Times New Roman"/>
        </w:rPr>
        <w:t>S1</w:t>
      </w:r>
      <w:r w:rsidR="00D153ED" w:rsidRPr="00C7363C">
        <w:rPr>
          <w:rFonts w:ascii="Times New Roman" w:eastAsia="SimSun" w:hAnsi="Times New Roman"/>
        </w:rPr>
        <w:t>选项为</w:t>
      </w:r>
      <w:r w:rsidR="00D153ED" w:rsidRPr="00C7363C">
        <w:rPr>
          <w:rFonts w:ascii="Times New Roman" w:eastAsia="SimSun" w:hAnsi="Times New Roman"/>
        </w:rPr>
        <w:t>3</w:t>
      </w:r>
      <w:r w:rsidR="00D153ED" w:rsidRPr="00C7363C">
        <w:rPr>
          <w:rFonts w:ascii="Times New Roman" w:eastAsia="SimSun" w:hAnsi="Times New Roman"/>
        </w:rPr>
        <w:t>或</w:t>
      </w:r>
      <w:r w:rsidR="00D153ED" w:rsidRPr="00C7363C">
        <w:rPr>
          <w:rFonts w:ascii="Times New Roman" w:eastAsia="SimSun" w:hAnsi="Times New Roman"/>
        </w:rPr>
        <w:t>4</w:t>
      </w:r>
      <w:r w:rsidR="00D153ED" w:rsidRPr="00C7363C">
        <w:rPr>
          <w:rFonts w:ascii="Times New Roman" w:eastAsia="SimSun" w:hAnsi="Times New Roman"/>
        </w:rPr>
        <w:t>，增加</w:t>
      </w:r>
      <w:r w:rsidR="00D153ED" w:rsidRPr="00C7363C">
        <w:rPr>
          <w:rFonts w:ascii="Times New Roman" w:eastAsia="SimSun" w:hAnsi="Times New Roman"/>
        </w:rPr>
        <w:t xml:space="preserve">998. </w:t>
      </w:r>
      <w:r w:rsidR="00D153ED" w:rsidRPr="00C7363C">
        <w:rPr>
          <w:rFonts w:ascii="Times New Roman" w:eastAsia="SimSun" w:hAnsi="Times New Roman"/>
        </w:rPr>
        <w:t>不清楚）</w:t>
      </w:r>
    </w:p>
    <w:p w14:paraId="036635D8" w14:textId="7C29731A" w:rsidR="00EA072C" w:rsidRPr="00C7363C" w:rsidRDefault="00EA072C" w:rsidP="004263F1">
      <w:pPr>
        <w:spacing w:line="276" w:lineRule="auto"/>
        <w:rPr>
          <w:rFonts w:ascii="Times New Roman" w:hAnsi="Times New Roman"/>
        </w:rPr>
      </w:pPr>
      <w:r w:rsidRPr="00C7363C">
        <w:rPr>
          <w:rFonts w:ascii="Times New Roman" w:hAnsi="Times New Roman"/>
        </w:rPr>
        <w:t>1.</w:t>
      </w:r>
      <w:r w:rsidRPr="00C7363C">
        <w:rPr>
          <w:rFonts w:ascii="Times New Roman" w:hAnsi="Times New Roman"/>
        </w:rPr>
        <w:t>自出生时就在</w:t>
      </w:r>
      <w:r w:rsidR="00A71162">
        <w:rPr>
          <w:rFonts w:ascii="Times New Roman" w:hAnsi="Times New Roman"/>
        </w:rPr>
        <w:t>杭州</w:t>
      </w:r>
      <w:r w:rsidR="00694BA6" w:rsidRPr="00C7363C">
        <w:rPr>
          <w:rFonts w:ascii="Times New Roman" w:hAnsi="Times New Roman"/>
        </w:rPr>
        <w:t>Has been here ever since birth</w:t>
      </w:r>
      <w:r w:rsidR="00694BA6" w:rsidRPr="00C7363C">
        <w:rPr>
          <w:rFonts w:ascii="Times New Roman" w:eastAsia="SimSun" w:hAnsi="Times New Roman"/>
          <w:szCs w:val="20"/>
        </w:rPr>
        <w:t xml:space="preserve"> </w:t>
      </w:r>
      <w:r w:rsidRPr="00C7363C">
        <w:rPr>
          <w:rFonts w:ascii="Times New Roman" w:eastAsia="SimSun" w:hAnsi="Times New Roman"/>
          <w:szCs w:val="20"/>
        </w:rPr>
        <w:t>____</w:t>
      </w:r>
      <w:r w:rsidRPr="00C7363C">
        <w:rPr>
          <w:rFonts w:ascii="Times New Roman" w:eastAsia="SimSun" w:hAnsi="Times New Roman"/>
          <w:szCs w:val="20"/>
        </w:rPr>
        <w:t>县</w:t>
      </w:r>
      <w:r w:rsidRPr="00C7363C">
        <w:rPr>
          <w:rFonts w:ascii="Times New Roman" w:eastAsia="SimSun" w:hAnsi="Times New Roman"/>
          <w:szCs w:val="20"/>
        </w:rPr>
        <w:t>/</w:t>
      </w:r>
      <w:r w:rsidRPr="00C7363C">
        <w:rPr>
          <w:rFonts w:ascii="Times New Roman" w:eastAsia="SimSun" w:hAnsi="Times New Roman"/>
          <w:szCs w:val="20"/>
        </w:rPr>
        <w:t>区</w:t>
      </w:r>
      <w:r w:rsidRPr="00C7363C">
        <w:rPr>
          <w:rFonts w:ascii="Times New Roman" w:hAnsi="Times New Roman"/>
        </w:rPr>
        <w:t xml:space="preserve"> </w:t>
      </w:r>
      <w:r w:rsidR="00694BA6" w:rsidRPr="00C7363C">
        <w:rPr>
          <w:rFonts w:ascii="Times New Roman" w:eastAsia="SimSun" w:hAnsi="Times New Roman"/>
          <w:szCs w:val="20"/>
        </w:rPr>
        <w:t>county/district</w:t>
      </w:r>
      <w:r w:rsidR="00694BA6" w:rsidRPr="00C7363C">
        <w:rPr>
          <w:rFonts w:ascii="Times New Roman" w:hAnsi="Times New Roman"/>
        </w:rPr>
        <w:t xml:space="preserve"> </w:t>
      </w:r>
      <w:r w:rsidRPr="00C7363C">
        <w:rPr>
          <w:rFonts w:ascii="Times New Roman" w:hAnsi="Times New Roman"/>
        </w:rPr>
        <w:t xml:space="preserve">-&gt; </w:t>
      </w:r>
      <w:r w:rsidR="0089587C" w:rsidRPr="00C7363C">
        <w:rPr>
          <w:rFonts w:ascii="Times New Roman" w:hAnsi="Times New Roman"/>
        </w:rPr>
        <w:t>是</w:t>
      </w:r>
      <w:r w:rsidRPr="00C7363C">
        <w:rPr>
          <w:rFonts w:ascii="Times New Roman" w:hAnsi="Times New Roman"/>
        </w:rPr>
        <w:t>,</w:t>
      </w:r>
      <w:r w:rsidRPr="00C7363C">
        <w:rPr>
          <w:rFonts w:ascii="Times New Roman" w:hAnsi="Times New Roman"/>
        </w:rPr>
        <w:t>跳转到</w:t>
      </w:r>
      <w:r w:rsidR="00C215C1" w:rsidRPr="00C7363C">
        <w:rPr>
          <w:rFonts w:ascii="Times New Roman" w:hAnsi="Times New Roman"/>
        </w:rPr>
        <w:t>B</w:t>
      </w:r>
      <w:r w:rsidR="00EB267B" w:rsidRPr="00C7363C">
        <w:rPr>
          <w:rFonts w:ascii="Times New Roman" w:hAnsi="Times New Roman"/>
          <w:szCs w:val="20"/>
        </w:rPr>
        <w:t>A</w:t>
      </w:r>
      <w:r w:rsidRPr="00C7363C">
        <w:rPr>
          <w:rFonts w:ascii="Times New Roman" w:eastAsia="PMingLiU" w:hAnsi="Times New Roman"/>
          <w:szCs w:val="20"/>
        </w:rPr>
        <w:t>1</w:t>
      </w:r>
      <w:r w:rsidR="00C67E75" w:rsidRPr="00C7363C">
        <w:rPr>
          <w:rFonts w:ascii="Times New Roman" w:eastAsia="PMingLiU" w:hAnsi="Times New Roman"/>
          <w:szCs w:val="20"/>
        </w:rPr>
        <w:t>4</w:t>
      </w:r>
      <w:r w:rsidR="00E20E87" w:rsidRPr="00C7363C">
        <w:rPr>
          <w:rFonts w:ascii="Times New Roman" w:eastAsia="PMingLiU" w:hAnsi="Times New Roman"/>
          <w:szCs w:val="20"/>
        </w:rPr>
        <w:t xml:space="preserve"> Yes, skip to </w:t>
      </w:r>
      <w:r w:rsidR="00E20E87" w:rsidRPr="00C7363C">
        <w:rPr>
          <w:rFonts w:ascii="Times New Roman" w:hAnsi="Times New Roman"/>
        </w:rPr>
        <w:t>B</w:t>
      </w:r>
      <w:r w:rsidR="00E20E87" w:rsidRPr="00C7363C">
        <w:rPr>
          <w:rFonts w:ascii="Times New Roman" w:hAnsi="Times New Roman"/>
          <w:szCs w:val="20"/>
        </w:rPr>
        <w:t>A</w:t>
      </w:r>
      <w:r w:rsidR="00E20E87" w:rsidRPr="00C7363C">
        <w:rPr>
          <w:rFonts w:ascii="Times New Roman" w:eastAsia="PMingLiU" w:hAnsi="Times New Roman"/>
          <w:szCs w:val="20"/>
        </w:rPr>
        <w:t>14</w:t>
      </w:r>
    </w:p>
    <w:p w14:paraId="72B607CF" w14:textId="08ED7FFC" w:rsidR="00EA072C" w:rsidRPr="00C7363C" w:rsidRDefault="00EA072C" w:rsidP="00EA072C">
      <w:pPr>
        <w:spacing w:line="276" w:lineRule="auto"/>
        <w:rPr>
          <w:rFonts w:ascii="Times New Roman" w:hAnsi="Times New Roman"/>
        </w:rPr>
      </w:pPr>
      <w:r w:rsidRPr="00C7363C">
        <w:rPr>
          <w:rFonts w:ascii="Times New Roman" w:hAnsi="Times New Roman"/>
        </w:rPr>
        <w:t>2. ___________</w:t>
      </w:r>
      <w:r w:rsidRPr="00C7363C">
        <w:rPr>
          <w:rFonts w:ascii="Times New Roman" w:hAnsi="Times New Roman"/>
        </w:rPr>
        <w:t>年</w:t>
      </w:r>
      <w:r w:rsidR="00694BA6" w:rsidRPr="00C7363C">
        <w:rPr>
          <w:rFonts w:ascii="Times New Roman" w:hAnsi="Times New Roman"/>
        </w:rPr>
        <w:t xml:space="preserve"> year </w:t>
      </w:r>
      <w:r w:rsidRPr="00C7363C">
        <w:rPr>
          <w:rFonts w:ascii="Times New Roman" w:hAnsi="Times New Roman"/>
        </w:rPr>
        <w:t>[</w:t>
      </w:r>
      <w:r w:rsidR="00E037D9" w:rsidRPr="00C7363C">
        <w:rPr>
          <w:rFonts w:ascii="Times New Roman" w:hAnsi="Times New Roman"/>
        </w:rPr>
        <w:t>C</w:t>
      </w:r>
      <w:r w:rsidR="00C67E75" w:rsidRPr="00C7363C">
        <w:rPr>
          <w:rFonts w:ascii="Times New Roman" w:hAnsi="Times New Roman"/>
        </w:rPr>
        <w:t>A</w:t>
      </w:r>
      <w:r w:rsidRPr="00C7363C">
        <w:rPr>
          <w:rFonts w:ascii="Times New Roman" w:hAnsi="Times New Roman"/>
        </w:rPr>
        <w:t xml:space="preserve">PI] (in XXXX ()) </w:t>
      </w:r>
      <w:r w:rsidRPr="00C7363C">
        <w:rPr>
          <w:rFonts w:ascii="Times New Roman" w:hAnsi="Times New Roman"/>
        </w:rPr>
        <w:t>提供年份列表（从</w:t>
      </w:r>
      <w:r w:rsidRPr="00C7363C">
        <w:rPr>
          <w:rFonts w:ascii="Times New Roman" w:hAnsi="Times New Roman"/>
        </w:rPr>
        <w:t>201</w:t>
      </w:r>
      <w:r w:rsidR="00415A14" w:rsidRPr="00C7363C">
        <w:rPr>
          <w:rFonts w:ascii="Times New Roman" w:hAnsi="Times New Roman"/>
        </w:rPr>
        <w:t>8</w:t>
      </w:r>
      <w:r w:rsidRPr="00C7363C">
        <w:rPr>
          <w:rFonts w:ascii="Times New Roman" w:hAnsi="Times New Roman"/>
        </w:rPr>
        <w:t>-202</w:t>
      </w:r>
      <w:r w:rsidR="00415A14" w:rsidRPr="00C7363C">
        <w:rPr>
          <w:rFonts w:ascii="Times New Roman" w:hAnsi="Times New Roman"/>
        </w:rPr>
        <w:t>2</w:t>
      </w:r>
      <w:r w:rsidRPr="00C7363C">
        <w:rPr>
          <w:rFonts w:ascii="Times New Roman" w:hAnsi="Times New Roman"/>
        </w:rPr>
        <w:t>）</w:t>
      </w:r>
      <w:r w:rsidRPr="00C7363C">
        <w:rPr>
          <w:rFonts w:ascii="Times New Roman" w:hAnsi="Times New Roman"/>
        </w:rPr>
        <w:t xml:space="preserve"> -&gt;</w:t>
      </w:r>
      <w:r w:rsidR="0089587C" w:rsidRPr="00C7363C">
        <w:rPr>
          <w:rFonts w:ascii="Times New Roman" w:hAnsi="Times New Roman"/>
        </w:rPr>
        <w:t>是</w:t>
      </w:r>
      <w:r w:rsidRPr="00C7363C">
        <w:rPr>
          <w:rFonts w:ascii="Times New Roman" w:hAnsi="Times New Roman"/>
        </w:rPr>
        <w:t xml:space="preserve">, </w:t>
      </w:r>
      <w:bookmarkStart w:id="16" w:name="OLE_LINK25"/>
      <w:bookmarkStart w:id="17" w:name="OLE_LINK26"/>
      <w:r w:rsidRPr="00C7363C">
        <w:rPr>
          <w:rFonts w:ascii="Times New Roman" w:hAnsi="Times New Roman"/>
        </w:rPr>
        <w:t>跳转</w:t>
      </w:r>
      <w:bookmarkEnd w:id="16"/>
      <w:bookmarkEnd w:id="17"/>
      <w:r w:rsidRPr="00C7363C">
        <w:rPr>
          <w:rFonts w:ascii="Times New Roman" w:hAnsi="Times New Roman"/>
        </w:rPr>
        <w:t>到</w:t>
      </w:r>
      <w:r w:rsidR="00C215C1" w:rsidRPr="00C7363C">
        <w:rPr>
          <w:rFonts w:ascii="Times New Roman" w:hAnsi="Times New Roman"/>
        </w:rPr>
        <w:t>B</w:t>
      </w:r>
      <w:r w:rsidR="00EB267B" w:rsidRPr="00C7363C">
        <w:rPr>
          <w:rFonts w:ascii="Times New Roman" w:hAnsi="Times New Roman"/>
          <w:szCs w:val="20"/>
        </w:rPr>
        <w:t>A</w:t>
      </w:r>
      <w:r w:rsidR="00C67E75" w:rsidRPr="00C7363C">
        <w:rPr>
          <w:rFonts w:ascii="Times New Roman" w:hAnsi="Times New Roman"/>
          <w:szCs w:val="20"/>
        </w:rPr>
        <w:t>1</w:t>
      </w:r>
      <w:r w:rsidR="00C67E75" w:rsidRPr="00C7363C">
        <w:rPr>
          <w:rFonts w:ascii="Times New Roman" w:eastAsia="PMingLiU" w:hAnsi="Times New Roman"/>
          <w:szCs w:val="20"/>
          <w:lang w:eastAsia="zh-TW"/>
        </w:rPr>
        <w:t>3</w:t>
      </w:r>
      <w:r w:rsidRPr="00C7363C">
        <w:rPr>
          <w:rFonts w:ascii="Times New Roman" w:hAnsi="Times New Roman"/>
        </w:rPr>
        <w:t>.1</w:t>
      </w:r>
      <w:r w:rsidR="00E20E87" w:rsidRPr="00C7363C">
        <w:rPr>
          <w:rFonts w:ascii="Times New Roman" w:hAnsi="Times New Roman"/>
        </w:rPr>
        <w:t xml:space="preserve"> </w:t>
      </w:r>
      <w:r w:rsidR="00E20E87" w:rsidRPr="00C7363C">
        <w:rPr>
          <w:rFonts w:ascii="Times New Roman" w:eastAsia="PMingLiU" w:hAnsi="Times New Roman"/>
          <w:szCs w:val="20"/>
        </w:rPr>
        <w:t xml:space="preserve">Yes, skip to </w:t>
      </w:r>
      <w:r w:rsidR="00E20E87" w:rsidRPr="00C7363C">
        <w:rPr>
          <w:rFonts w:ascii="Times New Roman" w:hAnsi="Times New Roman"/>
        </w:rPr>
        <w:t>B</w:t>
      </w:r>
      <w:r w:rsidR="00E20E87" w:rsidRPr="00C7363C">
        <w:rPr>
          <w:rFonts w:ascii="Times New Roman" w:hAnsi="Times New Roman"/>
          <w:szCs w:val="20"/>
        </w:rPr>
        <w:t>A1</w:t>
      </w:r>
      <w:r w:rsidR="00E20E87" w:rsidRPr="00C7363C">
        <w:rPr>
          <w:rFonts w:ascii="Times New Roman" w:eastAsia="PMingLiU" w:hAnsi="Times New Roman"/>
          <w:szCs w:val="20"/>
          <w:lang w:eastAsia="zh-TW"/>
        </w:rPr>
        <w:t>3</w:t>
      </w:r>
      <w:r w:rsidR="00E20E87" w:rsidRPr="00C7363C">
        <w:rPr>
          <w:rFonts w:ascii="Times New Roman" w:hAnsi="Times New Roman"/>
        </w:rPr>
        <w:t>.1</w:t>
      </w:r>
    </w:p>
    <w:p w14:paraId="1A538AF7" w14:textId="77777777" w:rsidR="00C125FD" w:rsidRPr="00C7363C" w:rsidRDefault="00C125FD" w:rsidP="00EA072C">
      <w:pPr>
        <w:spacing w:line="276" w:lineRule="auto"/>
        <w:rPr>
          <w:rFonts w:ascii="Times New Roman" w:hAnsi="Times New Roman"/>
        </w:rPr>
      </w:pPr>
    </w:p>
    <w:p w14:paraId="59E71B7B" w14:textId="59FEE98A" w:rsidR="000551B1" w:rsidRPr="00C7363C" w:rsidRDefault="004934FA" w:rsidP="00EA072C">
      <w:pPr>
        <w:spacing w:line="276" w:lineRule="auto"/>
        <w:rPr>
          <w:rFonts w:ascii="Times New Roman" w:hAnsi="Times New Roman"/>
        </w:rPr>
      </w:pPr>
      <w:r w:rsidRPr="00C7363C">
        <w:rPr>
          <w:rFonts w:ascii="Times New Roman" w:eastAsia="SimSun" w:hAnsi="Times New Roman"/>
          <w:b/>
          <w:bCs/>
        </w:rPr>
        <w:lastRenderedPageBreak/>
        <w:t>B</w:t>
      </w:r>
      <w:r w:rsidR="00EB267B" w:rsidRPr="00C7363C">
        <w:rPr>
          <w:rFonts w:ascii="Times New Roman" w:hAnsi="Times New Roman"/>
          <w:b/>
          <w:szCs w:val="20"/>
        </w:rPr>
        <w:t>A</w:t>
      </w:r>
      <w:r w:rsidR="1C02F8EB" w:rsidRPr="00C7363C">
        <w:rPr>
          <w:rFonts w:ascii="Times New Roman" w:hAnsi="Times New Roman"/>
          <w:b/>
          <w:szCs w:val="20"/>
        </w:rPr>
        <w:t xml:space="preserve">13.1. </w:t>
      </w:r>
      <w:r w:rsidR="1C02F8EB" w:rsidRPr="00C7363C">
        <w:rPr>
          <w:rFonts w:ascii="Times New Roman" w:hAnsi="Times New Roman"/>
        </w:rPr>
        <w:t>您的孩子</w:t>
      </w:r>
      <w:r w:rsidR="1C02F8EB" w:rsidRPr="00C7363C">
        <w:rPr>
          <w:rFonts w:ascii="Times New Roman" w:hAnsi="Times New Roman"/>
          <w:szCs w:val="20"/>
        </w:rPr>
        <w:t>来</w:t>
      </w:r>
      <w:r w:rsidR="00A71162">
        <w:rPr>
          <w:rFonts w:ascii="Times New Roman" w:hAnsi="Times New Roman"/>
          <w:szCs w:val="20"/>
        </w:rPr>
        <w:t>杭州</w:t>
      </w:r>
      <w:r w:rsidR="1C02F8EB" w:rsidRPr="00C7363C">
        <w:rPr>
          <w:rFonts w:ascii="Times New Roman" w:hAnsi="Times New Roman"/>
          <w:szCs w:val="20"/>
        </w:rPr>
        <w:t>前在</w:t>
      </w:r>
      <w:r w:rsidR="00694BA6" w:rsidRPr="00C7363C">
        <w:rPr>
          <w:rFonts w:ascii="Times New Roman" w:hAnsi="Times New Roman"/>
        </w:rPr>
        <w:t xml:space="preserve">Before your child came to </w:t>
      </w:r>
      <w:r w:rsidR="00A71162">
        <w:rPr>
          <w:rFonts w:ascii="Times New Roman" w:hAnsi="Times New Roman"/>
        </w:rPr>
        <w:t>Hangzhou</w:t>
      </w:r>
      <w:r w:rsidR="00694BA6" w:rsidRPr="00C7363C">
        <w:rPr>
          <w:rFonts w:ascii="Times New Roman" w:hAnsi="Times New Roman"/>
        </w:rPr>
        <w:t xml:space="preserve">, he/she lived in </w:t>
      </w:r>
      <w:r w:rsidR="1C02F8EB" w:rsidRPr="00C7363C">
        <w:rPr>
          <w:rFonts w:ascii="Times New Roman" w:eastAsia="Segoe UI" w:hAnsi="Times New Roman"/>
          <w:color w:val="333333"/>
          <w:szCs w:val="20"/>
        </w:rPr>
        <w:t>____</w:t>
      </w:r>
      <w:r w:rsidR="1C02F8EB" w:rsidRPr="00C7363C">
        <w:rPr>
          <w:rFonts w:ascii="Times New Roman" w:eastAsia="SimSun" w:hAnsi="Times New Roman"/>
          <w:color w:val="333333"/>
          <w:szCs w:val="20"/>
        </w:rPr>
        <w:t>省</w:t>
      </w:r>
      <w:r w:rsidR="00DE4387" w:rsidRPr="00C7363C">
        <w:rPr>
          <w:rFonts w:ascii="Times New Roman" w:eastAsia="SimSun" w:hAnsi="Times New Roman"/>
          <w:color w:val="333333"/>
          <w:szCs w:val="20"/>
        </w:rPr>
        <w:t>Province</w:t>
      </w:r>
      <w:r w:rsidR="1C02F8EB" w:rsidRPr="00C7363C">
        <w:rPr>
          <w:rFonts w:ascii="Times New Roman" w:hAnsi="Times New Roman"/>
          <w:szCs w:val="20"/>
        </w:rPr>
        <w:t>____</w:t>
      </w:r>
      <w:r w:rsidR="1C02F8EB" w:rsidRPr="00C7363C">
        <w:rPr>
          <w:rFonts w:ascii="Times New Roman" w:hAnsi="Times New Roman"/>
          <w:szCs w:val="20"/>
        </w:rPr>
        <w:t>市</w:t>
      </w:r>
      <w:r w:rsidR="1C02F8EB" w:rsidRPr="00C7363C">
        <w:rPr>
          <w:rFonts w:ascii="Times New Roman" w:hAnsi="Times New Roman"/>
          <w:szCs w:val="20"/>
        </w:rPr>
        <w:t>/</w:t>
      </w:r>
      <w:r w:rsidR="1C02F8EB" w:rsidRPr="00C7363C">
        <w:rPr>
          <w:rFonts w:ascii="Times New Roman" w:hAnsi="Times New Roman"/>
          <w:szCs w:val="20"/>
        </w:rPr>
        <w:t>县生活</w:t>
      </w:r>
      <w:r w:rsidR="00694BA6" w:rsidRPr="00C7363C">
        <w:rPr>
          <w:rFonts w:ascii="Times New Roman" w:hAnsi="Times New Roman"/>
        </w:rPr>
        <w:t>City/county</w:t>
      </w:r>
      <w:r w:rsidR="1C02F8EB" w:rsidRPr="00C7363C">
        <w:rPr>
          <w:rFonts w:ascii="Times New Roman" w:hAnsi="Times New Roman"/>
          <w:szCs w:val="20"/>
        </w:rPr>
        <w:t>。</w:t>
      </w:r>
      <w:r w:rsidR="1C02F8EB" w:rsidRPr="00C7363C">
        <w:rPr>
          <w:rFonts w:ascii="Times New Roman" w:hAnsi="Times New Roman"/>
        </w:rPr>
        <w:t xml:space="preserve"> </w:t>
      </w:r>
      <w:r w:rsidR="00D153ED" w:rsidRPr="00C7363C">
        <w:rPr>
          <w:rFonts w:ascii="Times New Roman" w:eastAsia="SimSun" w:hAnsi="Times New Roman"/>
        </w:rPr>
        <w:t>（如</w:t>
      </w:r>
      <w:r w:rsidR="00D153ED" w:rsidRPr="00C7363C">
        <w:rPr>
          <w:rFonts w:ascii="Times New Roman" w:eastAsia="SimSun" w:hAnsi="Times New Roman"/>
        </w:rPr>
        <w:t>S1</w:t>
      </w:r>
      <w:r w:rsidR="00D153ED" w:rsidRPr="00C7363C">
        <w:rPr>
          <w:rFonts w:ascii="Times New Roman" w:eastAsia="SimSun" w:hAnsi="Times New Roman"/>
        </w:rPr>
        <w:t>选项为</w:t>
      </w:r>
      <w:r w:rsidR="00D153ED" w:rsidRPr="00C7363C">
        <w:rPr>
          <w:rFonts w:ascii="Times New Roman" w:eastAsia="SimSun" w:hAnsi="Times New Roman"/>
        </w:rPr>
        <w:t>3</w:t>
      </w:r>
      <w:r w:rsidR="00D153ED" w:rsidRPr="00C7363C">
        <w:rPr>
          <w:rFonts w:ascii="Times New Roman" w:eastAsia="SimSun" w:hAnsi="Times New Roman"/>
        </w:rPr>
        <w:t>或</w:t>
      </w:r>
      <w:r w:rsidR="00D153ED" w:rsidRPr="00C7363C">
        <w:rPr>
          <w:rFonts w:ascii="Times New Roman" w:eastAsia="SimSun" w:hAnsi="Times New Roman"/>
        </w:rPr>
        <w:t>4</w:t>
      </w:r>
      <w:r w:rsidR="00D153ED" w:rsidRPr="00C7363C">
        <w:rPr>
          <w:rFonts w:ascii="Times New Roman" w:eastAsia="SimSun" w:hAnsi="Times New Roman"/>
        </w:rPr>
        <w:t>，增加</w:t>
      </w:r>
      <w:r w:rsidR="00D153ED" w:rsidRPr="00C7363C">
        <w:rPr>
          <w:rFonts w:ascii="Times New Roman" w:eastAsia="SimSun" w:hAnsi="Times New Roman"/>
        </w:rPr>
        <w:t xml:space="preserve">998. </w:t>
      </w:r>
      <w:r w:rsidR="00D153ED" w:rsidRPr="00C7363C">
        <w:rPr>
          <w:rFonts w:ascii="Times New Roman" w:eastAsia="SimSun" w:hAnsi="Times New Roman"/>
        </w:rPr>
        <w:t>不清楚）</w:t>
      </w:r>
    </w:p>
    <w:p w14:paraId="2BEF98CF" w14:textId="77777777" w:rsidR="00FD17F3" w:rsidRPr="00C7363C" w:rsidRDefault="00FD17F3" w:rsidP="00FD17F3">
      <w:pPr>
        <w:rPr>
          <w:rFonts w:ascii="Times New Roman" w:eastAsiaTheme="majorEastAsia" w:hAnsi="Times New Roman"/>
          <w:b/>
          <w:spacing w:val="2"/>
          <w:position w:val="-1"/>
          <w:szCs w:val="20"/>
          <w:lang w:eastAsia="zh-TW"/>
        </w:rPr>
      </w:pPr>
    </w:p>
    <w:p w14:paraId="7A25C526" w14:textId="1EE53D40" w:rsidR="00FD17F3" w:rsidRPr="00C7363C" w:rsidRDefault="004934FA" w:rsidP="00FD17F3">
      <w:pPr>
        <w:suppressAutoHyphens/>
        <w:rPr>
          <w:rFonts w:ascii="Times New Roman" w:hAnsi="Times New Roman"/>
        </w:rPr>
      </w:pPr>
      <w:r w:rsidRPr="00C7363C">
        <w:rPr>
          <w:rFonts w:ascii="Times New Roman" w:eastAsia="SimSun" w:hAnsi="Times New Roman"/>
          <w:b/>
          <w:bCs/>
        </w:rPr>
        <w:t>B</w:t>
      </w:r>
      <w:r w:rsidR="00EB267B" w:rsidRPr="00C7363C">
        <w:rPr>
          <w:rFonts w:ascii="Times New Roman" w:hAnsi="Times New Roman"/>
          <w:b/>
          <w:szCs w:val="20"/>
        </w:rPr>
        <w:t>A</w:t>
      </w:r>
      <w:r w:rsidR="00FD17F3" w:rsidRPr="00C7363C">
        <w:rPr>
          <w:rFonts w:ascii="Times New Roman" w:eastAsia="PMingLiU" w:hAnsi="Times New Roman"/>
          <w:b/>
          <w:szCs w:val="20"/>
        </w:rPr>
        <w:t>1</w:t>
      </w:r>
      <w:r w:rsidR="00C67E75" w:rsidRPr="00C7363C">
        <w:rPr>
          <w:rFonts w:ascii="Times New Roman" w:eastAsia="PMingLiU" w:hAnsi="Times New Roman"/>
          <w:b/>
          <w:szCs w:val="20"/>
        </w:rPr>
        <w:t>4</w:t>
      </w:r>
      <w:r w:rsidR="00FD17F3" w:rsidRPr="00C7363C">
        <w:rPr>
          <w:rFonts w:ascii="Times New Roman" w:eastAsia="SimSun" w:hAnsi="Times New Roman"/>
          <w:szCs w:val="21"/>
        </w:rPr>
        <w:t>.</w:t>
      </w:r>
      <w:r w:rsidR="00FD17F3" w:rsidRPr="00C7363C">
        <w:rPr>
          <w:rFonts w:ascii="Times New Roman" w:eastAsia="SimSun" w:hAnsi="Times New Roman"/>
          <w:szCs w:val="21"/>
        </w:rPr>
        <w:t>您将来想要</w:t>
      </w:r>
      <w:r w:rsidR="00FD17F3" w:rsidRPr="00C7363C">
        <w:rPr>
          <w:rFonts w:ascii="Times New Roman" w:eastAsiaTheme="majorEastAsia" w:hAnsi="Times New Roman"/>
        </w:rPr>
        <w:t>几个孩子？</w:t>
      </w:r>
      <w:r w:rsidR="00FD17F3" w:rsidRPr="00C7363C">
        <w:rPr>
          <w:rFonts w:ascii="Times New Roman" w:eastAsiaTheme="majorEastAsia" w:hAnsi="Times New Roman"/>
        </w:rPr>
        <w:t xml:space="preserve"> </w:t>
      </w:r>
      <w:r w:rsidR="00955D6A" w:rsidRPr="00C7363C">
        <w:rPr>
          <w:rFonts w:ascii="Times New Roman" w:hAnsi="Times New Roman"/>
        </w:rPr>
        <w:t xml:space="preserve">How many more children do you want? </w:t>
      </w:r>
    </w:p>
    <w:p w14:paraId="1609421C" w14:textId="6A348511" w:rsidR="00FD17F3" w:rsidRPr="006C0E4B" w:rsidRDefault="006C0E4B" w:rsidP="006C0E4B">
      <w:pPr>
        <w:contextualSpacing/>
        <w:rPr>
          <w:rFonts w:ascii="TimesNewRomanPSMT" w:hAnsi="TimesNewRomanPSMT" w:cs="TimesNewRomanPSMT"/>
        </w:rPr>
      </w:pPr>
      <w:r w:rsidRPr="00FF3B51">
        <w:rPr>
          <w:rFonts w:ascii="TimesNewRomanPSMT" w:hAnsi="TimesNewRomanPSMT" w:cs="TimesNewRomanPSMT" w:hint="eastAsia"/>
        </w:rPr>
        <w:t>1</w:t>
      </w:r>
      <w:r w:rsidRPr="00FF3B51">
        <w:rPr>
          <w:rFonts w:ascii="TimesNewRomanPSMT" w:hAnsi="TimesNewRomanPSMT" w:cs="TimesNewRomanPSMT"/>
        </w:rPr>
        <w:t>.</w:t>
      </w:r>
      <w:r>
        <w:rPr>
          <w:rFonts w:ascii="TimesNewRomanPSMT" w:hAnsi="TimesNewRomanPSMT" w:cs="TimesNewRomanPSMT" w:hint="eastAsia"/>
        </w:rPr>
        <w:t>0</w:t>
      </w:r>
      <w:r>
        <w:rPr>
          <w:rFonts w:ascii="TimesNewRomanPSMT" w:hAnsi="TimesNewRomanPSMT" w:cs="TimesNewRomanPSMT" w:hint="eastAsia"/>
        </w:rPr>
        <w:t>个</w:t>
      </w:r>
      <w:r w:rsidRPr="00FF3B51">
        <w:rPr>
          <w:rFonts w:ascii="TimesNewRomanPSMT" w:hAnsi="TimesNewRomanPSMT" w:cs="TimesNewRomanPSMT" w:hint="eastAsia"/>
        </w:rPr>
        <w:t xml:space="preserve"> </w:t>
      </w:r>
      <w:r w:rsidRPr="00FF3B51">
        <w:rPr>
          <w:rFonts w:ascii="TimesNewRomanPSMT" w:hAnsi="TimesNewRomanPSMT" w:cs="TimesNewRomanPSMT"/>
        </w:rPr>
        <w:t xml:space="preserve">            </w:t>
      </w:r>
      <w:r>
        <w:rPr>
          <w:rFonts w:ascii="TimesNewRomanPSMT" w:hAnsi="TimesNewRomanPSMT" w:cs="TimesNewRomanPSMT"/>
        </w:rPr>
        <w:t xml:space="preserve">        </w:t>
      </w:r>
      <w:r w:rsidRPr="00FF3B51">
        <w:rPr>
          <w:rFonts w:ascii="TimesNewRomanPSMT" w:hAnsi="TimesNewRomanPSMT" w:cs="TimesNewRomanPSMT"/>
        </w:rPr>
        <w:t xml:space="preserve">  </w:t>
      </w:r>
      <w:r>
        <w:rPr>
          <w:rFonts w:ascii="TimesNewRomanPSMT" w:hAnsi="TimesNewRomanPSMT" w:cs="TimesNewRomanPSMT"/>
        </w:rPr>
        <w:t xml:space="preserve">2. </w:t>
      </w:r>
      <w:r>
        <w:rPr>
          <w:rFonts w:ascii="TimesNewRomanPSMT" w:hAnsi="TimesNewRomanPSMT" w:cs="TimesNewRomanPSMT" w:hint="eastAsia"/>
        </w:rPr>
        <w:t>1</w:t>
      </w:r>
      <w:r>
        <w:rPr>
          <w:rFonts w:ascii="TimesNewRomanPSMT" w:hAnsi="TimesNewRomanPSMT" w:cs="TimesNewRomanPSMT" w:hint="eastAsia"/>
        </w:rPr>
        <w:t>个</w:t>
      </w:r>
      <w:r>
        <w:rPr>
          <w:rFonts w:ascii="TimesNewRomanPSMT" w:hAnsi="TimesNewRomanPSMT" w:cs="TimesNewRomanPSMT" w:hint="eastAsia"/>
        </w:rPr>
        <w:t xml:space="preserve"> </w:t>
      </w:r>
      <w:r>
        <w:rPr>
          <w:rFonts w:ascii="TimesNewRomanPSMT" w:hAnsi="TimesNewRomanPSMT" w:cs="TimesNewRomanPSMT"/>
        </w:rPr>
        <w:t xml:space="preserve">                      3.</w:t>
      </w:r>
      <w:r>
        <w:rPr>
          <w:rFonts w:ascii="TimesNewRomanPSMT" w:hAnsi="TimesNewRomanPSMT" w:cs="TimesNewRomanPSMT" w:hint="eastAsia"/>
        </w:rPr>
        <w:t xml:space="preserve"> </w:t>
      </w:r>
      <w:r>
        <w:rPr>
          <w:rFonts w:ascii="TimesNewRomanPSMT" w:hAnsi="TimesNewRomanPSMT" w:cs="TimesNewRomanPSMT"/>
        </w:rPr>
        <w:t>2</w:t>
      </w:r>
      <w:r>
        <w:rPr>
          <w:rFonts w:ascii="TimesNewRomanPSMT" w:hAnsi="TimesNewRomanPSMT" w:cs="TimesNewRomanPSMT" w:hint="eastAsia"/>
        </w:rPr>
        <w:t>个</w:t>
      </w:r>
      <w:r>
        <w:rPr>
          <w:rFonts w:ascii="TimesNewRomanPSMT" w:hAnsi="TimesNewRomanPSMT" w:cs="TimesNewRomanPSMT" w:hint="eastAsia"/>
        </w:rPr>
        <w:t xml:space="preserve"> </w:t>
      </w:r>
      <w:r>
        <w:rPr>
          <w:rFonts w:ascii="TimesNewRomanPSMT" w:hAnsi="TimesNewRomanPSMT" w:cs="TimesNewRomanPSMT"/>
        </w:rPr>
        <w:t xml:space="preserve">                      4.</w:t>
      </w:r>
      <w:r>
        <w:rPr>
          <w:rFonts w:ascii="TimesNewRomanPSMT" w:hAnsi="TimesNewRomanPSMT" w:cs="TimesNewRomanPSMT" w:hint="eastAsia"/>
        </w:rPr>
        <w:t xml:space="preserve"> </w:t>
      </w:r>
      <w:r>
        <w:rPr>
          <w:rFonts w:ascii="TimesNewRomanPSMT" w:hAnsi="TimesNewRomanPSMT" w:cs="TimesNewRomanPSMT"/>
        </w:rPr>
        <w:t>3</w:t>
      </w:r>
      <w:r>
        <w:rPr>
          <w:rFonts w:ascii="TimesNewRomanPSMT" w:hAnsi="TimesNewRomanPSMT" w:cs="TimesNewRomanPSMT" w:hint="eastAsia"/>
        </w:rPr>
        <w:t>个或以上</w:t>
      </w:r>
      <w:r>
        <w:rPr>
          <w:rFonts w:ascii="TimesNewRomanPSMT" w:hAnsi="TimesNewRomanPSMT" w:cs="TimesNewRomanPSMT" w:hint="eastAsia"/>
        </w:rPr>
        <w:t xml:space="preserve"> 3 or more</w:t>
      </w:r>
    </w:p>
    <w:p w14:paraId="465A2030" w14:textId="77777777" w:rsidR="006C0E4B" w:rsidRPr="006C0E4B" w:rsidRDefault="006C0E4B" w:rsidP="00FD17F3">
      <w:pPr>
        <w:suppressAutoHyphens/>
        <w:rPr>
          <w:rFonts w:ascii="Times New Roman" w:eastAsia="SimSun" w:hAnsi="Times New Roman"/>
          <w:szCs w:val="21"/>
        </w:rPr>
      </w:pPr>
    </w:p>
    <w:p w14:paraId="7C39F706" w14:textId="054D0600" w:rsidR="00FD17F3" w:rsidRPr="00C7363C" w:rsidRDefault="004934FA" w:rsidP="1C02F8EB">
      <w:pPr>
        <w:suppressAutoHyphens/>
        <w:rPr>
          <w:rFonts w:ascii="Times New Roman" w:hAnsi="Times New Roman"/>
        </w:rPr>
      </w:pPr>
      <w:bookmarkStart w:id="18" w:name="OLE_LINK114"/>
      <w:bookmarkStart w:id="19" w:name="OLE_LINK115"/>
      <w:r w:rsidRPr="00C7363C">
        <w:rPr>
          <w:rFonts w:ascii="Times New Roman" w:eastAsia="SimSun" w:hAnsi="Times New Roman"/>
          <w:b/>
          <w:bCs/>
        </w:rPr>
        <w:t>B</w:t>
      </w:r>
      <w:r w:rsidR="00EB267B" w:rsidRPr="00C7363C">
        <w:rPr>
          <w:rFonts w:ascii="Times New Roman" w:hAnsi="Times New Roman"/>
          <w:b/>
          <w:bCs/>
        </w:rPr>
        <w:t>A</w:t>
      </w:r>
      <w:r w:rsidR="1C02F8EB" w:rsidRPr="00C7363C">
        <w:rPr>
          <w:rFonts w:ascii="Times New Roman" w:eastAsia="PMingLiU" w:hAnsi="Times New Roman"/>
          <w:b/>
          <w:bCs/>
        </w:rPr>
        <w:t>16</w:t>
      </w:r>
      <w:r w:rsidR="1C02F8EB" w:rsidRPr="00C7363C">
        <w:rPr>
          <w:rFonts w:ascii="Times New Roman" w:eastAsiaTheme="majorEastAsia" w:hAnsi="Times New Roman"/>
        </w:rPr>
        <w:t>.</w:t>
      </w:r>
      <w:bookmarkEnd w:id="18"/>
      <w:bookmarkEnd w:id="19"/>
      <w:r w:rsidR="1C02F8EB" w:rsidRPr="00C7363C">
        <w:rPr>
          <w:rFonts w:ascii="Times New Roman" w:eastAsia="SimSun" w:hAnsi="Times New Roman"/>
        </w:rPr>
        <w:t>您认为一个家庭理想的孩子数目是几个？</w:t>
      </w:r>
      <w:r w:rsidR="1C02F8EB" w:rsidRPr="00C7363C">
        <w:rPr>
          <w:rFonts w:ascii="Times New Roman" w:eastAsia="SimSun" w:hAnsi="Times New Roman"/>
        </w:rPr>
        <w:t xml:space="preserve"> </w:t>
      </w:r>
      <w:r w:rsidR="00955D6A" w:rsidRPr="00C7363C">
        <w:rPr>
          <w:rFonts w:ascii="Times New Roman" w:hAnsi="Times New Roman"/>
        </w:rPr>
        <w:t>What do you think is the ideal number of children in a family?</w:t>
      </w:r>
    </w:p>
    <w:p w14:paraId="020F9EC5" w14:textId="4D0CF62D" w:rsidR="004334F0" w:rsidRPr="006C0E4B" w:rsidRDefault="006C0E4B" w:rsidP="006C0E4B">
      <w:pPr>
        <w:contextualSpacing/>
        <w:rPr>
          <w:rFonts w:ascii="TimesNewRomanPSMT" w:hAnsi="TimesNewRomanPSMT" w:cs="TimesNewRomanPSMT"/>
        </w:rPr>
      </w:pPr>
      <w:r w:rsidRPr="00FF3B51">
        <w:rPr>
          <w:rFonts w:ascii="TimesNewRomanPSMT" w:hAnsi="TimesNewRomanPSMT" w:cs="TimesNewRomanPSMT" w:hint="eastAsia"/>
        </w:rPr>
        <w:t>1</w:t>
      </w:r>
      <w:r w:rsidRPr="00FF3B51">
        <w:rPr>
          <w:rFonts w:ascii="TimesNewRomanPSMT" w:hAnsi="TimesNewRomanPSMT" w:cs="TimesNewRomanPSMT"/>
        </w:rPr>
        <w:t>.</w:t>
      </w:r>
      <w:r>
        <w:rPr>
          <w:rFonts w:ascii="TimesNewRomanPSMT" w:hAnsi="TimesNewRomanPSMT" w:cs="TimesNewRomanPSMT" w:hint="eastAsia"/>
        </w:rPr>
        <w:t>0</w:t>
      </w:r>
      <w:r>
        <w:rPr>
          <w:rFonts w:ascii="TimesNewRomanPSMT" w:hAnsi="TimesNewRomanPSMT" w:cs="TimesNewRomanPSMT" w:hint="eastAsia"/>
        </w:rPr>
        <w:t>个</w:t>
      </w:r>
      <w:r w:rsidRPr="00FF3B51">
        <w:rPr>
          <w:rFonts w:ascii="TimesNewRomanPSMT" w:hAnsi="TimesNewRomanPSMT" w:cs="TimesNewRomanPSMT" w:hint="eastAsia"/>
        </w:rPr>
        <w:t xml:space="preserve"> </w:t>
      </w:r>
      <w:r w:rsidRPr="00FF3B51">
        <w:rPr>
          <w:rFonts w:ascii="TimesNewRomanPSMT" w:hAnsi="TimesNewRomanPSMT" w:cs="TimesNewRomanPSMT"/>
        </w:rPr>
        <w:t xml:space="preserve">            </w:t>
      </w:r>
      <w:r>
        <w:rPr>
          <w:rFonts w:ascii="TimesNewRomanPSMT" w:hAnsi="TimesNewRomanPSMT" w:cs="TimesNewRomanPSMT"/>
        </w:rPr>
        <w:t xml:space="preserve">        </w:t>
      </w:r>
      <w:r w:rsidRPr="00FF3B51">
        <w:rPr>
          <w:rFonts w:ascii="TimesNewRomanPSMT" w:hAnsi="TimesNewRomanPSMT" w:cs="TimesNewRomanPSMT"/>
        </w:rPr>
        <w:t xml:space="preserve">  </w:t>
      </w:r>
      <w:r>
        <w:rPr>
          <w:rFonts w:ascii="TimesNewRomanPSMT" w:hAnsi="TimesNewRomanPSMT" w:cs="TimesNewRomanPSMT"/>
        </w:rPr>
        <w:t xml:space="preserve">2. </w:t>
      </w:r>
      <w:r>
        <w:rPr>
          <w:rFonts w:ascii="TimesNewRomanPSMT" w:hAnsi="TimesNewRomanPSMT" w:cs="TimesNewRomanPSMT" w:hint="eastAsia"/>
        </w:rPr>
        <w:t>1</w:t>
      </w:r>
      <w:r>
        <w:rPr>
          <w:rFonts w:ascii="TimesNewRomanPSMT" w:hAnsi="TimesNewRomanPSMT" w:cs="TimesNewRomanPSMT" w:hint="eastAsia"/>
        </w:rPr>
        <w:t>个</w:t>
      </w:r>
      <w:r>
        <w:rPr>
          <w:rFonts w:ascii="TimesNewRomanPSMT" w:hAnsi="TimesNewRomanPSMT" w:cs="TimesNewRomanPSMT" w:hint="eastAsia"/>
        </w:rPr>
        <w:t xml:space="preserve"> </w:t>
      </w:r>
      <w:r>
        <w:rPr>
          <w:rFonts w:ascii="TimesNewRomanPSMT" w:hAnsi="TimesNewRomanPSMT" w:cs="TimesNewRomanPSMT"/>
        </w:rPr>
        <w:t xml:space="preserve">                      3.</w:t>
      </w:r>
      <w:r>
        <w:rPr>
          <w:rFonts w:ascii="TimesNewRomanPSMT" w:hAnsi="TimesNewRomanPSMT" w:cs="TimesNewRomanPSMT" w:hint="eastAsia"/>
        </w:rPr>
        <w:t xml:space="preserve"> </w:t>
      </w:r>
      <w:r>
        <w:rPr>
          <w:rFonts w:ascii="TimesNewRomanPSMT" w:hAnsi="TimesNewRomanPSMT" w:cs="TimesNewRomanPSMT"/>
        </w:rPr>
        <w:t>2</w:t>
      </w:r>
      <w:r>
        <w:rPr>
          <w:rFonts w:ascii="TimesNewRomanPSMT" w:hAnsi="TimesNewRomanPSMT" w:cs="TimesNewRomanPSMT" w:hint="eastAsia"/>
        </w:rPr>
        <w:t>个</w:t>
      </w:r>
      <w:r>
        <w:rPr>
          <w:rFonts w:ascii="TimesNewRomanPSMT" w:hAnsi="TimesNewRomanPSMT" w:cs="TimesNewRomanPSMT" w:hint="eastAsia"/>
        </w:rPr>
        <w:t xml:space="preserve"> </w:t>
      </w:r>
      <w:r>
        <w:rPr>
          <w:rFonts w:ascii="TimesNewRomanPSMT" w:hAnsi="TimesNewRomanPSMT" w:cs="TimesNewRomanPSMT"/>
        </w:rPr>
        <w:t xml:space="preserve">                      4.</w:t>
      </w:r>
      <w:r>
        <w:rPr>
          <w:rFonts w:ascii="TimesNewRomanPSMT" w:hAnsi="TimesNewRomanPSMT" w:cs="TimesNewRomanPSMT" w:hint="eastAsia"/>
        </w:rPr>
        <w:t xml:space="preserve"> </w:t>
      </w:r>
      <w:r>
        <w:rPr>
          <w:rFonts w:ascii="TimesNewRomanPSMT" w:hAnsi="TimesNewRomanPSMT" w:cs="TimesNewRomanPSMT"/>
        </w:rPr>
        <w:t>3</w:t>
      </w:r>
      <w:r>
        <w:rPr>
          <w:rFonts w:ascii="TimesNewRomanPSMT" w:hAnsi="TimesNewRomanPSMT" w:cs="TimesNewRomanPSMT" w:hint="eastAsia"/>
        </w:rPr>
        <w:t>个或以上</w:t>
      </w:r>
      <w:r>
        <w:rPr>
          <w:rFonts w:ascii="TimesNewRomanPSMT" w:hAnsi="TimesNewRomanPSMT" w:cs="TimesNewRomanPSMT" w:hint="eastAsia"/>
        </w:rPr>
        <w:t xml:space="preserve"> 3 or more</w:t>
      </w:r>
    </w:p>
    <w:p w14:paraId="6BC0B689" w14:textId="77777777" w:rsidR="00401744" w:rsidRPr="00C7363C" w:rsidRDefault="00401744" w:rsidP="00401744">
      <w:pPr>
        <w:pStyle w:val="NormalWeb"/>
        <w:spacing w:before="0" w:beforeAutospacing="0" w:after="0" w:afterAutospacing="0"/>
        <w:rPr>
          <w:rFonts w:ascii="Times New Roman" w:eastAsia="SimSun" w:hAnsi="Times New Roman"/>
          <w:i/>
          <w:iCs/>
          <w:sz w:val="20"/>
        </w:rPr>
      </w:pPr>
    </w:p>
    <w:p w14:paraId="74784A21" w14:textId="205B190A" w:rsidR="009F6E09" w:rsidRPr="00C7363C" w:rsidRDefault="003E4E89" w:rsidP="001C0BBB">
      <w:pPr>
        <w:pStyle w:val="Heading2"/>
        <w:spacing w:line="360" w:lineRule="auto"/>
        <w:contextualSpacing/>
        <w:rPr>
          <w:rFonts w:eastAsia="SimSun" w:cs="Times New Roman"/>
          <w:sz w:val="20"/>
          <w:szCs w:val="20"/>
        </w:rPr>
      </w:pPr>
      <w:bookmarkStart w:id="20" w:name="_Toc100754661"/>
      <w:r w:rsidRPr="00C7363C">
        <w:rPr>
          <w:rFonts w:eastAsia="SimSun" w:cs="Times New Roman"/>
          <w:sz w:val="20"/>
          <w:szCs w:val="20"/>
        </w:rPr>
        <w:t>B.</w:t>
      </w:r>
      <w:r w:rsidRPr="00C7363C">
        <w:rPr>
          <w:rFonts w:eastAsia="SimSun" w:cs="Times New Roman"/>
          <w:sz w:val="20"/>
          <w:szCs w:val="20"/>
        </w:rPr>
        <w:t>身体健康</w:t>
      </w:r>
      <w:r w:rsidRPr="00C7363C">
        <w:rPr>
          <w:rFonts w:eastAsia="SimSun" w:cs="Times New Roman"/>
          <w:sz w:val="20"/>
          <w:szCs w:val="20"/>
        </w:rPr>
        <w:t xml:space="preserve"> </w:t>
      </w:r>
      <w:r w:rsidR="0083447F" w:rsidRPr="00C7363C">
        <w:rPr>
          <w:rFonts w:eastAsia="SimSun" w:cs="Times New Roman"/>
          <w:sz w:val="20"/>
          <w:szCs w:val="20"/>
        </w:rPr>
        <w:t>Physical Health</w:t>
      </w:r>
      <w:bookmarkEnd w:id="20"/>
    </w:p>
    <w:p w14:paraId="3D0AC6D1" w14:textId="7D816274" w:rsidR="00CB3605" w:rsidRPr="00C7363C" w:rsidRDefault="004934FA" w:rsidP="009F6E09">
      <w:pPr>
        <w:contextualSpacing/>
        <w:rPr>
          <w:rFonts w:ascii="Times New Roman" w:eastAsia="SimSun" w:hAnsi="Times New Roman"/>
          <w:spacing w:val="2"/>
          <w:position w:val="-1"/>
          <w:szCs w:val="20"/>
        </w:rPr>
      </w:pPr>
      <w:r w:rsidRPr="00C7363C">
        <w:rPr>
          <w:rFonts w:ascii="Times New Roman" w:eastAsia="SimSun" w:hAnsi="Times New Roman"/>
          <w:b/>
          <w:bCs/>
        </w:rPr>
        <w:t>B</w:t>
      </w:r>
      <w:r w:rsidR="003E4E89" w:rsidRPr="00C7363C">
        <w:rPr>
          <w:rFonts w:ascii="Times New Roman" w:eastAsia="SimSun" w:hAnsi="Times New Roman"/>
          <w:b/>
          <w:szCs w:val="20"/>
        </w:rPr>
        <w:t>B</w:t>
      </w:r>
      <w:r w:rsidR="009F6E09" w:rsidRPr="00C7363C">
        <w:rPr>
          <w:rFonts w:ascii="Times New Roman" w:eastAsia="SimSun" w:hAnsi="Times New Roman"/>
          <w:b/>
          <w:szCs w:val="20"/>
        </w:rPr>
        <w:t>1.</w:t>
      </w:r>
      <w:r w:rsidR="006262CA" w:rsidRPr="00C7363C">
        <w:rPr>
          <w:rFonts w:ascii="Times New Roman" w:eastAsia="SimSun" w:hAnsi="Times New Roman"/>
          <w:b/>
          <w:szCs w:val="20"/>
        </w:rPr>
        <w:t xml:space="preserve"> </w:t>
      </w:r>
      <w:r w:rsidR="00ED2E5B" w:rsidRPr="00C7363C">
        <w:rPr>
          <w:rFonts w:ascii="Times New Roman" w:hAnsi="Times New Roman"/>
          <w:bCs/>
        </w:rPr>
        <w:t>（</w:t>
      </w:r>
      <w:r w:rsidR="00763CAE" w:rsidRPr="00C7363C">
        <w:rPr>
          <w:rFonts w:ascii="Times New Roman" w:hAnsi="Times New Roman"/>
          <w:bCs/>
        </w:rPr>
        <w:t>EHCI</w:t>
      </w:r>
      <w:r w:rsidR="00ED2E5B" w:rsidRPr="00C7363C">
        <w:rPr>
          <w:rFonts w:ascii="Times New Roman" w:hAnsi="Times New Roman"/>
          <w:bCs/>
        </w:rPr>
        <w:t>，</w:t>
      </w:r>
      <w:r w:rsidR="001672BF" w:rsidRPr="00C7363C">
        <w:rPr>
          <w:rFonts w:ascii="Times New Roman" w:hAnsi="Times New Roman"/>
          <w:bCs/>
        </w:rPr>
        <w:t>身体健康模块</w:t>
      </w:r>
      <w:r w:rsidR="00ED2E5B" w:rsidRPr="00C7363C">
        <w:rPr>
          <w:rFonts w:ascii="Times New Roman" w:hAnsi="Times New Roman"/>
          <w:bCs/>
        </w:rPr>
        <w:t>）</w:t>
      </w:r>
      <w:r w:rsidR="009F6E09" w:rsidRPr="00C7363C">
        <w:rPr>
          <w:rFonts w:ascii="Times New Roman" w:eastAsia="SimSun" w:hAnsi="Times New Roman"/>
          <w:szCs w:val="20"/>
        </w:rPr>
        <w:t>孩子现在的体重是？</w:t>
      </w:r>
      <w:r w:rsidR="00A74D6F" w:rsidRPr="00C7363C">
        <w:rPr>
          <w:rFonts w:ascii="Times New Roman" w:eastAsiaTheme="majorEastAsia" w:hAnsi="Times New Roman"/>
          <w:spacing w:val="2"/>
          <w:position w:val="-1"/>
          <w:szCs w:val="20"/>
          <w:lang w:eastAsia="zh-TW"/>
        </w:rPr>
        <w:t>What is the child’s current weight?</w:t>
      </w:r>
      <w:r w:rsidR="009F6E09" w:rsidRPr="00C7363C">
        <w:rPr>
          <w:rFonts w:ascii="Times New Roman" w:eastAsia="SimSun" w:hAnsi="Times New Roman"/>
          <w:szCs w:val="20"/>
        </w:rPr>
        <w:t>__________</w:t>
      </w:r>
      <w:r w:rsidR="009F6E09" w:rsidRPr="00C7363C">
        <w:rPr>
          <w:rFonts w:ascii="Times New Roman" w:eastAsia="SimSun" w:hAnsi="Times New Roman"/>
          <w:spacing w:val="2"/>
          <w:position w:val="-1"/>
          <w:szCs w:val="20"/>
        </w:rPr>
        <w:t>公斤</w:t>
      </w:r>
      <w:r w:rsidR="00A74D6F" w:rsidRPr="00C7363C">
        <w:rPr>
          <w:rFonts w:ascii="Times New Roman" w:eastAsiaTheme="majorEastAsia" w:hAnsi="Times New Roman"/>
          <w:spacing w:val="2"/>
          <w:position w:val="-1"/>
          <w:szCs w:val="20"/>
          <w:lang w:eastAsia="zh-TW"/>
        </w:rPr>
        <w:t>kg</w:t>
      </w:r>
      <w:r w:rsidR="00535753" w:rsidRPr="00C7363C">
        <w:rPr>
          <w:rFonts w:ascii="Times New Roman" w:eastAsia="SimSun" w:hAnsi="Times New Roman"/>
          <w:spacing w:val="2"/>
          <w:position w:val="-1"/>
          <w:szCs w:val="20"/>
        </w:rPr>
        <w:t>（精确到小数点后一位）</w:t>
      </w:r>
      <w:r w:rsidR="00A74D6F" w:rsidRPr="00C7363C">
        <w:rPr>
          <w:rFonts w:ascii="Times New Roman" w:eastAsia="SimSun" w:hAnsi="Times New Roman"/>
          <w:spacing w:val="2"/>
          <w:position w:val="-1"/>
          <w:szCs w:val="20"/>
        </w:rPr>
        <w:t xml:space="preserve"> Please round the answer to one decimal place.</w:t>
      </w:r>
    </w:p>
    <w:p w14:paraId="0FB92313" w14:textId="64B7709A" w:rsidR="009F6E09" w:rsidRPr="00C7363C" w:rsidRDefault="009F6E09" w:rsidP="009F6E09">
      <w:pPr>
        <w:contextualSpacing/>
        <w:rPr>
          <w:rFonts w:ascii="Times New Roman" w:eastAsia="SimSun" w:hAnsi="Times New Roman"/>
          <w:b/>
          <w:color w:val="FF0000"/>
          <w:spacing w:val="2"/>
          <w:position w:val="-1"/>
          <w:szCs w:val="20"/>
        </w:rPr>
      </w:pPr>
      <w:r w:rsidRPr="00C7363C">
        <w:rPr>
          <w:rFonts w:ascii="Times New Roman" w:eastAsia="SimSun" w:hAnsi="Times New Roman"/>
          <w:b/>
          <w:color w:val="FF0000"/>
          <w:spacing w:val="2"/>
          <w:position w:val="-1"/>
          <w:szCs w:val="20"/>
        </w:rPr>
        <w:t>[CAPI]</w:t>
      </w:r>
      <w:r w:rsidRPr="00C7363C">
        <w:rPr>
          <w:rFonts w:ascii="Times New Roman" w:eastAsia="SimSun" w:hAnsi="Times New Roman"/>
          <w:b/>
          <w:color w:val="FF0000"/>
          <w:szCs w:val="20"/>
        </w:rPr>
        <w:t>答案不接受</w:t>
      </w:r>
      <w:r w:rsidR="006262CA" w:rsidRPr="00C7363C">
        <w:rPr>
          <w:rFonts w:ascii="Times New Roman" w:eastAsia="SimSun" w:hAnsi="Times New Roman"/>
          <w:b/>
          <w:color w:val="FF0000"/>
          <w:szCs w:val="20"/>
        </w:rPr>
        <w:t xml:space="preserve"> </w:t>
      </w:r>
      <w:r w:rsidRPr="00C7363C">
        <w:rPr>
          <w:rFonts w:ascii="Times New Roman" w:eastAsia="SimSun" w:hAnsi="Times New Roman"/>
          <w:b/>
          <w:color w:val="FF0000"/>
          <w:szCs w:val="20"/>
        </w:rPr>
        <w:t>0</w:t>
      </w:r>
      <w:r w:rsidRPr="00C7363C">
        <w:rPr>
          <w:rFonts w:ascii="Times New Roman" w:eastAsia="SimSun" w:hAnsi="Times New Roman"/>
          <w:b/>
          <w:color w:val="FF0000"/>
          <w:szCs w:val="20"/>
        </w:rPr>
        <w:t>；</w:t>
      </w:r>
      <w:r w:rsidR="00A74D6F" w:rsidRPr="00C7363C">
        <w:rPr>
          <w:rFonts w:ascii="Times New Roman" w:eastAsia="SimSun" w:hAnsi="Times New Roman"/>
          <w:b/>
          <w:color w:val="FF0000"/>
          <w:szCs w:val="20"/>
        </w:rPr>
        <w:t>s</w:t>
      </w:r>
      <w:r w:rsidRPr="00C7363C">
        <w:rPr>
          <w:rFonts w:ascii="Times New Roman" w:eastAsia="SimSun" w:hAnsi="Times New Roman"/>
          <w:b/>
          <w:color w:val="FF0000"/>
          <w:szCs w:val="20"/>
        </w:rPr>
        <w:t>数据值：</w:t>
      </w:r>
      <w:r w:rsidRPr="00C7363C">
        <w:rPr>
          <w:rFonts w:ascii="Times New Roman" w:eastAsia="SimSun" w:hAnsi="Times New Roman"/>
          <w:b/>
          <w:color w:val="FF0000"/>
          <w:szCs w:val="20"/>
        </w:rPr>
        <w:t>5</w:t>
      </w:r>
      <w:r w:rsidRPr="00C7363C">
        <w:rPr>
          <w:rFonts w:ascii="Times New Roman" w:eastAsia="SimSun" w:hAnsi="Times New Roman"/>
          <w:b/>
          <w:color w:val="FF0000"/>
          <w:szCs w:val="20"/>
        </w:rPr>
        <w:t>至</w:t>
      </w:r>
      <w:r w:rsidRPr="00C7363C">
        <w:rPr>
          <w:rFonts w:ascii="Times New Roman" w:eastAsia="SimSun" w:hAnsi="Times New Roman"/>
          <w:b/>
          <w:color w:val="FF0000"/>
          <w:szCs w:val="20"/>
        </w:rPr>
        <w:t>50</w:t>
      </w:r>
      <w:r w:rsidRPr="00C7363C">
        <w:rPr>
          <w:rFonts w:ascii="Times New Roman" w:eastAsia="SimSun" w:hAnsi="Times New Roman"/>
          <w:b/>
          <w:color w:val="FF0000"/>
          <w:spacing w:val="2"/>
          <w:position w:val="-1"/>
          <w:szCs w:val="20"/>
        </w:rPr>
        <w:t>公斤。</w:t>
      </w:r>
    </w:p>
    <w:p w14:paraId="4B7F9730" w14:textId="77777777" w:rsidR="00CB3605" w:rsidRPr="00C7363C" w:rsidRDefault="00CB3605" w:rsidP="009F6E09">
      <w:pPr>
        <w:contextualSpacing/>
        <w:rPr>
          <w:rFonts w:ascii="Times New Roman" w:eastAsiaTheme="majorEastAsia" w:hAnsi="Times New Roman"/>
          <w:b/>
          <w:color w:val="FF0000"/>
          <w:spacing w:val="2"/>
          <w:position w:val="-1"/>
          <w:szCs w:val="20"/>
          <w:lang w:eastAsia="zh-TW"/>
        </w:rPr>
      </w:pPr>
    </w:p>
    <w:p w14:paraId="4C83409B" w14:textId="682EE501" w:rsidR="009F6E09" w:rsidRPr="00C7363C" w:rsidRDefault="004934FA" w:rsidP="24C71449">
      <w:pPr>
        <w:contextualSpacing/>
        <w:rPr>
          <w:rFonts w:ascii="Times New Roman" w:eastAsiaTheme="majorEastAsia" w:hAnsi="Times New Roman"/>
          <w:spacing w:val="2"/>
          <w:position w:val="-1"/>
          <w:szCs w:val="20"/>
          <w:lang w:eastAsia="zh-TW"/>
        </w:rPr>
      </w:pPr>
      <w:r w:rsidRPr="00C7363C">
        <w:rPr>
          <w:rFonts w:ascii="Times New Roman" w:eastAsia="SimSun" w:hAnsi="Times New Roman"/>
          <w:b/>
          <w:bCs/>
        </w:rPr>
        <w:t>B</w:t>
      </w:r>
      <w:r w:rsidR="24C71449" w:rsidRPr="00C7363C">
        <w:rPr>
          <w:rFonts w:ascii="Times New Roman" w:eastAsia="SimSun" w:hAnsi="Times New Roman"/>
          <w:b/>
          <w:bCs/>
        </w:rPr>
        <w:t xml:space="preserve">B2. </w:t>
      </w:r>
      <w:r w:rsidR="00ED2E5B" w:rsidRPr="00C7363C">
        <w:rPr>
          <w:rFonts w:ascii="Times New Roman" w:hAnsi="Times New Roman"/>
          <w:bCs/>
        </w:rPr>
        <w:t>（</w:t>
      </w:r>
      <w:r w:rsidR="00763CAE" w:rsidRPr="00C7363C">
        <w:rPr>
          <w:rFonts w:ascii="Times New Roman" w:hAnsi="Times New Roman"/>
          <w:bCs/>
        </w:rPr>
        <w:t>EHCI</w:t>
      </w:r>
      <w:r w:rsidR="00ED2E5B" w:rsidRPr="00C7363C">
        <w:rPr>
          <w:rFonts w:ascii="Times New Roman" w:hAnsi="Times New Roman"/>
          <w:bCs/>
        </w:rPr>
        <w:t>，</w:t>
      </w:r>
      <w:r w:rsidR="001672BF" w:rsidRPr="00C7363C">
        <w:rPr>
          <w:rFonts w:ascii="Times New Roman" w:hAnsi="Times New Roman"/>
          <w:bCs/>
        </w:rPr>
        <w:t>身体健康模块</w:t>
      </w:r>
      <w:r w:rsidR="00ED2E5B" w:rsidRPr="00C7363C">
        <w:rPr>
          <w:rFonts w:ascii="Times New Roman" w:hAnsi="Times New Roman"/>
          <w:bCs/>
        </w:rPr>
        <w:t>）</w:t>
      </w:r>
      <w:r w:rsidR="24C71449" w:rsidRPr="00C7363C">
        <w:rPr>
          <w:rFonts w:ascii="Times New Roman" w:eastAsia="SimSun" w:hAnsi="Times New Roman"/>
        </w:rPr>
        <w:t>孩子现在的身高是？</w:t>
      </w:r>
      <w:r w:rsidR="00A74D6F" w:rsidRPr="00C7363C">
        <w:rPr>
          <w:rFonts w:ascii="Times New Roman" w:eastAsiaTheme="majorEastAsia" w:hAnsi="Times New Roman"/>
          <w:spacing w:val="2"/>
          <w:position w:val="-1"/>
          <w:szCs w:val="20"/>
          <w:lang w:eastAsia="zh-TW"/>
        </w:rPr>
        <w:t xml:space="preserve">What is the child’s current height? </w:t>
      </w:r>
      <w:r w:rsidR="24C71449" w:rsidRPr="00C7363C">
        <w:rPr>
          <w:rFonts w:ascii="Times New Roman" w:eastAsia="SimSun" w:hAnsi="Times New Roman"/>
        </w:rPr>
        <w:t>__________</w:t>
      </w:r>
      <w:r w:rsidR="24C71449" w:rsidRPr="00C7363C">
        <w:rPr>
          <w:rFonts w:ascii="Times New Roman" w:eastAsia="SimSun" w:hAnsi="Times New Roman"/>
        </w:rPr>
        <w:t>厘米</w:t>
      </w:r>
      <w:r w:rsidR="00A74D6F" w:rsidRPr="00C7363C">
        <w:rPr>
          <w:rFonts w:ascii="Times New Roman" w:eastAsia="SimSun" w:hAnsi="Times New Roman"/>
        </w:rPr>
        <w:t>cm</w:t>
      </w:r>
    </w:p>
    <w:p w14:paraId="625256B2" w14:textId="70FAFAFA" w:rsidR="009F6E09" w:rsidRPr="00C7363C" w:rsidRDefault="009F6E09" w:rsidP="009F6E09">
      <w:pPr>
        <w:contextualSpacing/>
        <w:rPr>
          <w:rFonts w:ascii="Times New Roman" w:eastAsia="SimSun" w:hAnsi="Times New Roman"/>
          <w:b/>
          <w:color w:val="FF0000"/>
          <w:szCs w:val="20"/>
        </w:rPr>
      </w:pPr>
      <w:r w:rsidRPr="00C7363C">
        <w:rPr>
          <w:rFonts w:ascii="Times New Roman" w:eastAsia="SimSun" w:hAnsi="Times New Roman"/>
          <w:b/>
          <w:color w:val="FF0000"/>
          <w:szCs w:val="20"/>
        </w:rPr>
        <w:t>[CAPI]</w:t>
      </w:r>
      <w:r w:rsidRPr="00C7363C">
        <w:rPr>
          <w:rFonts w:ascii="Times New Roman" w:eastAsia="SimSun" w:hAnsi="Times New Roman"/>
          <w:b/>
          <w:color w:val="FF0000"/>
          <w:szCs w:val="20"/>
        </w:rPr>
        <w:t>答案不接受</w:t>
      </w:r>
      <w:r w:rsidRPr="00C7363C">
        <w:rPr>
          <w:rFonts w:ascii="Times New Roman" w:eastAsia="SimSun" w:hAnsi="Times New Roman"/>
          <w:b/>
          <w:color w:val="FF0000"/>
          <w:szCs w:val="20"/>
        </w:rPr>
        <w:t>0</w:t>
      </w:r>
      <w:r w:rsidRPr="00C7363C">
        <w:rPr>
          <w:rFonts w:ascii="Times New Roman" w:eastAsia="SimSun" w:hAnsi="Times New Roman"/>
          <w:b/>
          <w:color w:val="FF0000"/>
          <w:szCs w:val="20"/>
        </w:rPr>
        <w:t>；数据值：</w:t>
      </w:r>
      <w:r w:rsidRPr="00C7363C">
        <w:rPr>
          <w:rFonts w:ascii="Times New Roman" w:eastAsia="SimSun" w:hAnsi="Times New Roman"/>
          <w:b/>
          <w:color w:val="FF0000"/>
          <w:szCs w:val="20"/>
        </w:rPr>
        <w:t>30</w:t>
      </w:r>
      <w:r w:rsidRPr="00C7363C">
        <w:rPr>
          <w:rFonts w:ascii="Times New Roman" w:eastAsia="SimSun" w:hAnsi="Times New Roman"/>
          <w:b/>
          <w:color w:val="FF0000"/>
          <w:szCs w:val="20"/>
        </w:rPr>
        <w:t>至</w:t>
      </w:r>
      <w:r w:rsidRPr="00C7363C">
        <w:rPr>
          <w:rFonts w:ascii="Times New Roman" w:eastAsia="SimSun" w:hAnsi="Times New Roman"/>
          <w:b/>
          <w:color w:val="FF0000"/>
          <w:szCs w:val="20"/>
        </w:rPr>
        <w:t>160</w:t>
      </w:r>
      <w:r w:rsidR="006262CA" w:rsidRPr="00C7363C">
        <w:rPr>
          <w:rFonts w:ascii="Times New Roman" w:eastAsia="SimSun" w:hAnsi="Times New Roman"/>
          <w:b/>
          <w:color w:val="FF0000"/>
          <w:szCs w:val="20"/>
        </w:rPr>
        <w:t xml:space="preserve"> </w:t>
      </w:r>
      <w:r w:rsidRPr="00C7363C">
        <w:rPr>
          <w:rFonts w:ascii="Times New Roman" w:eastAsia="SimSun" w:hAnsi="Times New Roman"/>
          <w:b/>
          <w:color w:val="FF0000"/>
          <w:szCs w:val="20"/>
        </w:rPr>
        <w:t>厘米。</w:t>
      </w:r>
    </w:p>
    <w:p w14:paraId="2757BABB" w14:textId="6BA35719" w:rsidR="00C7118C" w:rsidRPr="00C7363C" w:rsidRDefault="00C7118C" w:rsidP="009F6E09">
      <w:pPr>
        <w:contextualSpacing/>
        <w:rPr>
          <w:rFonts w:ascii="Times New Roman" w:eastAsiaTheme="majorEastAsia" w:hAnsi="Times New Roman"/>
          <w:b/>
          <w:color w:val="FF0000"/>
          <w:spacing w:val="2"/>
          <w:position w:val="-1"/>
          <w:szCs w:val="20"/>
        </w:rPr>
      </w:pPr>
    </w:p>
    <w:p w14:paraId="7D21CF70" w14:textId="1473338B" w:rsidR="00A139AA" w:rsidRPr="00C7363C" w:rsidRDefault="004934FA" w:rsidP="005211DA">
      <w:pPr>
        <w:autoSpaceDE w:val="0"/>
        <w:autoSpaceDN w:val="0"/>
        <w:adjustRightInd w:val="0"/>
        <w:spacing w:line="276" w:lineRule="auto"/>
        <w:rPr>
          <w:rFonts w:ascii="Times New Roman" w:hAnsi="Times New Roman"/>
          <w:b/>
          <w:bCs/>
        </w:rPr>
      </w:pPr>
      <w:r w:rsidRPr="00C7363C">
        <w:rPr>
          <w:rFonts w:ascii="Times New Roman" w:eastAsia="SimSun" w:hAnsi="Times New Roman"/>
          <w:b/>
          <w:bCs/>
        </w:rPr>
        <w:t>B</w:t>
      </w:r>
      <w:r w:rsidR="003E4E89" w:rsidRPr="00C7363C">
        <w:rPr>
          <w:rFonts w:ascii="Times New Roman" w:eastAsia="SimSun" w:hAnsi="Times New Roman"/>
          <w:b/>
          <w:szCs w:val="20"/>
        </w:rPr>
        <w:t>B</w:t>
      </w:r>
      <w:r w:rsidR="00287C29" w:rsidRPr="00C7363C">
        <w:rPr>
          <w:rFonts w:ascii="Times New Roman" w:eastAsia="SimSun" w:hAnsi="Times New Roman"/>
          <w:b/>
          <w:szCs w:val="20"/>
        </w:rPr>
        <w:t>3</w:t>
      </w:r>
      <w:r w:rsidR="005211DA" w:rsidRPr="00C7363C">
        <w:rPr>
          <w:rFonts w:ascii="Times New Roman" w:hAnsi="Times New Roman"/>
          <w:b/>
          <w:bCs/>
        </w:rPr>
        <w:t>.</w:t>
      </w:r>
      <w:r w:rsidR="006262CA" w:rsidRPr="00C7363C">
        <w:rPr>
          <w:rFonts w:ascii="Times New Roman" w:hAnsi="Times New Roman"/>
          <w:b/>
          <w:bCs/>
        </w:rPr>
        <w:t xml:space="preserve"> </w:t>
      </w:r>
      <w:r w:rsidR="005F70A8" w:rsidRPr="00C7363C">
        <w:rPr>
          <w:rFonts w:ascii="Times New Roman" w:hAnsi="Times New Roman"/>
          <w:bCs/>
        </w:rPr>
        <w:t>（</w:t>
      </w:r>
      <w:r w:rsidR="00763CAE" w:rsidRPr="00C7363C">
        <w:rPr>
          <w:rFonts w:ascii="Times New Roman" w:hAnsi="Times New Roman"/>
          <w:bCs/>
        </w:rPr>
        <w:t>EHCI</w:t>
      </w:r>
      <w:r w:rsidR="005F70A8" w:rsidRPr="00C7363C">
        <w:rPr>
          <w:rFonts w:ascii="Times New Roman" w:hAnsi="Times New Roman"/>
          <w:bCs/>
        </w:rPr>
        <w:t>，</w:t>
      </w:r>
      <w:r w:rsidR="001672BF" w:rsidRPr="00C7363C">
        <w:rPr>
          <w:rFonts w:ascii="Times New Roman" w:hAnsi="Times New Roman"/>
          <w:bCs/>
        </w:rPr>
        <w:t>身体健康模块</w:t>
      </w:r>
      <w:r w:rsidR="005F70A8" w:rsidRPr="00C7363C">
        <w:rPr>
          <w:rFonts w:ascii="Times New Roman" w:hAnsi="Times New Roman"/>
          <w:bCs/>
        </w:rPr>
        <w:t>）</w:t>
      </w:r>
      <w:r w:rsidR="00A139AA" w:rsidRPr="00C7363C">
        <w:rPr>
          <w:rFonts w:ascii="Times New Roman" w:hAnsi="Times New Roman"/>
          <w:bCs/>
        </w:rPr>
        <w:t>孩子是否能规律进食（早、中、晚饭）</w:t>
      </w:r>
      <w:r w:rsidR="000A3EC1" w:rsidRPr="00C7363C">
        <w:rPr>
          <w:rFonts w:ascii="Times New Roman" w:hAnsi="Times New Roman"/>
          <w:bCs/>
        </w:rPr>
        <w:t>？</w:t>
      </w:r>
      <w:r w:rsidR="00F22A3C" w:rsidRPr="00C7363C">
        <w:rPr>
          <w:rFonts w:ascii="Times New Roman" w:hAnsi="Times New Roman"/>
          <w:bCs/>
        </w:rPr>
        <w:t>Does this child have a regular diet?</w:t>
      </w:r>
    </w:p>
    <w:p w14:paraId="555C0BBB" w14:textId="1251FE00" w:rsidR="00A139AA" w:rsidRPr="00C7363C" w:rsidRDefault="00A139AA" w:rsidP="00A139AA">
      <w:pPr>
        <w:suppressAutoHyphens/>
        <w:rPr>
          <w:rFonts w:ascii="Times New Roman" w:eastAsia="SimSun" w:hAnsi="Times New Roman"/>
          <w:szCs w:val="21"/>
        </w:rPr>
      </w:pPr>
      <w:r w:rsidRPr="00C7363C">
        <w:rPr>
          <w:rFonts w:ascii="Times New Roman" w:eastAsia="SimSun" w:hAnsi="Times New Roman"/>
          <w:szCs w:val="21"/>
        </w:rPr>
        <w:t>1.</w:t>
      </w:r>
      <w:r w:rsidRPr="00C7363C">
        <w:rPr>
          <w:rFonts w:ascii="Times New Roman" w:eastAsia="SimSun" w:hAnsi="Times New Roman"/>
          <w:szCs w:val="21"/>
        </w:rPr>
        <w:t>是</w:t>
      </w:r>
      <w:r w:rsidR="00F22A3C" w:rsidRPr="00C7363C">
        <w:rPr>
          <w:rFonts w:ascii="Times New Roman" w:eastAsia="SimSun" w:hAnsi="Times New Roman"/>
          <w:szCs w:val="21"/>
        </w:rPr>
        <w:t xml:space="preserve">  Yes</w:t>
      </w:r>
      <w:r w:rsidRPr="00C7363C">
        <w:rPr>
          <w:rFonts w:ascii="Times New Roman" w:eastAsia="SimSun" w:hAnsi="Times New Roman"/>
          <w:szCs w:val="21"/>
        </w:rPr>
        <w:t xml:space="preserve">                                               5.</w:t>
      </w:r>
      <w:r w:rsidRPr="00C7363C">
        <w:rPr>
          <w:rFonts w:ascii="Times New Roman" w:eastAsia="SimSun" w:hAnsi="Times New Roman"/>
          <w:szCs w:val="21"/>
        </w:rPr>
        <w:t>否</w:t>
      </w:r>
      <w:r w:rsidR="00F22A3C" w:rsidRPr="00C7363C">
        <w:rPr>
          <w:rFonts w:ascii="Times New Roman" w:eastAsia="SimSun" w:hAnsi="Times New Roman"/>
          <w:szCs w:val="21"/>
        </w:rPr>
        <w:t xml:space="preserve"> No</w:t>
      </w:r>
    </w:p>
    <w:p w14:paraId="148002BE" w14:textId="77777777" w:rsidR="008613AB" w:rsidRPr="00C7363C" w:rsidRDefault="008613AB" w:rsidP="008613AB">
      <w:pPr>
        <w:widowControl w:val="0"/>
        <w:suppressAutoHyphens/>
        <w:rPr>
          <w:rFonts w:ascii="Times New Roman" w:hAnsi="Times New Roman"/>
          <w:bCs/>
        </w:rPr>
      </w:pPr>
    </w:p>
    <w:p w14:paraId="52E449BC" w14:textId="46F3DD5D" w:rsidR="00C072D4" w:rsidRPr="00C7363C" w:rsidRDefault="00C072D4" w:rsidP="008613AB">
      <w:pPr>
        <w:widowControl w:val="0"/>
        <w:suppressAutoHyphens/>
        <w:rPr>
          <w:rFonts w:ascii="Times New Roman" w:hAnsi="Times New Roman"/>
          <w:szCs w:val="21"/>
        </w:rPr>
      </w:pPr>
      <w:r w:rsidRPr="00C7363C">
        <w:rPr>
          <w:rFonts w:ascii="Times New Roman" w:hAnsi="Times New Roman"/>
          <w:b/>
        </w:rPr>
        <w:t>BB4</w:t>
      </w:r>
      <w:r w:rsidRPr="00C7363C">
        <w:rPr>
          <w:rFonts w:ascii="Times New Roman" w:hAnsi="Times New Roman"/>
          <w:bCs/>
        </w:rPr>
        <w:t xml:space="preserve">. </w:t>
      </w:r>
      <w:r w:rsidRPr="00C7363C">
        <w:rPr>
          <w:rFonts w:ascii="Times New Roman" w:hAnsi="Times New Roman"/>
          <w:bCs/>
        </w:rPr>
        <w:t>总的来说，您认为您孩子现在的健康状况如何？</w:t>
      </w:r>
      <w:r w:rsidR="008613AB" w:rsidRPr="00C7363C">
        <w:rPr>
          <w:rFonts w:ascii="Times New Roman" w:hAnsi="Times New Roman"/>
          <w:szCs w:val="21"/>
        </w:rPr>
        <w:t>Overall speaking, how is your child’s health condition?</w:t>
      </w:r>
    </w:p>
    <w:p w14:paraId="1AED9973" w14:textId="5977E47A" w:rsidR="00C072D4" w:rsidRPr="00C7363C" w:rsidRDefault="00C072D4" w:rsidP="00C072D4">
      <w:pPr>
        <w:pStyle w:val="ListParagraph"/>
        <w:numPr>
          <w:ilvl w:val="0"/>
          <w:numId w:val="38"/>
        </w:numPr>
        <w:autoSpaceDE w:val="0"/>
        <w:autoSpaceDN w:val="0"/>
        <w:adjustRightInd w:val="0"/>
        <w:spacing w:line="276" w:lineRule="auto"/>
        <w:rPr>
          <w:rFonts w:ascii="Times New Roman" w:hAnsi="Times New Roman"/>
          <w:bCs/>
        </w:rPr>
      </w:pPr>
      <w:r w:rsidRPr="00C7363C">
        <w:rPr>
          <w:rFonts w:ascii="Times New Roman" w:hAnsi="Times New Roman"/>
          <w:bCs/>
        </w:rPr>
        <w:t>差</w:t>
      </w:r>
      <w:r w:rsidR="008613AB" w:rsidRPr="00C7363C">
        <w:rPr>
          <w:rFonts w:ascii="Times New Roman" w:hAnsi="Times New Roman"/>
          <w:bCs/>
        </w:rPr>
        <w:t xml:space="preserve">Poor </w:t>
      </w:r>
      <w:r w:rsidRPr="00C7363C">
        <w:rPr>
          <w:rFonts w:ascii="Times New Roman" w:hAnsi="Times New Roman"/>
          <w:bCs/>
        </w:rPr>
        <w:t xml:space="preserve"> 2.</w:t>
      </w:r>
      <w:r w:rsidRPr="00C7363C">
        <w:rPr>
          <w:rFonts w:ascii="Times New Roman" w:hAnsi="Times New Roman"/>
          <w:bCs/>
        </w:rPr>
        <w:t>一般</w:t>
      </w:r>
      <w:r w:rsidR="008613AB" w:rsidRPr="00C7363C">
        <w:rPr>
          <w:rFonts w:ascii="Times New Roman" w:hAnsi="Times New Roman"/>
          <w:bCs/>
        </w:rPr>
        <w:t xml:space="preserve"> Fair</w:t>
      </w:r>
      <w:r w:rsidRPr="00C7363C">
        <w:rPr>
          <w:rFonts w:ascii="Times New Roman" w:hAnsi="Times New Roman"/>
          <w:bCs/>
        </w:rPr>
        <w:t xml:space="preserve"> 3.</w:t>
      </w:r>
      <w:r w:rsidRPr="00C7363C">
        <w:rPr>
          <w:rFonts w:ascii="Times New Roman" w:hAnsi="Times New Roman"/>
          <w:bCs/>
        </w:rPr>
        <w:t>好</w:t>
      </w:r>
      <w:r w:rsidR="008613AB" w:rsidRPr="00C7363C">
        <w:rPr>
          <w:rFonts w:ascii="Times New Roman" w:hAnsi="Times New Roman"/>
          <w:bCs/>
        </w:rPr>
        <w:t>Good</w:t>
      </w:r>
      <w:r w:rsidRPr="00C7363C">
        <w:rPr>
          <w:rFonts w:ascii="Times New Roman" w:hAnsi="Times New Roman"/>
          <w:bCs/>
        </w:rPr>
        <w:t xml:space="preserve"> 4.</w:t>
      </w:r>
      <w:r w:rsidRPr="00C7363C">
        <w:rPr>
          <w:rFonts w:ascii="Times New Roman" w:hAnsi="Times New Roman"/>
          <w:bCs/>
        </w:rPr>
        <w:t>很好</w:t>
      </w:r>
      <w:r w:rsidR="008613AB" w:rsidRPr="00C7363C">
        <w:rPr>
          <w:rFonts w:ascii="Times New Roman" w:hAnsi="Times New Roman"/>
          <w:bCs/>
        </w:rPr>
        <w:t>Very good</w:t>
      </w:r>
      <w:r w:rsidRPr="00C7363C">
        <w:rPr>
          <w:rFonts w:ascii="Times New Roman" w:hAnsi="Times New Roman"/>
          <w:bCs/>
        </w:rPr>
        <w:t xml:space="preserve"> 5.</w:t>
      </w:r>
      <w:r w:rsidRPr="00C7363C">
        <w:rPr>
          <w:rFonts w:ascii="Times New Roman" w:hAnsi="Times New Roman"/>
          <w:bCs/>
        </w:rPr>
        <w:t>非常好</w:t>
      </w:r>
      <w:r w:rsidR="008613AB" w:rsidRPr="00C7363C">
        <w:rPr>
          <w:rFonts w:ascii="Times New Roman" w:hAnsi="Times New Roman"/>
          <w:bCs/>
        </w:rPr>
        <w:t>Excellent</w:t>
      </w:r>
    </w:p>
    <w:p w14:paraId="282496B0" w14:textId="77777777" w:rsidR="00C072D4" w:rsidRPr="00C7363C" w:rsidRDefault="00C072D4" w:rsidP="00C072D4">
      <w:pPr>
        <w:autoSpaceDE w:val="0"/>
        <w:autoSpaceDN w:val="0"/>
        <w:adjustRightInd w:val="0"/>
        <w:spacing w:line="276" w:lineRule="auto"/>
        <w:rPr>
          <w:rFonts w:ascii="Times New Roman" w:hAnsi="Times New Roman"/>
          <w:bCs/>
        </w:rPr>
      </w:pPr>
    </w:p>
    <w:p w14:paraId="1AEB9E38" w14:textId="7128DFD3" w:rsidR="006D528D" w:rsidRPr="00C7363C" w:rsidRDefault="006D528D" w:rsidP="006D528D">
      <w:pPr>
        <w:autoSpaceDE w:val="0"/>
        <w:autoSpaceDN w:val="0"/>
        <w:adjustRightInd w:val="0"/>
        <w:spacing w:line="276" w:lineRule="auto"/>
        <w:rPr>
          <w:rFonts w:ascii="Times New Roman" w:hAnsi="Times New Roman"/>
        </w:rPr>
      </w:pPr>
    </w:p>
    <w:p w14:paraId="481F9BB6" w14:textId="18C79C29" w:rsidR="00F1769B" w:rsidRPr="00C7363C" w:rsidRDefault="004934FA" w:rsidP="006D528D">
      <w:pPr>
        <w:autoSpaceDE w:val="0"/>
        <w:autoSpaceDN w:val="0"/>
        <w:adjustRightInd w:val="0"/>
        <w:spacing w:line="276" w:lineRule="auto"/>
        <w:rPr>
          <w:rFonts w:ascii="Times New Roman" w:hAnsi="Times New Roman"/>
        </w:rPr>
      </w:pPr>
      <w:r w:rsidRPr="00C7363C">
        <w:rPr>
          <w:rFonts w:ascii="Times New Roman" w:eastAsia="SimSun" w:hAnsi="Times New Roman"/>
          <w:b/>
          <w:bCs/>
        </w:rPr>
        <w:t>B</w:t>
      </w:r>
      <w:r w:rsidR="003E4E89" w:rsidRPr="00C7363C">
        <w:rPr>
          <w:rFonts w:ascii="Times New Roman" w:hAnsi="Times New Roman"/>
          <w:b/>
        </w:rPr>
        <w:t>B</w:t>
      </w:r>
      <w:r w:rsidR="00A82477" w:rsidRPr="00C7363C">
        <w:rPr>
          <w:rFonts w:ascii="Times New Roman" w:hAnsi="Times New Roman"/>
          <w:b/>
        </w:rPr>
        <w:t>8</w:t>
      </w:r>
      <w:r w:rsidR="008748D6" w:rsidRPr="00C7363C">
        <w:rPr>
          <w:rFonts w:ascii="Times New Roman" w:hAnsi="Times New Roman"/>
          <w:b/>
        </w:rPr>
        <w:t>.</w:t>
      </w:r>
      <w:r w:rsidR="006262CA" w:rsidRPr="00C7363C">
        <w:rPr>
          <w:rFonts w:ascii="Times New Roman" w:hAnsi="Times New Roman"/>
        </w:rPr>
        <w:t xml:space="preserve"> </w:t>
      </w:r>
      <w:r w:rsidR="008748D6" w:rsidRPr="00C7363C">
        <w:rPr>
          <w:rFonts w:ascii="Times New Roman" w:hAnsi="Times New Roman"/>
        </w:rPr>
        <w:t>孩子是否参加了社会基本医疗保险？</w:t>
      </w:r>
      <w:bookmarkStart w:id="21" w:name="_Hlk72416453"/>
      <w:r w:rsidR="007156EA" w:rsidRPr="00C7363C">
        <w:rPr>
          <w:rFonts w:ascii="Times New Roman" w:hAnsi="Times New Roman"/>
        </w:rPr>
        <w:t>Is the child insured by the social basic medical insurance?</w:t>
      </w:r>
    </w:p>
    <w:bookmarkEnd w:id="21"/>
    <w:p w14:paraId="3ED5F254" w14:textId="77777777" w:rsidR="00F22A3C" w:rsidRPr="00C7363C" w:rsidRDefault="00F22A3C" w:rsidP="00F22A3C">
      <w:pPr>
        <w:suppressAutoHyphens/>
        <w:rPr>
          <w:rFonts w:ascii="Times New Roman" w:eastAsia="SimSun" w:hAnsi="Times New Roman"/>
          <w:szCs w:val="21"/>
        </w:rPr>
      </w:pPr>
      <w:r w:rsidRPr="00C7363C">
        <w:rPr>
          <w:rFonts w:ascii="Times New Roman" w:eastAsia="SimSun" w:hAnsi="Times New Roman"/>
          <w:szCs w:val="21"/>
        </w:rPr>
        <w:t>1.</w:t>
      </w:r>
      <w:r w:rsidRPr="00C7363C">
        <w:rPr>
          <w:rFonts w:ascii="Times New Roman" w:eastAsia="SimSun" w:hAnsi="Times New Roman"/>
          <w:szCs w:val="21"/>
        </w:rPr>
        <w:t>是</w:t>
      </w:r>
      <w:r w:rsidRPr="00C7363C">
        <w:rPr>
          <w:rFonts w:ascii="Times New Roman" w:eastAsia="SimSun" w:hAnsi="Times New Roman"/>
          <w:szCs w:val="21"/>
        </w:rPr>
        <w:t xml:space="preserve">  Yes                                               5.</w:t>
      </w:r>
      <w:r w:rsidRPr="00C7363C">
        <w:rPr>
          <w:rFonts w:ascii="Times New Roman" w:eastAsia="SimSun" w:hAnsi="Times New Roman"/>
          <w:szCs w:val="21"/>
        </w:rPr>
        <w:t>否</w:t>
      </w:r>
      <w:r w:rsidRPr="00C7363C">
        <w:rPr>
          <w:rFonts w:ascii="Times New Roman" w:eastAsia="SimSun" w:hAnsi="Times New Roman"/>
          <w:szCs w:val="21"/>
        </w:rPr>
        <w:t xml:space="preserve"> No</w:t>
      </w:r>
    </w:p>
    <w:p w14:paraId="58ADA908" w14:textId="6117F0B8" w:rsidR="008748D6" w:rsidRPr="00C7363C" w:rsidRDefault="008748D6" w:rsidP="008748D6">
      <w:pPr>
        <w:autoSpaceDE w:val="0"/>
        <w:autoSpaceDN w:val="0"/>
        <w:adjustRightInd w:val="0"/>
        <w:spacing w:line="276" w:lineRule="auto"/>
        <w:rPr>
          <w:rFonts w:ascii="Times New Roman" w:hAnsi="Times New Roman"/>
        </w:rPr>
      </w:pPr>
    </w:p>
    <w:p w14:paraId="694437D4" w14:textId="76980346" w:rsidR="00A23D17" w:rsidRPr="00C7363C" w:rsidRDefault="004934FA" w:rsidP="00452829">
      <w:pPr>
        <w:autoSpaceDE w:val="0"/>
        <w:autoSpaceDN w:val="0"/>
        <w:adjustRightInd w:val="0"/>
        <w:spacing w:line="276" w:lineRule="auto"/>
        <w:rPr>
          <w:rFonts w:ascii="Times New Roman" w:hAnsi="Times New Roman"/>
        </w:rPr>
      </w:pPr>
      <w:r w:rsidRPr="00C7363C">
        <w:rPr>
          <w:rFonts w:ascii="Times New Roman" w:eastAsia="SimSun" w:hAnsi="Times New Roman"/>
          <w:b/>
          <w:bCs/>
        </w:rPr>
        <w:t>B</w:t>
      </w:r>
      <w:r w:rsidR="003E4E89" w:rsidRPr="00C7363C">
        <w:rPr>
          <w:rFonts w:ascii="Times New Roman" w:hAnsi="Times New Roman"/>
          <w:b/>
        </w:rPr>
        <w:t>B</w:t>
      </w:r>
      <w:r w:rsidR="00A82477" w:rsidRPr="00C7363C">
        <w:rPr>
          <w:rFonts w:ascii="Times New Roman" w:hAnsi="Times New Roman"/>
          <w:b/>
        </w:rPr>
        <w:t>9</w:t>
      </w:r>
      <w:r w:rsidR="008748D6" w:rsidRPr="00C7363C">
        <w:rPr>
          <w:rFonts w:ascii="Times New Roman" w:hAnsi="Times New Roman"/>
          <w:b/>
        </w:rPr>
        <w:t>.</w:t>
      </w:r>
      <w:r w:rsidR="006262CA" w:rsidRPr="00C7363C">
        <w:rPr>
          <w:rFonts w:ascii="Times New Roman" w:hAnsi="Times New Roman"/>
        </w:rPr>
        <w:t xml:space="preserve"> </w:t>
      </w:r>
      <w:r w:rsidR="008748D6" w:rsidRPr="00C7363C">
        <w:rPr>
          <w:rFonts w:ascii="Times New Roman" w:hAnsi="Times New Roman"/>
        </w:rPr>
        <w:t>您</w:t>
      </w:r>
      <w:r w:rsidR="002A6CEB" w:rsidRPr="00C7363C">
        <w:rPr>
          <w:rFonts w:ascii="Times New Roman" w:hAnsi="Times New Roman"/>
        </w:rPr>
        <w:t>是否为</w:t>
      </w:r>
      <w:r w:rsidR="008748D6" w:rsidRPr="00C7363C">
        <w:rPr>
          <w:rFonts w:ascii="Times New Roman" w:hAnsi="Times New Roman"/>
        </w:rPr>
        <w:t>孩子购买了商业医疗保险？</w:t>
      </w:r>
      <w:r w:rsidR="00CA457F" w:rsidRPr="00C7363C">
        <w:rPr>
          <w:rFonts w:ascii="Times New Roman" w:hAnsi="Times New Roman"/>
        </w:rPr>
        <w:t xml:space="preserve"> </w:t>
      </w:r>
      <w:r w:rsidR="007156EA" w:rsidRPr="00C7363C">
        <w:rPr>
          <w:rFonts w:ascii="Times New Roman" w:hAnsi="Times New Roman"/>
        </w:rPr>
        <w:t>Have you bought any commercial medical insurance for the child?</w:t>
      </w:r>
    </w:p>
    <w:p w14:paraId="30BE5530" w14:textId="77777777" w:rsidR="00F22A3C" w:rsidRPr="00C7363C" w:rsidRDefault="00F22A3C" w:rsidP="00F22A3C">
      <w:pPr>
        <w:suppressAutoHyphens/>
        <w:rPr>
          <w:rFonts w:ascii="Times New Roman" w:eastAsia="SimSun" w:hAnsi="Times New Roman"/>
          <w:szCs w:val="21"/>
        </w:rPr>
      </w:pPr>
      <w:r w:rsidRPr="00C7363C">
        <w:rPr>
          <w:rFonts w:ascii="Times New Roman" w:eastAsia="SimSun" w:hAnsi="Times New Roman"/>
          <w:szCs w:val="21"/>
        </w:rPr>
        <w:t>1.</w:t>
      </w:r>
      <w:r w:rsidRPr="00C7363C">
        <w:rPr>
          <w:rFonts w:ascii="Times New Roman" w:eastAsia="SimSun" w:hAnsi="Times New Roman"/>
          <w:szCs w:val="21"/>
        </w:rPr>
        <w:t>是</w:t>
      </w:r>
      <w:r w:rsidRPr="00C7363C">
        <w:rPr>
          <w:rFonts w:ascii="Times New Roman" w:eastAsia="SimSun" w:hAnsi="Times New Roman"/>
          <w:szCs w:val="21"/>
        </w:rPr>
        <w:t xml:space="preserve">  Yes                                               5.</w:t>
      </w:r>
      <w:r w:rsidRPr="00C7363C">
        <w:rPr>
          <w:rFonts w:ascii="Times New Roman" w:eastAsia="SimSun" w:hAnsi="Times New Roman"/>
          <w:szCs w:val="21"/>
        </w:rPr>
        <w:t>否</w:t>
      </w:r>
      <w:r w:rsidRPr="00C7363C">
        <w:rPr>
          <w:rFonts w:ascii="Times New Roman" w:eastAsia="SimSun" w:hAnsi="Times New Roman"/>
          <w:szCs w:val="21"/>
        </w:rPr>
        <w:t xml:space="preserve"> No</w:t>
      </w:r>
    </w:p>
    <w:p w14:paraId="546B3BC9" w14:textId="77777777" w:rsidR="00DB05F2" w:rsidRPr="00C7363C" w:rsidRDefault="00DB05F2" w:rsidP="00452829">
      <w:pPr>
        <w:autoSpaceDE w:val="0"/>
        <w:autoSpaceDN w:val="0"/>
        <w:adjustRightInd w:val="0"/>
        <w:spacing w:line="276" w:lineRule="auto"/>
        <w:rPr>
          <w:rFonts w:ascii="Times New Roman" w:hAnsi="Times New Roman"/>
        </w:rPr>
      </w:pPr>
    </w:p>
    <w:p w14:paraId="7C28B071" w14:textId="17322EF1" w:rsidR="00AB2DBA" w:rsidRPr="00C7363C" w:rsidRDefault="006D45C3" w:rsidP="00AB2DBA">
      <w:pPr>
        <w:pStyle w:val="Heading2"/>
        <w:spacing w:line="360" w:lineRule="auto"/>
        <w:contextualSpacing/>
        <w:rPr>
          <w:rFonts w:eastAsia="SimSun" w:cs="Times New Roman"/>
          <w:sz w:val="20"/>
          <w:szCs w:val="20"/>
        </w:rPr>
      </w:pPr>
      <w:bookmarkStart w:id="22" w:name="_Toc100754662"/>
      <w:r w:rsidRPr="00C7363C">
        <w:rPr>
          <w:rFonts w:eastAsia="SimSun" w:cs="Times New Roman"/>
          <w:sz w:val="20"/>
          <w:szCs w:val="20"/>
        </w:rPr>
        <w:t>C</w:t>
      </w:r>
      <w:r w:rsidR="00AB2DBA" w:rsidRPr="00C7363C">
        <w:rPr>
          <w:rFonts w:eastAsia="SimSun" w:cs="Times New Roman"/>
          <w:sz w:val="20"/>
          <w:szCs w:val="20"/>
        </w:rPr>
        <w:t>.</w:t>
      </w:r>
      <w:r w:rsidR="00AB2DBA" w:rsidRPr="00C7363C">
        <w:rPr>
          <w:rFonts w:eastAsia="SimSun" w:cs="Times New Roman"/>
          <w:sz w:val="20"/>
          <w:szCs w:val="20"/>
        </w:rPr>
        <w:t>能力发展</w:t>
      </w:r>
      <w:r w:rsidR="00AB2DBA" w:rsidRPr="00C7363C">
        <w:rPr>
          <w:rFonts w:eastAsia="SimSun" w:cs="Times New Roman"/>
          <w:sz w:val="20"/>
          <w:szCs w:val="20"/>
        </w:rPr>
        <w:t xml:space="preserve"> </w:t>
      </w:r>
      <w:r w:rsidR="00592621" w:rsidRPr="00C7363C">
        <w:rPr>
          <w:rFonts w:eastAsia="SimSun" w:cs="Times New Roman"/>
          <w:sz w:val="20"/>
          <w:szCs w:val="20"/>
        </w:rPr>
        <w:t xml:space="preserve"> Ability development</w:t>
      </w:r>
      <w:bookmarkEnd w:id="22"/>
    </w:p>
    <w:p w14:paraId="329E6166" w14:textId="77777777" w:rsidR="00317B7D" w:rsidRPr="00C7363C" w:rsidRDefault="00C072D4" w:rsidP="00317B7D">
      <w:pPr>
        <w:rPr>
          <w:rFonts w:ascii="Times New Roman" w:hAnsi="Times New Roman"/>
        </w:rPr>
      </w:pPr>
      <w:r w:rsidRPr="00C7363C">
        <w:rPr>
          <w:rFonts w:ascii="Times New Roman" w:hAnsi="Times New Roman"/>
        </w:rPr>
        <w:t xml:space="preserve">BC1. </w:t>
      </w:r>
      <w:r w:rsidRPr="00C7363C">
        <w:rPr>
          <w:rFonts w:ascii="Times New Roman" w:hAnsi="Times New Roman"/>
        </w:rPr>
        <w:t>我想向您询问这个孩子目前能做到的某些事情。请注意，儿童发展和学习的速度因人而异。例如，有的孩子说话早一</w:t>
      </w:r>
      <w:r w:rsidRPr="00C7363C">
        <w:rPr>
          <w:rFonts w:ascii="Times New Roman" w:hAnsi="Times New Roman"/>
        </w:rPr>
        <w:t xml:space="preserve"> </w:t>
      </w:r>
      <w:r w:rsidRPr="00C7363C">
        <w:rPr>
          <w:rFonts w:ascii="Times New Roman" w:hAnsi="Times New Roman"/>
        </w:rPr>
        <w:t>些，有的晚一些，他们可能已经会说一些词语，但还不会说完整的句子。因此，如果您的孩子无法做到我接下来</w:t>
      </w:r>
      <w:r w:rsidRPr="00C7363C">
        <w:rPr>
          <w:rFonts w:ascii="Times New Roman" w:hAnsi="Times New Roman"/>
        </w:rPr>
        <w:t xml:space="preserve"> </w:t>
      </w:r>
      <w:r w:rsidRPr="00C7363C">
        <w:rPr>
          <w:rFonts w:ascii="Times New Roman" w:hAnsi="Times New Roman"/>
        </w:rPr>
        <w:t>问到的所有事情，也不用担心。</w:t>
      </w:r>
      <w:r w:rsidR="00317B7D" w:rsidRPr="00C7363C">
        <w:rPr>
          <w:rFonts w:ascii="Times New Roman" w:hAnsi="Times New Roman"/>
        </w:rPr>
        <w:t>若您对下列题目有疑问，可点击每道题后面的问号查看介绍。</w:t>
      </w:r>
    </w:p>
    <w:p w14:paraId="6DE333CA" w14:textId="506B7FFD" w:rsidR="007D2F79" w:rsidRPr="003D6F83" w:rsidRDefault="00DB7E19" w:rsidP="00C072D4">
      <w:pPr>
        <w:rPr>
          <w:rFonts w:ascii="Times New Roman" w:hAnsi="Times New Roman"/>
          <w:highlight w:val="yellow"/>
        </w:rPr>
      </w:pPr>
      <w:r w:rsidRPr="00C7363C">
        <w:rPr>
          <w:rFonts w:ascii="Times New Roman" w:eastAsia="Times New Roman" w:hAnsi="Times New Roman"/>
          <w:szCs w:val="20"/>
        </w:rPr>
        <w:t>I would like to ask you about certain things (</w:t>
      </w:r>
      <w:r w:rsidRPr="00C7363C">
        <w:rPr>
          <w:rFonts w:ascii="Times New Roman" w:eastAsia="Times New Roman" w:hAnsi="Times New Roman"/>
          <w:b/>
          <w:bCs/>
          <w:i/>
          <w:iCs/>
          <w:szCs w:val="20"/>
        </w:rPr>
        <w:t>name</w:t>
      </w:r>
      <w:r w:rsidRPr="00C7363C">
        <w:rPr>
          <w:rFonts w:ascii="Times New Roman" w:eastAsia="Times New Roman" w:hAnsi="Times New Roman"/>
          <w:szCs w:val="20"/>
        </w:rPr>
        <w:t xml:space="preserve">) is currently able to do. Please keep in mind that children can develop and learn at a different pace. For example, some start talking earlier than others, or they might already say some words but not yet form sentences. So, it is fine if your child is not able to do all the things I am going to ask you about. You can let me know if you have any doubts about what answer to give. </w:t>
      </w:r>
      <w:r w:rsidR="00C16F77" w:rsidRPr="00C7363C">
        <w:rPr>
          <w:rFonts w:ascii="Times New Roman" w:eastAsia="Times New Roman" w:hAnsi="Times New Roman"/>
          <w:szCs w:val="20"/>
        </w:rPr>
        <w:t>If you have questions about the following questions, you can click the question mark after each question to view the instruction.</w:t>
      </w:r>
    </w:p>
    <w:tbl>
      <w:tblPr>
        <w:tblStyle w:val="TableGrid"/>
        <w:tblW w:w="0" w:type="auto"/>
        <w:tblLook w:val="04A0" w:firstRow="1" w:lastRow="0" w:firstColumn="1" w:lastColumn="0" w:noHBand="0" w:noVBand="1"/>
      </w:tblPr>
      <w:tblGrid>
        <w:gridCol w:w="421"/>
        <w:gridCol w:w="5097"/>
        <w:gridCol w:w="708"/>
        <w:gridCol w:w="716"/>
        <w:gridCol w:w="1354"/>
      </w:tblGrid>
      <w:tr w:rsidR="00826C11" w:rsidRPr="00C7363C" w14:paraId="052E8563" w14:textId="77777777" w:rsidTr="009A780D">
        <w:tc>
          <w:tcPr>
            <w:tcW w:w="421" w:type="dxa"/>
          </w:tcPr>
          <w:p w14:paraId="7F366B4F" w14:textId="77777777" w:rsidR="00317B7D" w:rsidRPr="00C7363C" w:rsidRDefault="00317B7D" w:rsidP="009A780D">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1</w:t>
            </w:r>
          </w:p>
        </w:tc>
        <w:tc>
          <w:tcPr>
            <w:tcW w:w="5103" w:type="dxa"/>
          </w:tcPr>
          <w:p w14:paraId="65BFC0FD" w14:textId="3838B7C8" w:rsidR="00317B7D" w:rsidRPr="00C7363C" w:rsidRDefault="00317B7D" w:rsidP="00636634">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这个孩子是否能在不平整的表面行走并且不会摔倒，例如，有</w:t>
            </w:r>
            <w:r w:rsidRPr="00C7363C">
              <w:rPr>
                <w:rFonts w:ascii="Times New Roman" w:hAnsi="Times New Roman" w:cs="Times New Roman"/>
                <w:color w:val="000000" w:themeColor="text1"/>
                <w:szCs w:val="20"/>
              </w:rPr>
              <w:t xml:space="preserve"> </w:t>
            </w:r>
            <w:r w:rsidRPr="00C7363C">
              <w:rPr>
                <w:rFonts w:ascii="Times New Roman" w:hAnsi="Times New Roman" w:cs="Times New Roman"/>
                <w:color w:val="000000" w:themeColor="text1"/>
                <w:szCs w:val="20"/>
              </w:rPr>
              <w:t>坑洼的路上或斜坡上？</w:t>
            </w:r>
            <w:r w:rsidR="00C16F77" w:rsidRPr="00C7363C">
              <w:rPr>
                <w:rFonts w:ascii="Times New Roman" w:hAnsi="Times New Roman" w:cs="Times New Roman"/>
                <w:color w:val="000000" w:themeColor="text1"/>
                <w:szCs w:val="20"/>
              </w:rPr>
              <w:t>Can (</w:t>
            </w:r>
            <w:r w:rsidR="00C16F77" w:rsidRPr="00C7363C">
              <w:rPr>
                <w:rFonts w:ascii="Times New Roman" w:hAnsi="Times New Roman" w:cs="Times New Roman"/>
                <w:b/>
                <w:bCs/>
                <w:i/>
                <w:iCs/>
                <w:color w:val="000000" w:themeColor="text1"/>
                <w:szCs w:val="20"/>
              </w:rPr>
              <w:t>name</w:t>
            </w:r>
            <w:r w:rsidR="00C16F77" w:rsidRPr="00C7363C">
              <w:rPr>
                <w:rFonts w:ascii="Times New Roman" w:hAnsi="Times New Roman" w:cs="Times New Roman"/>
                <w:color w:val="000000" w:themeColor="text1"/>
                <w:szCs w:val="20"/>
              </w:rPr>
              <w:t>) walk on an uneven surface, for example, a bumpy or steep road, without falling?</w:t>
            </w:r>
          </w:p>
          <w:p w14:paraId="085B9D87" w14:textId="45F18263" w:rsidR="00317B7D" w:rsidRPr="00C7363C" w:rsidRDefault="00317B7D" w:rsidP="00636634">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说明：孩子能在不平整的路（如坡道或颠簸路面）走好几步，而且过程中不需要扶着其他东西。</w:t>
            </w:r>
            <w:r w:rsidR="00636634" w:rsidRPr="00C7363C">
              <w:rPr>
                <w:rFonts w:ascii="Times New Roman" w:hAnsi="Times New Roman" w:cs="Times New Roman"/>
                <w:color w:val="000000" w:themeColor="text1"/>
                <w:szCs w:val="20"/>
              </w:rPr>
              <w:t xml:space="preserve">Instructions: </w:t>
            </w:r>
            <w:r w:rsidR="00636634" w:rsidRPr="00C7363C">
              <w:rPr>
                <w:rFonts w:ascii="Times New Roman" w:hAnsi="Times New Roman" w:cs="Times New Roman"/>
                <w:color w:val="000000" w:themeColor="text1"/>
                <w:szCs w:val="20"/>
              </w:rPr>
              <w:lastRenderedPageBreak/>
              <w:t xml:space="preserve">The child can walk more than a few steps on an uneven surface (a ramp or a bumpy surface, for example) without the help or assistance of others. </w:t>
            </w:r>
          </w:p>
        </w:tc>
        <w:tc>
          <w:tcPr>
            <w:tcW w:w="708" w:type="dxa"/>
          </w:tcPr>
          <w:p w14:paraId="3DB701EF" w14:textId="521AEF77" w:rsidR="00317B7D" w:rsidRPr="00C7363C" w:rsidRDefault="00317B7D" w:rsidP="009A780D">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lastRenderedPageBreak/>
              <w:t xml:space="preserve">1 </w:t>
            </w:r>
            <w:r w:rsidRPr="00C7363C">
              <w:rPr>
                <w:rFonts w:ascii="Times New Roman" w:hAnsi="Times New Roman" w:cs="Times New Roman"/>
                <w:color w:val="000000" w:themeColor="text1"/>
                <w:szCs w:val="20"/>
              </w:rPr>
              <w:t>是</w:t>
            </w:r>
            <w:r w:rsidR="00FB45FA" w:rsidRPr="00C7363C">
              <w:rPr>
                <w:rFonts w:ascii="Times New Roman" w:hAnsi="Times New Roman" w:cs="Times New Roman"/>
                <w:color w:val="000000" w:themeColor="text1"/>
                <w:szCs w:val="20"/>
              </w:rPr>
              <w:t xml:space="preserve"> Yes</w:t>
            </w:r>
          </w:p>
        </w:tc>
        <w:tc>
          <w:tcPr>
            <w:tcW w:w="709" w:type="dxa"/>
          </w:tcPr>
          <w:p w14:paraId="30D20903" w14:textId="7AC3ADCF" w:rsidR="00317B7D" w:rsidRPr="00C7363C" w:rsidRDefault="00317B7D" w:rsidP="009A780D">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00FB45FA" w:rsidRPr="00C7363C">
              <w:rPr>
                <w:rFonts w:ascii="Times New Roman" w:hAnsi="Times New Roman" w:cs="Times New Roman"/>
                <w:color w:val="000000" w:themeColor="text1"/>
                <w:szCs w:val="20"/>
              </w:rPr>
              <w:t xml:space="preserve"> No</w:t>
            </w:r>
          </w:p>
        </w:tc>
        <w:tc>
          <w:tcPr>
            <w:tcW w:w="1355" w:type="dxa"/>
          </w:tcPr>
          <w:p w14:paraId="04B0941B" w14:textId="556E979B" w:rsidR="00317B7D" w:rsidRPr="00C7363C" w:rsidRDefault="00317B7D" w:rsidP="009A780D">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00FB45FA" w:rsidRPr="00C7363C">
              <w:rPr>
                <w:rFonts w:ascii="Times New Roman" w:hAnsi="Times New Roman" w:cs="Times New Roman"/>
                <w:color w:val="000000" w:themeColor="text1"/>
                <w:szCs w:val="20"/>
              </w:rPr>
              <w:t xml:space="preserve"> Don’t know</w:t>
            </w:r>
          </w:p>
        </w:tc>
      </w:tr>
      <w:tr w:rsidR="00826C11" w:rsidRPr="00C7363C" w14:paraId="2C7B633E" w14:textId="77777777" w:rsidTr="009A780D">
        <w:tc>
          <w:tcPr>
            <w:tcW w:w="421" w:type="dxa"/>
          </w:tcPr>
          <w:p w14:paraId="64BFD591" w14:textId="777777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2</w:t>
            </w:r>
          </w:p>
        </w:tc>
        <w:tc>
          <w:tcPr>
            <w:tcW w:w="5103" w:type="dxa"/>
          </w:tcPr>
          <w:p w14:paraId="2E711B21" w14:textId="61D49411" w:rsidR="00FB45FA" w:rsidRPr="00C7363C" w:rsidRDefault="00FB45FA" w:rsidP="00FB45FA">
            <w:pPr>
              <w:pStyle w:val="NormalWeb"/>
              <w:shd w:val="clear" w:color="auto" w:fill="FFFFFF"/>
              <w:spacing w:before="0" w:beforeAutospacing="0" w:after="0" w:afterAutospacing="0"/>
              <w:rPr>
                <w:rFonts w:ascii="Times New Roman" w:hAnsi="Times New Roman" w:cs="Times New Roman"/>
                <w:color w:val="000000" w:themeColor="text1"/>
                <w:sz w:val="20"/>
              </w:rPr>
            </w:pPr>
            <w:r w:rsidRPr="00C7363C">
              <w:rPr>
                <w:rFonts w:ascii="Times New Roman" w:hAnsi="Times New Roman" w:cs="Times New Roman"/>
                <w:color w:val="000000" w:themeColor="text1"/>
                <w:sz w:val="20"/>
              </w:rPr>
              <w:t>这个孩子是否能双脚离开地面跳起来？</w:t>
            </w:r>
            <w:r w:rsidRPr="00C7363C">
              <w:rPr>
                <w:rFonts w:ascii="Times New Roman" w:hAnsi="Times New Roman" w:cs="Times New Roman"/>
                <w:color w:val="000000" w:themeColor="text1"/>
                <w:sz w:val="20"/>
              </w:rPr>
              <w:t>Can (</w:t>
            </w:r>
            <w:r w:rsidRPr="00C7363C">
              <w:rPr>
                <w:rFonts w:ascii="Times New Roman" w:hAnsi="Times New Roman" w:cs="Times New Roman"/>
                <w:b/>
                <w:bCs/>
                <w:i/>
                <w:iCs/>
                <w:color w:val="000000" w:themeColor="text1"/>
                <w:sz w:val="20"/>
              </w:rPr>
              <w:t>name</w:t>
            </w:r>
            <w:r w:rsidRPr="00C7363C">
              <w:rPr>
                <w:rFonts w:ascii="Times New Roman" w:hAnsi="Times New Roman" w:cs="Times New Roman"/>
                <w:color w:val="000000" w:themeColor="text1"/>
                <w:sz w:val="20"/>
              </w:rPr>
              <w:t xml:space="preserve">) jump up with both feet leaving the ground? </w:t>
            </w:r>
          </w:p>
          <w:p w14:paraId="442A99B4" w14:textId="7E698460"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说明：孩子可以在平地上双脚同时离地跳起来，而且过程中不需要他人帮助或扶着其他东西。</w:t>
            </w:r>
            <w:r w:rsidRPr="00C7363C">
              <w:rPr>
                <w:rFonts w:ascii="Times New Roman" w:hAnsi="Times New Roman" w:cs="Times New Roman"/>
                <w:color w:val="000000" w:themeColor="text1"/>
                <w:szCs w:val="20"/>
              </w:rPr>
              <w:t xml:space="preserve">Instructions: The child can jump with both feet off the ground at the same time without the help or holding onto something/someone. </w:t>
            </w:r>
          </w:p>
        </w:tc>
        <w:tc>
          <w:tcPr>
            <w:tcW w:w="708" w:type="dxa"/>
          </w:tcPr>
          <w:p w14:paraId="31576AA1" w14:textId="34818FB5"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1 </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 xml:space="preserve"> Yes</w:t>
            </w:r>
          </w:p>
        </w:tc>
        <w:tc>
          <w:tcPr>
            <w:tcW w:w="709" w:type="dxa"/>
          </w:tcPr>
          <w:p w14:paraId="01A26CF9" w14:textId="778F8489"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Pr="00C7363C">
              <w:rPr>
                <w:rFonts w:ascii="Times New Roman" w:hAnsi="Times New Roman" w:cs="Times New Roman"/>
                <w:color w:val="000000" w:themeColor="text1"/>
                <w:szCs w:val="20"/>
              </w:rPr>
              <w:t xml:space="preserve"> No</w:t>
            </w:r>
          </w:p>
        </w:tc>
        <w:tc>
          <w:tcPr>
            <w:tcW w:w="1355" w:type="dxa"/>
          </w:tcPr>
          <w:p w14:paraId="4F3B2EB3" w14:textId="4078B209"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Pr="00C7363C">
              <w:rPr>
                <w:rFonts w:ascii="Times New Roman" w:hAnsi="Times New Roman" w:cs="Times New Roman"/>
                <w:color w:val="000000" w:themeColor="text1"/>
                <w:szCs w:val="20"/>
              </w:rPr>
              <w:t xml:space="preserve"> Don’t know</w:t>
            </w:r>
          </w:p>
        </w:tc>
      </w:tr>
      <w:tr w:rsidR="00826C11" w:rsidRPr="00C7363C" w14:paraId="058D6DC2" w14:textId="77777777" w:rsidTr="009A780D">
        <w:tc>
          <w:tcPr>
            <w:tcW w:w="421" w:type="dxa"/>
          </w:tcPr>
          <w:p w14:paraId="149B1B24" w14:textId="777777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3</w:t>
            </w:r>
          </w:p>
        </w:tc>
        <w:tc>
          <w:tcPr>
            <w:tcW w:w="5103" w:type="dxa"/>
          </w:tcPr>
          <w:p w14:paraId="1D6CF0D9" w14:textId="6ED1EE73"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这个孩子是否能自己穿衣服，也就是说，在没有他人帮助的情况下穿裤子和上衣？</w:t>
            </w:r>
            <w:r w:rsidRPr="00C7363C">
              <w:rPr>
                <w:rFonts w:ascii="Times New Roman" w:hAnsi="Times New Roman" w:cs="Times New Roman"/>
                <w:color w:val="000000" w:themeColor="text1"/>
                <w:szCs w:val="20"/>
              </w:rPr>
              <w:t>Can (</w:t>
            </w:r>
            <w:r w:rsidRPr="00C7363C">
              <w:rPr>
                <w:rFonts w:ascii="Times New Roman" w:hAnsi="Times New Roman" w:cs="Times New Roman"/>
                <w:b/>
                <w:bCs/>
                <w:i/>
                <w:iCs/>
                <w:color w:val="000000" w:themeColor="text1"/>
                <w:szCs w:val="20"/>
              </w:rPr>
              <w:t>name</w:t>
            </w:r>
            <w:r w:rsidRPr="00C7363C">
              <w:rPr>
                <w:rFonts w:ascii="Times New Roman" w:hAnsi="Times New Roman" w:cs="Times New Roman"/>
                <w:color w:val="000000" w:themeColor="text1"/>
                <w:szCs w:val="20"/>
              </w:rPr>
              <w:t>) dress (</w:t>
            </w:r>
            <w:r w:rsidRPr="00C7363C">
              <w:rPr>
                <w:rFonts w:ascii="Times New Roman" w:hAnsi="Times New Roman" w:cs="Times New Roman"/>
                <w:b/>
                <w:bCs/>
                <w:i/>
                <w:iCs/>
                <w:color w:val="000000" w:themeColor="text1"/>
                <w:szCs w:val="20"/>
              </w:rPr>
              <w:t>him/herself</w:t>
            </w:r>
            <w:r w:rsidRPr="00C7363C">
              <w:rPr>
                <w:rFonts w:ascii="Times New Roman" w:hAnsi="Times New Roman" w:cs="Times New Roman"/>
                <w:color w:val="000000" w:themeColor="text1"/>
                <w:szCs w:val="20"/>
              </w:rPr>
              <w:t>), that is, put on pants and a shirt, without help?</w:t>
            </w:r>
          </w:p>
          <w:p w14:paraId="77607438" w14:textId="189E3342"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说明：只要孩子能自己穿上衣服，即使没有穿对（比如穿反了，或者没系扣子），也属于能自己穿衣服。</w:t>
            </w:r>
            <w:r w:rsidRPr="00C7363C">
              <w:rPr>
                <w:rFonts w:ascii="Times New Roman" w:hAnsi="Times New Roman" w:cs="Times New Roman"/>
                <w:color w:val="000000" w:themeColor="text1"/>
                <w:szCs w:val="20"/>
              </w:rPr>
              <w:t>Instructions: The child can put on his/her own clothes even if the child is not able to dress correctly (the shirt can be backwards or the clasps are not closed, for example) .</w:t>
            </w:r>
          </w:p>
        </w:tc>
        <w:tc>
          <w:tcPr>
            <w:tcW w:w="708" w:type="dxa"/>
          </w:tcPr>
          <w:p w14:paraId="4A577BCF" w14:textId="117AFE0C"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1 </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 xml:space="preserve"> Yes</w:t>
            </w:r>
          </w:p>
        </w:tc>
        <w:tc>
          <w:tcPr>
            <w:tcW w:w="709" w:type="dxa"/>
          </w:tcPr>
          <w:p w14:paraId="19358A98" w14:textId="20FAA20D"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Pr="00C7363C">
              <w:rPr>
                <w:rFonts w:ascii="Times New Roman" w:hAnsi="Times New Roman" w:cs="Times New Roman"/>
                <w:color w:val="000000" w:themeColor="text1"/>
                <w:szCs w:val="20"/>
              </w:rPr>
              <w:t xml:space="preserve"> No</w:t>
            </w:r>
          </w:p>
        </w:tc>
        <w:tc>
          <w:tcPr>
            <w:tcW w:w="1355" w:type="dxa"/>
          </w:tcPr>
          <w:p w14:paraId="3612AD41" w14:textId="6CA6C592"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Pr="00C7363C">
              <w:rPr>
                <w:rFonts w:ascii="Times New Roman" w:hAnsi="Times New Roman" w:cs="Times New Roman"/>
                <w:color w:val="000000" w:themeColor="text1"/>
                <w:szCs w:val="20"/>
              </w:rPr>
              <w:t xml:space="preserve"> Don’t know</w:t>
            </w:r>
          </w:p>
        </w:tc>
      </w:tr>
      <w:tr w:rsidR="00826C11" w:rsidRPr="00C7363C" w14:paraId="3409E1B1" w14:textId="77777777" w:rsidTr="009A780D">
        <w:tc>
          <w:tcPr>
            <w:tcW w:w="421" w:type="dxa"/>
          </w:tcPr>
          <w:p w14:paraId="1DB86878" w14:textId="777777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4</w:t>
            </w:r>
          </w:p>
        </w:tc>
        <w:tc>
          <w:tcPr>
            <w:tcW w:w="5103" w:type="dxa"/>
          </w:tcPr>
          <w:p w14:paraId="468C97E3" w14:textId="238AF56C"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这个孩子是否能在没有他人帮助的情况下扣上和解开纽扣？</w:t>
            </w:r>
            <w:r w:rsidRPr="00C7363C">
              <w:rPr>
                <w:rFonts w:ascii="Times New Roman" w:hAnsi="Times New Roman" w:cs="Times New Roman"/>
                <w:color w:val="000000" w:themeColor="text1"/>
                <w:szCs w:val="20"/>
              </w:rPr>
              <w:t>Can (</w:t>
            </w:r>
            <w:r w:rsidRPr="00C7363C">
              <w:rPr>
                <w:rFonts w:ascii="Times New Roman" w:hAnsi="Times New Roman" w:cs="Times New Roman"/>
                <w:b/>
                <w:bCs/>
                <w:i/>
                <w:iCs/>
                <w:color w:val="000000" w:themeColor="text1"/>
                <w:szCs w:val="20"/>
              </w:rPr>
              <w:t>name</w:t>
            </w:r>
            <w:r w:rsidRPr="00C7363C">
              <w:rPr>
                <w:rFonts w:ascii="Times New Roman" w:hAnsi="Times New Roman" w:cs="Times New Roman"/>
                <w:color w:val="000000" w:themeColor="text1"/>
                <w:szCs w:val="20"/>
              </w:rPr>
              <w:t>) fasten and unfasten buttons without help?</w:t>
            </w:r>
          </w:p>
          <w:p w14:paraId="1AABC692" w14:textId="0360E41F"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说明：只要孩子能扣上和解开一种纽扣就算，不论纽扣大还是小</w:t>
            </w:r>
            <w:r w:rsidRPr="00894D14">
              <w:rPr>
                <w:rFonts w:ascii="Times New Roman" w:hAnsi="Times New Roman" w:cs="Times New Roman"/>
                <w:color w:val="000000" w:themeColor="text1"/>
                <w:szCs w:val="20"/>
              </w:rPr>
              <w:t>。但是，除了纽扣以外的扣子（比如按下去的扣子）都不算。</w:t>
            </w:r>
            <w:r w:rsidRPr="00894D14">
              <w:rPr>
                <w:rFonts w:ascii="Times New Roman" w:hAnsi="Times New Roman" w:cs="Times New Roman"/>
                <w:color w:val="000000" w:themeColor="text1"/>
                <w:szCs w:val="20"/>
              </w:rPr>
              <w:t>Instructions: The child is able to button and unbutton any type of clothing</w:t>
            </w:r>
            <w:r w:rsidRPr="00C7363C">
              <w:rPr>
                <w:rFonts w:ascii="Times New Roman" w:hAnsi="Times New Roman" w:cs="Times New Roman"/>
                <w:color w:val="000000" w:themeColor="text1"/>
                <w:szCs w:val="20"/>
              </w:rPr>
              <w:t xml:space="preserve"> regardless of the size of the button. But other types</w:t>
            </w:r>
            <w:r w:rsidR="00E10FE9">
              <w:rPr>
                <w:rFonts w:ascii="Times New Roman" w:hAnsi="Times New Roman" w:cs="Times New Roman"/>
                <w:color w:val="000000" w:themeColor="text1"/>
                <w:szCs w:val="20"/>
              </w:rPr>
              <w:t xml:space="preserve"> of </w:t>
            </w:r>
            <w:r w:rsidR="00894D14" w:rsidRPr="00894D14">
              <w:rPr>
                <w:rFonts w:ascii="Times New Roman" w:hAnsi="Times New Roman" w:cs="Times New Roman" w:hint="eastAsia"/>
                <w:color w:val="000000" w:themeColor="text1"/>
                <w:szCs w:val="20"/>
              </w:rPr>
              <w:t>f</w:t>
            </w:r>
            <w:r w:rsidR="00894D14" w:rsidRPr="00894D14">
              <w:rPr>
                <w:rFonts w:ascii="Times New Roman" w:hAnsi="Times New Roman" w:cs="Times New Roman"/>
                <w:color w:val="000000" w:themeColor="text1"/>
                <w:szCs w:val="20"/>
              </w:rPr>
              <w:t xml:space="preserve">astening fixtures </w:t>
            </w:r>
            <w:r w:rsidRPr="00C7363C">
              <w:rPr>
                <w:rFonts w:ascii="Times New Roman" w:hAnsi="Times New Roman" w:cs="Times New Roman"/>
                <w:color w:val="000000" w:themeColor="text1"/>
                <w:szCs w:val="20"/>
              </w:rPr>
              <w:t xml:space="preserve">(like </w:t>
            </w:r>
            <w:r w:rsidR="00894D14">
              <w:rPr>
                <w:rFonts w:ascii="Times New Roman" w:hAnsi="Times New Roman" w:cs="Times New Roman"/>
                <w:color w:val="000000" w:themeColor="text1"/>
                <w:szCs w:val="20"/>
              </w:rPr>
              <w:t>snaps</w:t>
            </w:r>
            <w:r w:rsidRPr="00C7363C">
              <w:rPr>
                <w:rFonts w:ascii="Times New Roman" w:hAnsi="Times New Roman" w:cs="Times New Roman"/>
                <w:color w:val="000000" w:themeColor="text1"/>
                <w:szCs w:val="20"/>
              </w:rPr>
              <w:t xml:space="preserve">) do not count. </w:t>
            </w:r>
          </w:p>
        </w:tc>
        <w:tc>
          <w:tcPr>
            <w:tcW w:w="708" w:type="dxa"/>
          </w:tcPr>
          <w:p w14:paraId="4AED801E" w14:textId="0B3960EA"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1 </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 xml:space="preserve"> Yes</w:t>
            </w:r>
          </w:p>
        </w:tc>
        <w:tc>
          <w:tcPr>
            <w:tcW w:w="709" w:type="dxa"/>
          </w:tcPr>
          <w:p w14:paraId="1458D7C4" w14:textId="6035C6EE"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Pr="00C7363C">
              <w:rPr>
                <w:rFonts w:ascii="Times New Roman" w:hAnsi="Times New Roman" w:cs="Times New Roman"/>
                <w:color w:val="000000" w:themeColor="text1"/>
                <w:szCs w:val="20"/>
              </w:rPr>
              <w:t xml:space="preserve"> No</w:t>
            </w:r>
          </w:p>
        </w:tc>
        <w:tc>
          <w:tcPr>
            <w:tcW w:w="1355" w:type="dxa"/>
          </w:tcPr>
          <w:p w14:paraId="2F5A3E04" w14:textId="29E4410C"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Pr="00C7363C">
              <w:rPr>
                <w:rFonts w:ascii="Times New Roman" w:hAnsi="Times New Roman" w:cs="Times New Roman"/>
                <w:color w:val="000000" w:themeColor="text1"/>
                <w:szCs w:val="20"/>
              </w:rPr>
              <w:t xml:space="preserve"> Don’t know</w:t>
            </w:r>
          </w:p>
        </w:tc>
      </w:tr>
      <w:tr w:rsidR="00826C11" w:rsidRPr="00C7363C" w14:paraId="0C27AD86" w14:textId="77777777" w:rsidTr="009A780D">
        <w:tc>
          <w:tcPr>
            <w:tcW w:w="421" w:type="dxa"/>
          </w:tcPr>
          <w:p w14:paraId="7A240CA7" w14:textId="777777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5</w:t>
            </w:r>
          </w:p>
        </w:tc>
        <w:tc>
          <w:tcPr>
            <w:tcW w:w="5103" w:type="dxa"/>
          </w:tcPr>
          <w:p w14:paraId="54065C33" w14:textId="2C08CB07" w:rsidR="00FB45FA" w:rsidRPr="00C7363C" w:rsidRDefault="00FB45FA" w:rsidP="00FB45FA">
            <w:pPr>
              <w:pStyle w:val="NormalWeb"/>
              <w:shd w:val="clear" w:color="auto" w:fill="FFFFFF"/>
              <w:spacing w:before="0" w:beforeAutospacing="0" w:after="0" w:afterAutospacing="0"/>
              <w:rPr>
                <w:rFonts w:ascii="Times New Roman" w:hAnsi="Times New Roman" w:cs="Times New Roman"/>
                <w:color w:val="000000" w:themeColor="text1"/>
                <w:sz w:val="20"/>
              </w:rPr>
            </w:pPr>
            <w:r w:rsidRPr="00C7363C">
              <w:rPr>
                <w:rFonts w:ascii="Times New Roman" w:hAnsi="Times New Roman" w:cs="Times New Roman"/>
                <w:color w:val="000000" w:themeColor="text1"/>
                <w:sz w:val="20"/>
              </w:rPr>
              <w:t>这个孩子是否能说出</w:t>
            </w:r>
            <w:r w:rsidRPr="00C7363C">
              <w:rPr>
                <w:rFonts w:ascii="Times New Roman" w:hAnsi="Times New Roman" w:cs="Times New Roman"/>
                <w:color w:val="000000" w:themeColor="text1"/>
                <w:sz w:val="20"/>
              </w:rPr>
              <w:t>10</w:t>
            </w:r>
            <w:r w:rsidRPr="00C7363C">
              <w:rPr>
                <w:rFonts w:ascii="Times New Roman" w:hAnsi="Times New Roman" w:cs="Times New Roman"/>
                <w:color w:val="000000" w:themeColor="text1"/>
                <w:sz w:val="20"/>
              </w:rPr>
              <w:t>个或更多的词，例如</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妈妈</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或</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球</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Can (</w:t>
            </w:r>
            <w:r w:rsidRPr="00C7363C">
              <w:rPr>
                <w:rFonts w:ascii="Times New Roman" w:hAnsi="Times New Roman" w:cs="Times New Roman"/>
                <w:b/>
                <w:bCs/>
                <w:i/>
                <w:iCs/>
                <w:color w:val="000000" w:themeColor="text1"/>
                <w:sz w:val="20"/>
              </w:rPr>
              <w:t>name</w:t>
            </w:r>
            <w:r w:rsidRPr="00C7363C">
              <w:rPr>
                <w:rFonts w:ascii="Times New Roman" w:hAnsi="Times New Roman" w:cs="Times New Roman"/>
                <w:color w:val="000000" w:themeColor="text1"/>
                <w:sz w:val="20"/>
              </w:rPr>
              <w:t xml:space="preserve">) say 10 or more words, like ‘mama’ or ‘ball’? </w:t>
            </w:r>
          </w:p>
          <w:p w14:paraId="130C0259" w14:textId="609293A3"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说明：这些词可以是孩子给人或者物品起的昵称。外语词也算。但是，两个相同意思的词（如</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妈妈</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和</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妈咪</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）只能算一个词。</w:t>
            </w:r>
            <w:r w:rsidRPr="00C7363C">
              <w:rPr>
                <w:rFonts w:ascii="Times New Roman" w:hAnsi="Times New Roman" w:cs="Times New Roman"/>
                <w:color w:val="000000" w:themeColor="text1"/>
                <w:szCs w:val="20"/>
              </w:rPr>
              <w:t xml:space="preserve">Instructions: The words can be a nickname for a person or object. The words can be in different languages. But, two words referring to the same object </w:t>
            </w:r>
            <w:r w:rsidR="00D33940">
              <w:rPr>
                <w:rFonts w:ascii="Times New Roman" w:hAnsi="Times New Roman" w:cs="Times New Roman"/>
                <w:color w:val="000000" w:themeColor="text1"/>
                <w:szCs w:val="20"/>
              </w:rPr>
              <w:t>or</w:t>
            </w:r>
            <w:r w:rsidRPr="00C7363C">
              <w:rPr>
                <w:rFonts w:ascii="Times New Roman" w:hAnsi="Times New Roman" w:cs="Times New Roman"/>
                <w:color w:val="000000" w:themeColor="text1"/>
                <w:szCs w:val="20"/>
              </w:rPr>
              <w:t xml:space="preserve"> person (for example, ‘mother’ and ‘mummy’)  should count as only one word. </w:t>
            </w:r>
          </w:p>
        </w:tc>
        <w:tc>
          <w:tcPr>
            <w:tcW w:w="708" w:type="dxa"/>
          </w:tcPr>
          <w:p w14:paraId="4EC2C06F" w14:textId="00E0487E"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1 </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 xml:space="preserve"> Yes</w:t>
            </w:r>
          </w:p>
        </w:tc>
        <w:tc>
          <w:tcPr>
            <w:tcW w:w="709" w:type="dxa"/>
          </w:tcPr>
          <w:p w14:paraId="205D53B1" w14:textId="20F148D1"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Pr="00C7363C">
              <w:rPr>
                <w:rFonts w:ascii="Times New Roman" w:hAnsi="Times New Roman" w:cs="Times New Roman"/>
                <w:color w:val="000000" w:themeColor="text1"/>
                <w:szCs w:val="20"/>
              </w:rPr>
              <w:t xml:space="preserve"> No</w:t>
            </w:r>
          </w:p>
        </w:tc>
        <w:tc>
          <w:tcPr>
            <w:tcW w:w="1355" w:type="dxa"/>
          </w:tcPr>
          <w:p w14:paraId="37608052" w14:textId="3C2C462D"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Pr="00C7363C">
              <w:rPr>
                <w:rFonts w:ascii="Times New Roman" w:hAnsi="Times New Roman" w:cs="Times New Roman"/>
                <w:color w:val="000000" w:themeColor="text1"/>
                <w:szCs w:val="20"/>
              </w:rPr>
              <w:t xml:space="preserve"> Don’t know</w:t>
            </w:r>
          </w:p>
        </w:tc>
      </w:tr>
      <w:tr w:rsidR="00826C11" w:rsidRPr="00C7363C" w14:paraId="76E801FD" w14:textId="77777777" w:rsidTr="009A780D">
        <w:tc>
          <w:tcPr>
            <w:tcW w:w="421" w:type="dxa"/>
          </w:tcPr>
          <w:p w14:paraId="69389816" w14:textId="777777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6</w:t>
            </w:r>
          </w:p>
        </w:tc>
        <w:tc>
          <w:tcPr>
            <w:tcW w:w="5103" w:type="dxa"/>
          </w:tcPr>
          <w:p w14:paraId="3B2F7CDA" w14:textId="5BCD36D2" w:rsidR="00FB45FA" w:rsidRPr="00C7363C" w:rsidRDefault="00FB45FA" w:rsidP="00FB45FA">
            <w:pPr>
              <w:pStyle w:val="NormalWeb"/>
              <w:shd w:val="clear" w:color="auto" w:fill="FFFFFF"/>
              <w:spacing w:before="0" w:beforeAutospacing="0" w:after="0" w:afterAutospacing="0"/>
              <w:rPr>
                <w:rFonts w:ascii="Times New Roman" w:hAnsi="Times New Roman" w:cs="Times New Roman"/>
                <w:color w:val="000000" w:themeColor="text1"/>
                <w:sz w:val="20"/>
              </w:rPr>
            </w:pPr>
            <w:r w:rsidRPr="00C7363C">
              <w:rPr>
                <w:rFonts w:ascii="Times New Roman" w:hAnsi="Times New Roman" w:cs="Times New Roman"/>
                <w:color w:val="000000" w:themeColor="text1"/>
                <w:sz w:val="20"/>
              </w:rPr>
              <w:t>这个孩子是否能说出由</w:t>
            </w:r>
            <w:r w:rsidRPr="00C7363C">
              <w:rPr>
                <w:rFonts w:ascii="Times New Roman" w:hAnsi="Times New Roman" w:cs="Times New Roman"/>
                <w:color w:val="000000" w:themeColor="text1"/>
                <w:sz w:val="20"/>
              </w:rPr>
              <w:t>3</w:t>
            </w:r>
            <w:r w:rsidRPr="00C7363C">
              <w:rPr>
                <w:rFonts w:ascii="Times New Roman" w:hAnsi="Times New Roman" w:cs="Times New Roman"/>
                <w:color w:val="000000" w:themeColor="text1"/>
                <w:sz w:val="20"/>
              </w:rPr>
              <w:t>个或更多词组成的句子，例如</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我要水</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或</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房子真大</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Can (</w:t>
            </w:r>
            <w:r w:rsidRPr="00C7363C">
              <w:rPr>
                <w:rFonts w:ascii="Times New Roman" w:hAnsi="Times New Roman" w:cs="Times New Roman"/>
                <w:b/>
                <w:bCs/>
                <w:i/>
                <w:iCs/>
                <w:color w:val="000000" w:themeColor="text1"/>
                <w:sz w:val="20"/>
              </w:rPr>
              <w:t>name</w:t>
            </w:r>
            <w:r w:rsidRPr="00C7363C">
              <w:rPr>
                <w:rFonts w:ascii="Times New Roman" w:hAnsi="Times New Roman" w:cs="Times New Roman"/>
                <w:color w:val="000000" w:themeColor="text1"/>
                <w:sz w:val="20"/>
              </w:rPr>
              <w:t xml:space="preserve">) speak using sentences of 3 or more words that go together, for example, “I want water” or “The house is big”? </w:t>
            </w:r>
          </w:p>
          <w:p w14:paraId="27D59083" w14:textId="30C17EE2"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说明：句子要表达孩子自己的想法或者感受。所以，简单的词语重复（走，走，走）或者重复别人说过的话，重复儿歌歌词等都不能算。</w:t>
            </w:r>
            <w:r w:rsidR="007873CB" w:rsidRPr="00C7363C">
              <w:rPr>
                <w:rFonts w:ascii="Times New Roman" w:hAnsi="Times New Roman" w:cs="Times New Roman"/>
                <w:color w:val="000000" w:themeColor="text1"/>
                <w:szCs w:val="20"/>
              </w:rPr>
              <w:t xml:space="preserve">Instructions: </w:t>
            </w:r>
            <w:r w:rsidR="00FB05BF" w:rsidRPr="00C7363C">
              <w:rPr>
                <w:rFonts w:ascii="Times New Roman" w:hAnsi="Times New Roman" w:cs="Times New Roman"/>
                <w:color w:val="000000" w:themeColor="text1"/>
                <w:szCs w:val="20"/>
              </w:rPr>
              <w:t>These sentences convey children’s thoughts or feeling</w:t>
            </w:r>
            <w:r w:rsidR="007668EE">
              <w:rPr>
                <w:rFonts w:ascii="Times New Roman" w:hAnsi="Times New Roman" w:cs="Times New Roman"/>
                <w:color w:val="000000" w:themeColor="text1"/>
                <w:szCs w:val="20"/>
              </w:rPr>
              <w:t>s</w:t>
            </w:r>
            <w:r w:rsidR="00FB05BF" w:rsidRPr="00C7363C">
              <w:rPr>
                <w:rFonts w:ascii="Times New Roman" w:hAnsi="Times New Roman" w:cs="Times New Roman"/>
                <w:color w:val="000000" w:themeColor="text1"/>
                <w:szCs w:val="20"/>
              </w:rPr>
              <w:t>. So, simple repetitive word combinations</w:t>
            </w:r>
            <w:r w:rsidR="005249EA" w:rsidRPr="00C7363C">
              <w:rPr>
                <w:rFonts w:ascii="Times New Roman" w:hAnsi="Times New Roman" w:cs="Times New Roman"/>
                <w:color w:val="000000" w:themeColor="text1"/>
                <w:szCs w:val="20"/>
              </w:rPr>
              <w:t xml:space="preserve"> (such as, ‘go, go, go’),</w:t>
            </w:r>
            <w:r w:rsidR="00FB05BF" w:rsidRPr="00C7363C">
              <w:rPr>
                <w:rFonts w:ascii="Times New Roman" w:hAnsi="Times New Roman" w:cs="Times New Roman"/>
                <w:color w:val="000000" w:themeColor="text1"/>
                <w:szCs w:val="20"/>
              </w:rPr>
              <w:t xml:space="preserve"> or repeating others’ sentences or</w:t>
            </w:r>
            <w:r w:rsidR="005249EA" w:rsidRPr="00C7363C">
              <w:rPr>
                <w:rFonts w:ascii="Times New Roman" w:hAnsi="Times New Roman" w:cs="Times New Roman"/>
                <w:color w:val="000000" w:themeColor="text1"/>
                <w:szCs w:val="20"/>
              </w:rPr>
              <w:t xml:space="preserve"> familiar</w:t>
            </w:r>
            <w:r w:rsidR="00FB05BF" w:rsidRPr="00C7363C">
              <w:rPr>
                <w:rFonts w:ascii="Times New Roman" w:hAnsi="Times New Roman" w:cs="Times New Roman"/>
                <w:color w:val="000000" w:themeColor="text1"/>
                <w:szCs w:val="20"/>
              </w:rPr>
              <w:t xml:space="preserve"> rhymes do not count.</w:t>
            </w:r>
          </w:p>
        </w:tc>
        <w:tc>
          <w:tcPr>
            <w:tcW w:w="708" w:type="dxa"/>
          </w:tcPr>
          <w:p w14:paraId="4715B8D9" w14:textId="305802F6"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1 </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 xml:space="preserve"> Yes</w:t>
            </w:r>
          </w:p>
        </w:tc>
        <w:tc>
          <w:tcPr>
            <w:tcW w:w="709" w:type="dxa"/>
          </w:tcPr>
          <w:p w14:paraId="27612CB5" w14:textId="1CF6B05F"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Pr="00C7363C">
              <w:rPr>
                <w:rFonts w:ascii="Times New Roman" w:hAnsi="Times New Roman" w:cs="Times New Roman"/>
                <w:color w:val="000000" w:themeColor="text1"/>
                <w:szCs w:val="20"/>
              </w:rPr>
              <w:t xml:space="preserve"> No</w:t>
            </w:r>
          </w:p>
          <w:p w14:paraId="55FCE75B" w14:textId="2ECE3410"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跳答</w:t>
            </w:r>
            <w:r w:rsidRPr="00C7363C">
              <w:rPr>
                <w:rFonts w:ascii="Times New Roman" w:hAnsi="Times New Roman" w:cs="Times New Roman"/>
                <w:color w:val="000000" w:themeColor="text1"/>
                <w:szCs w:val="20"/>
              </w:rPr>
              <w:t>ECD8 skip to ECD8</w:t>
            </w:r>
          </w:p>
        </w:tc>
        <w:tc>
          <w:tcPr>
            <w:tcW w:w="1355" w:type="dxa"/>
          </w:tcPr>
          <w:p w14:paraId="62447276" w14:textId="132531FC"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Pr="00C7363C">
              <w:rPr>
                <w:rFonts w:ascii="Times New Roman" w:hAnsi="Times New Roman" w:cs="Times New Roman"/>
                <w:color w:val="000000" w:themeColor="text1"/>
                <w:szCs w:val="20"/>
              </w:rPr>
              <w:t xml:space="preserve"> Don’t know</w:t>
            </w:r>
          </w:p>
        </w:tc>
      </w:tr>
      <w:tr w:rsidR="00826C11" w:rsidRPr="00C7363C" w14:paraId="6E3FE3DB" w14:textId="77777777" w:rsidTr="009A780D">
        <w:tc>
          <w:tcPr>
            <w:tcW w:w="421" w:type="dxa"/>
          </w:tcPr>
          <w:p w14:paraId="3DA1410B" w14:textId="777777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7</w:t>
            </w:r>
          </w:p>
        </w:tc>
        <w:tc>
          <w:tcPr>
            <w:tcW w:w="5103" w:type="dxa"/>
          </w:tcPr>
          <w:p w14:paraId="6E491FD4" w14:textId="16A7D7A9" w:rsidR="00FB45FA" w:rsidRPr="00C7363C" w:rsidRDefault="00FB45FA" w:rsidP="00FB45FA">
            <w:pPr>
              <w:pStyle w:val="NormalWeb"/>
              <w:shd w:val="clear" w:color="auto" w:fill="FFFFFF"/>
              <w:spacing w:before="0" w:beforeAutospacing="0" w:after="0" w:afterAutospacing="0"/>
              <w:rPr>
                <w:rFonts w:ascii="Times New Roman" w:hAnsi="Times New Roman" w:cs="Times New Roman"/>
                <w:color w:val="000000" w:themeColor="text1"/>
                <w:sz w:val="20"/>
              </w:rPr>
            </w:pPr>
            <w:r w:rsidRPr="00C7363C">
              <w:rPr>
                <w:rFonts w:ascii="Times New Roman" w:hAnsi="Times New Roman" w:cs="Times New Roman"/>
                <w:color w:val="000000" w:themeColor="text1"/>
                <w:sz w:val="20"/>
              </w:rPr>
              <w:t>这个孩子是否能说出由</w:t>
            </w:r>
            <w:r w:rsidRPr="00C7363C">
              <w:rPr>
                <w:rFonts w:ascii="Times New Roman" w:hAnsi="Times New Roman" w:cs="Times New Roman"/>
                <w:color w:val="000000" w:themeColor="text1"/>
                <w:sz w:val="20"/>
              </w:rPr>
              <w:t>5</w:t>
            </w:r>
            <w:r w:rsidRPr="00C7363C">
              <w:rPr>
                <w:rFonts w:ascii="Times New Roman" w:hAnsi="Times New Roman" w:cs="Times New Roman"/>
                <w:color w:val="000000" w:themeColor="text1"/>
                <w:sz w:val="20"/>
              </w:rPr>
              <w:t>个或更多词组成的句子，例如</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这个房子真的很大</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Can (</w:t>
            </w:r>
            <w:r w:rsidRPr="00C7363C">
              <w:rPr>
                <w:rFonts w:ascii="Times New Roman" w:hAnsi="Times New Roman" w:cs="Times New Roman"/>
                <w:b/>
                <w:bCs/>
                <w:i/>
                <w:iCs/>
                <w:color w:val="000000" w:themeColor="text1"/>
                <w:sz w:val="20"/>
              </w:rPr>
              <w:t>name</w:t>
            </w:r>
            <w:r w:rsidRPr="00C7363C">
              <w:rPr>
                <w:rFonts w:ascii="Times New Roman" w:hAnsi="Times New Roman" w:cs="Times New Roman"/>
                <w:color w:val="000000" w:themeColor="text1"/>
                <w:sz w:val="20"/>
              </w:rPr>
              <w:t xml:space="preserve">) speak using sentences of 5 or more words that go together, for example, “The house is very big”? </w:t>
            </w:r>
          </w:p>
          <w:p w14:paraId="06570A3F" w14:textId="0A2D73E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说明：句子要表达孩子自己的想法或者感受。所以，简单的词语重复（走，走，走，走，走）或者重复别人说过的话，重复儿歌歌词等都不能算。</w:t>
            </w:r>
            <w:r w:rsidR="005249EA" w:rsidRPr="00C7363C">
              <w:rPr>
                <w:rFonts w:ascii="Times New Roman" w:hAnsi="Times New Roman" w:cs="Times New Roman"/>
                <w:color w:val="000000" w:themeColor="text1"/>
                <w:szCs w:val="20"/>
              </w:rPr>
              <w:t>Instructions: These sentences convey children’s thoughts or feeling</w:t>
            </w:r>
            <w:r w:rsidR="007668EE">
              <w:rPr>
                <w:rFonts w:ascii="Times New Roman" w:hAnsi="Times New Roman" w:cs="Times New Roman"/>
                <w:color w:val="000000" w:themeColor="text1"/>
                <w:szCs w:val="20"/>
              </w:rPr>
              <w:t>s</w:t>
            </w:r>
            <w:r w:rsidR="005249EA" w:rsidRPr="00C7363C">
              <w:rPr>
                <w:rFonts w:ascii="Times New Roman" w:hAnsi="Times New Roman" w:cs="Times New Roman"/>
                <w:color w:val="000000" w:themeColor="text1"/>
                <w:szCs w:val="20"/>
              </w:rPr>
              <w:t>. So, simple repetitive word combinations (such as, ‘go, go, go, go, go’), or repeating others’ sentences or familiar rhymes do not count.</w:t>
            </w:r>
          </w:p>
        </w:tc>
        <w:tc>
          <w:tcPr>
            <w:tcW w:w="708" w:type="dxa"/>
          </w:tcPr>
          <w:p w14:paraId="5430BAAC" w14:textId="1ED6C746"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1 </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 xml:space="preserve"> Yes</w:t>
            </w:r>
          </w:p>
        </w:tc>
        <w:tc>
          <w:tcPr>
            <w:tcW w:w="709" w:type="dxa"/>
          </w:tcPr>
          <w:p w14:paraId="6C7643A1" w14:textId="24FB7CF0"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Pr="00C7363C">
              <w:rPr>
                <w:rFonts w:ascii="Times New Roman" w:hAnsi="Times New Roman" w:cs="Times New Roman"/>
                <w:color w:val="000000" w:themeColor="text1"/>
                <w:szCs w:val="20"/>
              </w:rPr>
              <w:t xml:space="preserve"> No</w:t>
            </w:r>
          </w:p>
        </w:tc>
        <w:tc>
          <w:tcPr>
            <w:tcW w:w="1355" w:type="dxa"/>
          </w:tcPr>
          <w:p w14:paraId="100D6DF4" w14:textId="6EF353B3"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Pr="00C7363C">
              <w:rPr>
                <w:rFonts w:ascii="Times New Roman" w:hAnsi="Times New Roman" w:cs="Times New Roman"/>
                <w:color w:val="000000" w:themeColor="text1"/>
                <w:szCs w:val="20"/>
              </w:rPr>
              <w:t xml:space="preserve"> Don’t know</w:t>
            </w:r>
          </w:p>
        </w:tc>
      </w:tr>
      <w:tr w:rsidR="00826C11" w:rsidRPr="00C7363C" w14:paraId="5AEC5DF2" w14:textId="77777777" w:rsidTr="009A780D">
        <w:tc>
          <w:tcPr>
            <w:tcW w:w="421" w:type="dxa"/>
          </w:tcPr>
          <w:p w14:paraId="24154DEF" w14:textId="777777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lastRenderedPageBreak/>
              <w:t>8</w:t>
            </w:r>
          </w:p>
        </w:tc>
        <w:tc>
          <w:tcPr>
            <w:tcW w:w="5103" w:type="dxa"/>
          </w:tcPr>
          <w:p w14:paraId="605B8996" w14:textId="3E70625D" w:rsidR="00FB45FA" w:rsidRPr="00C7363C" w:rsidRDefault="00FB45FA" w:rsidP="00FB45FA">
            <w:pPr>
              <w:pStyle w:val="NormalWeb"/>
              <w:shd w:val="clear" w:color="auto" w:fill="FFFFFF"/>
              <w:spacing w:before="0" w:beforeAutospacing="0" w:after="0" w:afterAutospacing="0"/>
              <w:rPr>
                <w:rFonts w:ascii="Times New Roman" w:hAnsi="Times New Roman" w:cs="Times New Roman"/>
                <w:color w:val="000000" w:themeColor="text1"/>
                <w:sz w:val="20"/>
              </w:rPr>
            </w:pPr>
            <w:r w:rsidRPr="00C7363C">
              <w:rPr>
                <w:rFonts w:ascii="Times New Roman" w:hAnsi="Times New Roman" w:cs="Times New Roman"/>
                <w:color w:val="000000" w:themeColor="text1"/>
                <w:sz w:val="20"/>
              </w:rPr>
              <w:t>这个孩子是否能正确使用</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我</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你</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她</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或</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他</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中的至少一个词，例如</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我要水</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或</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他吃米饭</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Can (</w:t>
            </w:r>
            <w:r w:rsidRPr="00C7363C">
              <w:rPr>
                <w:rFonts w:ascii="Times New Roman" w:hAnsi="Times New Roman" w:cs="Times New Roman"/>
                <w:b/>
                <w:bCs/>
                <w:i/>
                <w:iCs/>
                <w:color w:val="000000" w:themeColor="text1"/>
                <w:sz w:val="20"/>
              </w:rPr>
              <w:t>name</w:t>
            </w:r>
            <w:r w:rsidRPr="00C7363C">
              <w:rPr>
                <w:rFonts w:ascii="Times New Roman" w:hAnsi="Times New Roman" w:cs="Times New Roman"/>
                <w:color w:val="000000" w:themeColor="text1"/>
                <w:sz w:val="20"/>
              </w:rPr>
              <w:t xml:space="preserve">) correctly use any of the words ‘I,’ ‘you,’ ‘she,’ or ‘he,’ for example, “I want water” or “He eats rice”? </w:t>
            </w:r>
          </w:p>
          <w:p w14:paraId="32BA2F70" w14:textId="59FEA6AD"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说明：幼儿能在句子中正确地使用至少一个人称代词（例如，我、你、他、她、我们、他们、她们）。请注意，如果幼儿能够提到第三人称（他或她），但混淆了性别，也应该编码为</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w:t>
            </w:r>
            <w:r w:rsidR="005249EA" w:rsidRPr="00C7363C">
              <w:rPr>
                <w:rFonts w:ascii="Times New Roman" w:hAnsi="Times New Roman" w:cs="Times New Roman"/>
                <w:color w:val="000000" w:themeColor="text1"/>
                <w:szCs w:val="20"/>
              </w:rPr>
              <w:t>Instructions:</w:t>
            </w:r>
            <w:r w:rsidR="005249EA" w:rsidRPr="00C7363C">
              <w:rPr>
                <w:rFonts w:ascii="Times New Roman" w:hAnsi="Times New Roman" w:cs="Times New Roman"/>
                <w:color w:val="000000" w:themeColor="text1"/>
              </w:rPr>
              <w:t xml:space="preserve"> </w:t>
            </w:r>
            <w:r w:rsidR="005249EA" w:rsidRPr="00C7363C">
              <w:rPr>
                <w:rFonts w:ascii="Times New Roman" w:hAnsi="Times New Roman" w:cs="Times New Roman"/>
                <w:color w:val="000000" w:themeColor="text1"/>
                <w:szCs w:val="20"/>
              </w:rPr>
              <w:t>The child can use at least one pronoun (such as ‘I’, ‘you’, ‘he’, ‘she’, ‘we’, ‘they’) correctly in sentences. Please note that if the child is able to refer to a third person (he or she), but mixes up the sexes, you should also record ‘YES’.</w:t>
            </w:r>
          </w:p>
        </w:tc>
        <w:tc>
          <w:tcPr>
            <w:tcW w:w="708" w:type="dxa"/>
          </w:tcPr>
          <w:p w14:paraId="2BBA9D67" w14:textId="0FDC3F10"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1 </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 xml:space="preserve"> Yes</w:t>
            </w:r>
          </w:p>
        </w:tc>
        <w:tc>
          <w:tcPr>
            <w:tcW w:w="709" w:type="dxa"/>
          </w:tcPr>
          <w:p w14:paraId="3135375C" w14:textId="3EFC3A8F"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Pr="00C7363C">
              <w:rPr>
                <w:rFonts w:ascii="Times New Roman" w:hAnsi="Times New Roman" w:cs="Times New Roman"/>
                <w:color w:val="000000" w:themeColor="text1"/>
                <w:szCs w:val="20"/>
              </w:rPr>
              <w:t xml:space="preserve"> No</w:t>
            </w:r>
          </w:p>
        </w:tc>
        <w:tc>
          <w:tcPr>
            <w:tcW w:w="1355" w:type="dxa"/>
          </w:tcPr>
          <w:p w14:paraId="61998E13" w14:textId="004BF1CE"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Pr="00C7363C">
              <w:rPr>
                <w:rFonts w:ascii="Times New Roman" w:hAnsi="Times New Roman" w:cs="Times New Roman"/>
                <w:color w:val="000000" w:themeColor="text1"/>
                <w:szCs w:val="20"/>
              </w:rPr>
              <w:t xml:space="preserve"> Don’t know</w:t>
            </w:r>
          </w:p>
        </w:tc>
      </w:tr>
      <w:tr w:rsidR="00826C11" w:rsidRPr="00C7363C" w14:paraId="0118F03C" w14:textId="77777777" w:rsidTr="009A780D">
        <w:tc>
          <w:tcPr>
            <w:tcW w:w="421" w:type="dxa"/>
          </w:tcPr>
          <w:p w14:paraId="38DCEE19" w14:textId="777777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9</w:t>
            </w:r>
          </w:p>
        </w:tc>
        <w:tc>
          <w:tcPr>
            <w:tcW w:w="5103" w:type="dxa"/>
          </w:tcPr>
          <w:p w14:paraId="0EA6FF1D" w14:textId="74DF015C" w:rsidR="00FB45FA" w:rsidRPr="00C7363C" w:rsidRDefault="00FB45FA" w:rsidP="00FB45FA">
            <w:pPr>
              <w:pStyle w:val="NormalWeb"/>
              <w:shd w:val="clear" w:color="auto" w:fill="FFFFFF"/>
              <w:spacing w:before="0" w:beforeAutospacing="0" w:after="0" w:afterAutospacing="0"/>
              <w:rPr>
                <w:rFonts w:ascii="Times New Roman" w:eastAsia="Times New Roman" w:hAnsi="Times New Roman" w:cs="Times New Roman"/>
                <w:color w:val="000000" w:themeColor="text1"/>
                <w:sz w:val="20"/>
              </w:rPr>
            </w:pPr>
            <w:r w:rsidRPr="00C7363C">
              <w:rPr>
                <w:rFonts w:ascii="Times New Roman" w:hAnsi="Times New Roman" w:cs="Times New Roman"/>
                <w:color w:val="000000" w:themeColor="text1"/>
                <w:sz w:val="20"/>
              </w:rPr>
              <w:t>如果您给这个孩子看</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他</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她</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熟悉的东西，例如杯子或动物，</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他</w:t>
            </w:r>
            <w:r w:rsidRPr="00C7363C">
              <w:rPr>
                <w:rFonts w:ascii="Times New Roman" w:hAnsi="Times New Roman" w:cs="Times New Roman"/>
                <w:color w:val="000000" w:themeColor="text1"/>
                <w:sz w:val="20"/>
              </w:rPr>
              <w:t xml:space="preserve">/ </w:t>
            </w:r>
            <w:r w:rsidRPr="00C7363C">
              <w:rPr>
                <w:rFonts w:ascii="Times New Roman" w:hAnsi="Times New Roman" w:cs="Times New Roman"/>
                <w:color w:val="000000" w:themeColor="text1"/>
                <w:sz w:val="20"/>
              </w:rPr>
              <w:t>她</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是否能始终一致地说出它的名称？</w:t>
            </w:r>
            <w:r w:rsidRPr="00C7363C">
              <w:rPr>
                <w:rFonts w:ascii="Times New Roman" w:hAnsi="Times New Roman" w:cs="Times New Roman"/>
                <w:color w:val="000000" w:themeColor="text1"/>
                <w:sz w:val="20"/>
              </w:rPr>
              <w:t>If you show (</w:t>
            </w:r>
            <w:r w:rsidRPr="00C7363C">
              <w:rPr>
                <w:rFonts w:ascii="Times New Roman" w:hAnsi="Times New Roman" w:cs="Times New Roman"/>
                <w:b/>
                <w:bCs/>
                <w:i/>
                <w:iCs/>
                <w:color w:val="000000" w:themeColor="text1"/>
                <w:sz w:val="20"/>
              </w:rPr>
              <w:t>name</w:t>
            </w:r>
            <w:r w:rsidRPr="00C7363C">
              <w:rPr>
                <w:rFonts w:ascii="Times New Roman" w:hAnsi="Times New Roman" w:cs="Times New Roman"/>
                <w:color w:val="000000" w:themeColor="text1"/>
                <w:sz w:val="20"/>
              </w:rPr>
              <w:t>) an object (</w:t>
            </w:r>
            <w:r w:rsidRPr="00C7363C">
              <w:rPr>
                <w:rFonts w:ascii="Times New Roman" w:hAnsi="Times New Roman" w:cs="Times New Roman"/>
                <w:b/>
                <w:bCs/>
                <w:i/>
                <w:iCs/>
                <w:color w:val="000000" w:themeColor="text1"/>
                <w:sz w:val="20"/>
              </w:rPr>
              <w:t>he/she</w:t>
            </w:r>
            <w:r w:rsidRPr="00C7363C">
              <w:rPr>
                <w:rFonts w:ascii="Times New Roman" w:hAnsi="Times New Roman" w:cs="Times New Roman"/>
                <w:color w:val="000000" w:themeColor="text1"/>
                <w:sz w:val="20"/>
              </w:rPr>
              <w:t>) knows well, such as a cup or animal, can (</w:t>
            </w:r>
            <w:r w:rsidRPr="00C7363C">
              <w:rPr>
                <w:rFonts w:ascii="Times New Roman" w:hAnsi="Times New Roman" w:cs="Times New Roman"/>
                <w:b/>
                <w:bCs/>
                <w:i/>
                <w:iCs/>
                <w:color w:val="000000" w:themeColor="text1"/>
                <w:sz w:val="20"/>
              </w:rPr>
              <w:t>he/she</w:t>
            </w:r>
            <w:r w:rsidRPr="00C7363C">
              <w:rPr>
                <w:rFonts w:ascii="Times New Roman" w:hAnsi="Times New Roman" w:cs="Times New Roman"/>
                <w:color w:val="000000" w:themeColor="text1"/>
                <w:sz w:val="20"/>
              </w:rPr>
              <w:t xml:space="preserve">) consistently name it? </w:t>
            </w:r>
          </w:p>
          <w:p w14:paraId="3795C0B2" w14:textId="1EE2D25B"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注：我们所说的</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始终一致</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是指</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他</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她</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用同一个词语来提及同一种东西，即使所用的词语不完全正确。</w:t>
            </w:r>
            <w:r w:rsidR="005249EA" w:rsidRPr="00C7363C">
              <w:rPr>
                <w:rFonts w:ascii="Times New Roman" w:hAnsi="Times New Roman" w:cs="Times New Roman"/>
                <w:color w:val="000000" w:themeColor="text1"/>
                <w:szCs w:val="20"/>
              </w:rPr>
              <w:t>Instructions:</w:t>
            </w:r>
            <w:r w:rsidR="005249EA" w:rsidRPr="00C7363C">
              <w:rPr>
                <w:rFonts w:ascii="Times New Roman" w:hAnsi="Times New Roman" w:cs="Times New Roman"/>
                <w:color w:val="000000" w:themeColor="text1"/>
              </w:rPr>
              <w:t xml:space="preserve"> T</w:t>
            </w:r>
            <w:r w:rsidR="005249EA" w:rsidRPr="00C7363C">
              <w:rPr>
                <w:rFonts w:ascii="Times New Roman" w:hAnsi="Times New Roman" w:cs="Times New Roman"/>
                <w:color w:val="000000" w:themeColor="text1"/>
                <w:szCs w:val="20"/>
              </w:rPr>
              <w:t>he child can say the object’s name in a consistent way – this is,</w:t>
            </w:r>
            <w:r w:rsidR="005249EA" w:rsidRPr="00C7363C">
              <w:rPr>
                <w:rFonts w:ascii="Times New Roman" w:hAnsi="Times New Roman" w:cs="Times New Roman"/>
                <w:color w:val="000000" w:themeColor="text1"/>
              </w:rPr>
              <w:t xml:space="preserve"> </w:t>
            </w:r>
            <w:r w:rsidR="005249EA" w:rsidRPr="00C7363C">
              <w:rPr>
                <w:rFonts w:ascii="Times New Roman" w:hAnsi="Times New Roman" w:cs="Times New Roman"/>
                <w:color w:val="000000" w:themeColor="text1"/>
                <w:szCs w:val="20"/>
              </w:rPr>
              <w:t>always using the same word to refer to the same object, even if the word used is not fully correct.</w:t>
            </w:r>
          </w:p>
        </w:tc>
        <w:tc>
          <w:tcPr>
            <w:tcW w:w="708" w:type="dxa"/>
          </w:tcPr>
          <w:p w14:paraId="070E393F" w14:textId="0E344595"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1 </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 xml:space="preserve"> Yes</w:t>
            </w:r>
          </w:p>
        </w:tc>
        <w:tc>
          <w:tcPr>
            <w:tcW w:w="709" w:type="dxa"/>
          </w:tcPr>
          <w:p w14:paraId="47B6CB6D" w14:textId="6469B264"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Pr="00C7363C">
              <w:rPr>
                <w:rFonts w:ascii="Times New Roman" w:hAnsi="Times New Roman" w:cs="Times New Roman"/>
                <w:color w:val="000000" w:themeColor="text1"/>
                <w:szCs w:val="20"/>
              </w:rPr>
              <w:t xml:space="preserve"> No</w:t>
            </w:r>
          </w:p>
        </w:tc>
        <w:tc>
          <w:tcPr>
            <w:tcW w:w="1355" w:type="dxa"/>
          </w:tcPr>
          <w:p w14:paraId="4AA6EE83" w14:textId="45886A34"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Pr="00C7363C">
              <w:rPr>
                <w:rFonts w:ascii="Times New Roman" w:hAnsi="Times New Roman" w:cs="Times New Roman"/>
                <w:color w:val="000000" w:themeColor="text1"/>
                <w:szCs w:val="20"/>
              </w:rPr>
              <w:t xml:space="preserve"> Don’t know</w:t>
            </w:r>
          </w:p>
        </w:tc>
      </w:tr>
      <w:tr w:rsidR="00826C11" w:rsidRPr="00C7363C" w14:paraId="029969E8" w14:textId="77777777" w:rsidTr="009A780D">
        <w:tc>
          <w:tcPr>
            <w:tcW w:w="421" w:type="dxa"/>
          </w:tcPr>
          <w:p w14:paraId="34C4DCB4" w14:textId="777777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10</w:t>
            </w:r>
          </w:p>
        </w:tc>
        <w:tc>
          <w:tcPr>
            <w:tcW w:w="5103" w:type="dxa"/>
          </w:tcPr>
          <w:p w14:paraId="7F53B3FD" w14:textId="2F081EB2"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这个孩子是否能认出至少</w:t>
            </w:r>
            <w:r w:rsidRPr="00C7363C">
              <w:rPr>
                <w:rFonts w:ascii="Times New Roman" w:hAnsi="Times New Roman" w:cs="Times New Roman"/>
                <w:color w:val="000000" w:themeColor="text1"/>
                <w:szCs w:val="20"/>
              </w:rPr>
              <w:t>5</w:t>
            </w:r>
            <w:r w:rsidRPr="00C7363C">
              <w:rPr>
                <w:rFonts w:ascii="Times New Roman" w:hAnsi="Times New Roman" w:cs="Times New Roman"/>
                <w:color w:val="000000" w:themeColor="text1"/>
                <w:szCs w:val="20"/>
              </w:rPr>
              <w:t>个字？</w:t>
            </w:r>
            <w:r w:rsidRPr="00C7363C">
              <w:rPr>
                <w:rFonts w:ascii="Times New Roman" w:hAnsi="Times New Roman" w:cs="Times New Roman"/>
                <w:color w:val="000000" w:themeColor="text1"/>
                <w:szCs w:val="20"/>
              </w:rPr>
              <w:t>Can (</w:t>
            </w:r>
            <w:r w:rsidRPr="00C7363C">
              <w:rPr>
                <w:rFonts w:ascii="Times New Roman" w:hAnsi="Times New Roman" w:cs="Times New Roman"/>
                <w:b/>
                <w:bCs/>
                <w:i/>
                <w:iCs/>
                <w:color w:val="000000" w:themeColor="text1"/>
                <w:szCs w:val="20"/>
              </w:rPr>
              <w:t>name</w:t>
            </w:r>
            <w:r w:rsidRPr="00C7363C">
              <w:rPr>
                <w:rFonts w:ascii="Times New Roman" w:hAnsi="Times New Roman" w:cs="Times New Roman"/>
                <w:color w:val="000000" w:themeColor="text1"/>
                <w:szCs w:val="20"/>
              </w:rPr>
              <w:t xml:space="preserve">) recognize at least 5 characters? </w:t>
            </w:r>
          </w:p>
          <w:p w14:paraId="492CEB01" w14:textId="26605624"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说明：孩子不一定要会读这些字。比如，能指出被问到的汉字（</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哪个是一？</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），就算</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能认出</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w:t>
            </w:r>
            <w:r w:rsidR="005249EA" w:rsidRPr="00C7363C">
              <w:rPr>
                <w:rFonts w:ascii="Times New Roman" w:hAnsi="Times New Roman" w:cs="Times New Roman"/>
                <w:color w:val="000000" w:themeColor="text1"/>
                <w:szCs w:val="20"/>
              </w:rPr>
              <w:t>Instructions:</w:t>
            </w:r>
            <w:r w:rsidR="00556220" w:rsidRPr="00C7363C">
              <w:rPr>
                <w:rFonts w:ascii="Times New Roman" w:hAnsi="Times New Roman" w:cs="Times New Roman"/>
                <w:color w:val="000000" w:themeColor="text1"/>
                <w:szCs w:val="20"/>
              </w:rPr>
              <w:t xml:space="preserve"> To ‘recognize’ written or printed characters does not necessarily mean that the child can read or verbally name the characters. The child can recognize if a child can point to a character when asked (for example, “Which is the ‘one’?”)</w:t>
            </w:r>
          </w:p>
        </w:tc>
        <w:tc>
          <w:tcPr>
            <w:tcW w:w="708" w:type="dxa"/>
          </w:tcPr>
          <w:p w14:paraId="5B4071C8" w14:textId="67381BC6"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1 </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 xml:space="preserve"> Yes</w:t>
            </w:r>
          </w:p>
        </w:tc>
        <w:tc>
          <w:tcPr>
            <w:tcW w:w="709" w:type="dxa"/>
          </w:tcPr>
          <w:p w14:paraId="5259FF7D" w14:textId="6A13E4A9"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Pr="00C7363C">
              <w:rPr>
                <w:rFonts w:ascii="Times New Roman" w:hAnsi="Times New Roman" w:cs="Times New Roman"/>
                <w:color w:val="000000" w:themeColor="text1"/>
                <w:szCs w:val="20"/>
              </w:rPr>
              <w:t xml:space="preserve"> No</w:t>
            </w:r>
          </w:p>
        </w:tc>
        <w:tc>
          <w:tcPr>
            <w:tcW w:w="1355" w:type="dxa"/>
          </w:tcPr>
          <w:p w14:paraId="61AB4596" w14:textId="3B5A0104"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Pr="00C7363C">
              <w:rPr>
                <w:rFonts w:ascii="Times New Roman" w:hAnsi="Times New Roman" w:cs="Times New Roman"/>
                <w:color w:val="000000" w:themeColor="text1"/>
                <w:szCs w:val="20"/>
              </w:rPr>
              <w:t xml:space="preserve"> Don’t know</w:t>
            </w:r>
          </w:p>
        </w:tc>
      </w:tr>
      <w:tr w:rsidR="00826C11" w:rsidRPr="00C7363C" w14:paraId="03E932F9" w14:textId="77777777" w:rsidTr="009A780D">
        <w:tc>
          <w:tcPr>
            <w:tcW w:w="421" w:type="dxa"/>
          </w:tcPr>
          <w:p w14:paraId="528097A9" w14:textId="777777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11</w:t>
            </w:r>
          </w:p>
        </w:tc>
        <w:tc>
          <w:tcPr>
            <w:tcW w:w="5103" w:type="dxa"/>
          </w:tcPr>
          <w:p w14:paraId="2A4718F2" w14:textId="69F8BC5F" w:rsidR="00FB45FA" w:rsidRPr="00C7363C" w:rsidRDefault="00FB45FA" w:rsidP="00FB45FA">
            <w:pPr>
              <w:pStyle w:val="NormalWeb"/>
              <w:shd w:val="clear" w:color="auto" w:fill="FFFFFF"/>
              <w:spacing w:before="0" w:beforeAutospacing="0" w:after="0" w:afterAutospacing="0"/>
              <w:rPr>
                <w:rFonts w:ascii="Times New Roman" w:hAnsi="Times New Roman" w:cs="Times New Roman"/>
                <w:color w:val="000000" w:themeColor="text1"/>
                <w:sz w:val="20"/>
              </w:rPr>
            </w:pPr>
            <w:r w:rsidRPr="00C7363C">
              <w:rPr>
                <w:rFonts w:ascii="Times New Roman" w:hAnsi="Times New Roman" w:cs="Times New Roman"/>
                <w:color w:val="000000" w:themeColor="text1"/>
                <w:sz w:val="20"/>
              </w:rPr>
              <w:t>这个孩子是否能写出</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他</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她</w:t>
            </w:r>
            <w:r w:rsidRPr="00C7363C">
              <w:rPr>
                <w:rFonts w:ascii="Times New Roman" w:hAnsi="Times New Roman" w:cs="Times New Roman"/>
                <w:color w:val="000000" w:themeColor="text1"/>
                <w:sz w:val="20"/>
              </w:rPr>
              <w:t>)</w:t>
            </w:r>
            <w:r w:rsidRPr="00C7363C">
              <w:rPr>
                <w:rFonts w:ascii="Times New Roman" w:hAnsi="Times New Roman" w:cs="Times New Roman"/>
                <w:color w:val="000000" w:themeColor="text1"/>
                <w:sz w:val="20"/>
              </w:rPr>
              <w:t>自己的名字或其他的字？</w:t>
            </w:r>
            <w:r w:rsidRPr="00C7363C">
              <w:rPr>
                <w:rFonts w:ascii="Times New Roman" w:hAnsi="Times New Roman" w:cs="Times New Roman"/>
                <w:color w:val="000000" w:themeColor="text1"/>
                <w:sz w:val="20"/>
              </w:rPr>
              <w:t>Can (</w:t>
            </w:r>
            <w:r w:rsidRPr="00C7363C">
              <w:rPr>
                <w:rFonts w:ascii="Times New Roman" w:hAnsi="Times New Roman" w:cs="Times New Roman"/>
                <w:b/>
                <w:bCs/>
                <w:i/>
                <w:iCs/>
                <w:color w:val="000000" w:themeColor="text1"/>
                <w:sz w:val="20"/>
              </w:rPr>
              <w:t>name</w:t>
            </w:r>
            <w:r w:rsidRPr="00C7363C">
              <w:rPr>
                <w:rFonts w:ascii="Times New Roman" w:hAnsi="Times New Roman" w:cs="Times New Roman"/>
                <w:color w:val="000000" w:themeColor="text1"/>
                <w:sz w:val="20"/>
              </w:rPr>
              <w:t>) write (</w:t>
            </w:r>
            <w:r w:rsidRPr="00C7363C">
              <w:rPr>
                <w:rFonts w:ascii="Times New Roman" w:hAnsi="Times New Roman" w:cs="Times New Roman"/>
                <w:b/>
                <w:bCs/>
                <w:i/>
                <w:iCs/>
                <w:color w:val="000000" w:themeColor="text1"/>
                <w:sz w:val="20"/>
              </w:rPr>
              <w:t>his/her</w:t>
            </w:r>
            <w:r w:rsidRPr="00C7363C">
              <w:rPr>
                <w:rFonts w:ascii="Times New Roman" w:hAnsi="Times New Roman" w:cs="Times New Roman"/>
                <w:color w:val="000000" w:themeColor="text1"/>
                <w:sz w:val="20"/>
              </w:rPr>
              <w:t xml:space="preserve">) name? </w:t>
            </w:r>
          </w:p>
          <w:p w14:paraId="0494D1A3" w14:textId="7EAA4D8F"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说明：孩子能写出自己名字的一部分（比如姓氏），或者能写其他人或宠物的名字、昵称等，都算会写。</w:t>
            </w:r>
            <w:r w:rsidR="005249EA" w:rsidRPr="00C7363C">
              <w:rPr>
                <w:rFonts w:ascii="Times New Roman" w:hAnsi="Times New Roman" w:cs="Times New Roman"/>
                <w:color w:val="000000" w:themeColor="text1"/>
                <w:szCs w:val="20"/>
              </w:rPr>
              <w:t>Instructions:</w:t>
            </w:r>
            <w:r w:rsidR="002F56CF" w:rsidRPr="00C7363C">
              <w:rPr>
                <w:rFonts w:ascii="Times New Roman" w:hAnsi="Times New Roman" w:cs="Times New Roman"/>
                <w:color w:val="000000" w:themeColor="text1"/>
                <w:szCs w:val="20"/>
              </w:rPr>
              <w:t xml:space="preserve"> The child is able to write a part of his/her name (for example, last name), or the name or nickname of others or pets. </w:t>
            </w:r>
          </w:p>
        </w:tc>
        <w:tc>
          <w:tcPr>
            <w:tcW w:w="708" w:type="dxa"/>
          </w:tcPr>
          <w:p w14:paraId="5C3B05E6" w14:textId="38D965E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1 </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 xml:space="preserve"> Yes</w:t>
            </w:r>
          </w:p>
        </w:tc>
        <w:tc>
          <w:tcPr>
            <w:tcW w:w="709" w:type="dxa"/>
          </w:tcPr>
          <w:p w14:paraId="5F5E1E6C" w14:textId="031CFA1F"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Pr="00C7363C">
              <w:rPr>
                <w:rFonts w:ascii="Times New Roman" w:hAnsi="Times New Roman" w:cs="Times New Roman"/>
                <w:color w:val="000000" w:themeColor="text1"/>
                <w:szCs w:val="20"/>
              </w:rPr>
              <w:t xml:space="preserve"> No</w:t>
            </w:r>
          </w:p>
        </w:tc>
        <w:tc>
          <w:tcPr>
            <w:tcW w:w="1355" w:type="dxa"/>
          </w:tcPr>
          <w:p w14:paraId="38C1F538" w14:textId="5D7CC17E"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Pr="00C7363C">
              <w:rPr>
                <w:rFonts w:ascii="Times New Roman" w:hAnsi="Times New Roman" w:cs="Times New Roman"/>
                <w:color w:val="000000" w:themeColor="text1"/>
                <w:szCs w:val="20"/>
              </w:rPr>
              <w:t xml:space="preserve"> Don’t know</w:t>
            </w:r>
          </w:p>
        </w:tc>
      </w:tr>
      <w:tr w:rsidR="00826C11" w:rsidRPr="00C7363C" w14:paraId="7D6312FF" w14:textId="77777777" w:rsidTr="009A780D">
        <w:tc>
          <w:tcPr>
            <w:tcW w:w="421" w:type="dxa"/>
          </w:tcPr>
          <w:p w14:paraId="245534D4" w14:textId="777777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12</w:t>
            </w:r>
          </w:p>
        </w:tc>
        <w:tc>
          <w:tcPr>
            <w:tcW w:w="5103" w:type="dxa"/>
          </w:tcPr>
          <w:p w14:paraId="73D86F98" w14:textId="728B56D5" w:rsidR="00FB45FA" w:rsidRPr="00C7363C" w:rsidRDefault="00FB45FA" w:rsidP="00FB45FA">
            <w:pPr>
              <w:pStyle w:val="NormalWeb"/>
              <w:shd w:val="clear" w:color="auto" w:fill="FFFFFF"/>
              <w:spacing w:before="0" w:beforeAutospacing="0" w:after="0" w:afterAutospacing="0"/>
              <w:rPr>
                <w:rFonts w:ascii="Times New Roman" w:hAnsi="Times New Roman" w:cs="Times New Roman"/>
                <w:color w:val="000000" w:themeColor="text1"/>
                <w:sz w:val="20"/>
              </w:rPr>
            </w:pPr>
            <w:r w:rsidRPr="00C7363C">
              <w:rPr>
                <w:rFonts w:ascii="Times New Roman" w:hAnsi="Times New Roman" w:cs="Times New Roman"/>
                <w:color w:val="000000" w:themeColor="text1"/>
                <w:sz w:val="20"/>
              </w:rPr>
              <w:t>这个孩子是否认识从</w:t>
            </w:r>
            <w:r w:rsidRPr="00C7363C">
              <w:rPr>
                <w:rFonts w:ascii="Times New Roman" w:hAnsi="Times New Roman" w:cs="Times New Roman"/>
                <w:color w:val="000000" w:themeColor="text1"/>
                <w:sz w:val="20"/>
              </w:rPr>
              <w:t>1</w:t>
            </w:r>
            <w:r w:rsidRPr="00C7363C">
              <w:rPr>
                <w:rFonts w:ascii="Times New Roman" w:hAnsi="Times New Roman" w:cs="Times New Roman"/>
                <w:color w:val="000000" w:themeColor="text1"/>
                <w:sz w:val="20"/>
              </w:rPr>
              <w:t>到</w:t>
            </w:r>
            <w:r w:rsidRPr="00C7363C">
              <w:rPr>
                <w:rFonts w:ascii="Times New Roman" w:hAnsi="Times New Roman" w:cs="Times New Roman"/>
                <w:color w:val="000000" w:themeColor="text1"/>
                <w:sz w:val="20"/>
              </w:rPr>
              <w:t>5</w:t>
            </w:r>
            <w:r w:rsidRPr="00C7363C">
              <w:rPr>
                <w:rFonts w:ascii="Times New Roman" w:hAnsi="Times New Roman" w:cs="Times New Roman"/>
                <w:color w:val="000000" w:themeColor="text1"/>
                <w:sz w:val="20"/>
              </w:rPr>
              <w:t>的所有数字？</w:t>
            </w:r>
            <w:r w:rsidRPr="00C7363C">
              <w:rPr>
                <w:rFonts w:ascii="Times New Roman" w:hAnsi="Times New Roman" w:cs="Times New Roman"/>
                <w:color w:val="000000" w:themeColor="text1"/>
                <w:sz w:val="20"/>
              </w:rPr>
              <w:t>Can (</w:t>
            </w:r>
            <w:r w:rsidRPr="00C7363C">
              <w:rPr>
                <w:rFonts w:ascii="Times New Roman" w:hAnsi="Times New Roman" w:cs="Times New Roman"/>
                <w:b/>
                <w:bCs/>
                <w:i/>
                <w:iCs/>
                <w:color w:val="000000" w:themeColor="text1"/>
                <w:sz w:val="20"/>
              </w:rPr>
              <w:t>name</w:t>
            </w:r>
            <w:r w:rsidRPr="00C7363C">
              <w:rPr>
                <w:rFonts w:ascii="Times New Roman" w:hAnsi="Times New Roman" w:cs="Times New Roman"/>
                <w:color w:val="000000" w:themeColor="text1"/>
                <w:sz w:val="20"/>
              </w:rPr>
              <w:t xml:space="preserve">) recognize all numbers from 1 to 5? </w:t>
            </w:r>
          </w:p>
          <w:p w14:paraId="513E1E77" w14:textId="11F3CFA6"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说明：孩子不一定要会读这些数字。比如，能指出被问到的数字（</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哪个是数字</w:t>
            </w:r>
            <w:r w:rsidRPr="00C7363C">
              <w:rPr>
                <w:rFonts w:ascii="Times New Roman" w:hAnsi="Times New Roman" w:cs="Times New Roman"/>
                <w:color w:val="000000" w:themeColor="text1"/>
                <w:szCs w:val="20"/>
              </w:rPr>
              <w:t>1</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），就算</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能认出</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。但是如果孩子仅靠记忆背下来</w:t>
            </w:r>
            <w:r w:rsidRPr="00C7363C">
              <w:rPr>
                <w:rFonts w:ascii="Times New Roman" w:hAnsi="Times New Roman" w:cs="Times New Roman"/>
                <w:color w:val="000000" w:themeColor="text1"/>
                <w:szCs w:val="20"/>
              </w:rPr>
              <w:t>1</w:t>
            </w:r>
            <w:r w:rsidRPr="00C7363C">
              <w:rPr>
                <w:rFonts w:ascii="Times New Roman" w:hAnsi="Times New Roman" w:cs="Times New Roman"/>
                <w:color w:val="000000" w:themeColor="text1"/>
                <w:szCs w:val="20"/>
              </w:rPr>
              <w:t>到</w:t>
            </w:r>
            <w:r w:rsidRPr="00C7363C">
              <w:rPr>
                <w:rFonts w:ascii="Times New Roman" w:hAnsi="Times New Roman" w:cs="Times New Roman"/>
                <w:color w:val="000000" w:themeColor="text1"/>
                <w:szCs w:val="20"/>
              </w:rPr>
              <w:t>5</w:t>
            </w:r>
            <w:r w:rsidRPr="00C7363C">
              <w:rPr>
                <w:rFonts w:ascii="Times New Roman" w:hAnsi="Times New Roman" w:cs="Times New Roman"/>
                <w:color w:val="000000" w:themeColor="text1"/>
                <w:szCs w:val="20"/>
              </w:rPr>
              <w:t>，却不认识书面数字，就不能算认识。</w:t>
            </w:r>
            <w:r w:rsidR="005249EA" w:rsidRPr="00C7363C">
              <w:rPr>
                <w:rFonts w:ascii="Times New Roman" w:hAnsi="Times New Roman" w:cs="Times New Roman"/>
                <w:color w:val="000000" w:themeColor="text1"/>
                <w:szCs w:val="20"/>
              </w:rPr>
              <w:t>Instructions:</w:t>
            </w:r>
            <w:r w:rsidR="002F56CF" w:rsidRPr="00C7363C">
              <w:rPr>
                <w:rFonts w:ascii="Times New Roman" w:hAnsi="Times New Roman" w:cs="Times New Roman"/>
                <w:color w:val="000000" w:themeColor="text1"/>
              </w:rPr>
              <w:t xml:space="preserve"> </w:t>
            </w:r>
            <w:r w:rsidR="002F56CF" w:rsidRPr="00C7363C">
              <w:rPr>
                <w:rFonts w:ascii="Times New Roman" w:hAnsi="Times New Roman" w:cs="Times New Roman"/>
                <w:color w:val="000000" w:themeColor="text1"/>
                <w:szCs w:val="20"/>
              </w:rPr>
              <w:t>To ‘recognize’ written numbers does not necessarily mean the child can verbally name the numbers.</w:t>
            </w:r>
            <w:r w:rsidR="002F56CF" w:rsidRPr="00C7363C">
              <w:rPr>
                <w:rFonts w:ascii="Times New Roman" w:hAnsi="Times New Roman" w:cs="Times New Roman"/>
                <w:color w:val="000000" w:themeColor="text1"/>
              </w:rPr>
              <w:t xml:space="preserve"> </w:t>
            </w:r>
            <w:r w:rsidR="002F56CF" w:rsidRPr="00C7363C">
              <w:rPr>
                <w:rFonts w:ascii="Times New Roman" w:hAnsi="Times New Roman" w:cs="Times New Roman"/>
                <w:color w:val="000000" w:themeColor="text1"/>
                <w:szCs w:val="20"/>
              </w:rPr>
              <w:t xml:space="preserve">For example, a child can point to a number when asked (“Which is the number ‘1’?”). Record ‘NO’ if the child can only know the numbers from 1 to 5 from memory, but cannot recognize the written or printed numbers. </w:t>
            </w:r>
          </w:p>
        </w:tc>
        <w:tc>
          <w:tcPr>
            <w:tcW w:w="708" w:type="dxa"/>
          </w:tcPr>
          <w:p w14:paraId="5723ABFF" w14:textId="2CB50AFF"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1 </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 xml:space="preserve"> Yes</w:t>
            </w:r>
          </w:p>
        </w:tc>
        <w:tc>
          <w:tcPr>
            <w:tcW w:w="709" w:type="dxa"/>
          </w:tcPr>
          <w:p w14:paraId="0E8A3DA4" w14:textId="48DDAC24"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Pr="00C7363C">
              <w:rPr>
                <w:rFonts w:ascii="Times New Roman" w:hAnsi="Times New Roman" w:cs="Times New Roman"/>
                <w:color w:val="000000" w:themeColor="text1"/>
                <w:szCs w:val="20"/>
              </w:rPr>
              <w:t xml:space="preserve"> No</w:t>
            </w:r>
          </w:p>
        </w:tc>
        <w:tc>
          <w:tcPr>
            <w:tcW w:w="1355" w:type="dxa"/>
          </w:tcPr>
          <w:p w14:paraId="686B748C" w14:textId="56A54B35"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Pr="00C7363C">
              <w:rPr>
                <w:rFonts w:ascii="Times New Roman" w:hAnsi="Times New Roman" w:cs="Times New Roman"/>
                <w:color w:val="000000" w:themeColor="text1"/>
                <w:szCs w:val="20"/>
              </w:rPr>
              <w:t xml:space="preserve"> Don’t know</w:t>
            </w:r>
          </w:p>
        </w:tc>
      </w:tr>
      <w:tr w:rsidR="00826C11" w:rsidRPr="00C7363C" w14:paraId="66EB6830" w14:textId="77777777" w:rsidTr="009A780D">
        <w:tc>
          <w:tcPr>
            <w:tcW w:w="421" w:type="dxa"/>
          </w:tcPr>
          <w:p w14:paraId="5CDCAF4E" w14:textId="777777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13</w:t>
            </w:r>
          </w:p>
        </w:tc>
        <w:tc>
          <w:tcPr>
            <w:tcW w:w="5103" w:type="dxa"/>
          </w:tcPr>
          <w:p w14:paraId="193E281E" w14:textId="1C85F2F3"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如果您让这个孩子给您</w:t>
            </w:r>
            <w:r w:rsidRPr="00C7363C">
              <w:rPr>
                <w:rFonts w:ascii="Times New Roman" w:hAnsi="Times New Roman" w:cs="Times New Roman"/>
                <w:color w:val="000000" w:themeColor="text1"/>
                <w:szCs w:val="20"/>
              </w:rPr>
              <w:t>3</w:t>
            </w:r>
            <w:r w:rsidRPr="00C7363C">
              <w:rPr>
                <w:rFonts w:ascii="Times New Roman" w:hAnsi="Times New Roman" w:cs="Times New Roman"/>
                <w:color w:val="000000" w:themeColor="text1"/>
                <w:szCs w:val="20"/>
              </w:rPr>
              <w:t>件物品，例如</w:t>
            </w:r>
            <w:r w:rsidRPr="00C7363C">
              <w:rPr>
                <w:rFonts w:ascii="Times New Roman" w:hAnsi="Times New Roman" w:cs="Times New Roman"/>
                <w:color w:val="000000" w:themeColor="text1"/>
                <w:szCs w:val="20"/>
              </w:rPr>
              <w:t>3</w:t>
            </w:r>
            <w:r w:rsidRPr="00C7363C">
              <w:rPr>
                <w:rFonts w:ascii="Times New Roman" w:hAnsi="Times New Roman" w:cs="Times New Roman"/>
                <w:color w:val="000000" w:themeColor="text1"/>
                <w:szCs w:val="20"/>
              </w:rPr>
              <w:t>块石头或</w:t>
            </w:r>
            <w:r w:rsidRPr="00C7363C">
              <w:rPr>
                <w:rFonts w:ascii="Times New Roman" w:hAnsi="Times New Roman" w:cs="Times New Roman"/>
                <w:color w:val="000000" w:themeColor="text1"/>
                <w:szCs w:val="20"/>
              </w:rPr>
              <w:t>3</w:t>
            </w:r>
            <w:r w:rsidRPr="00C7363C">
              <w:rPr>
                <w:rFonts w:ascii="Times New Roman" w:hAnsi="Times New Roman" w:cs="Times New Roman"/>
                <w:color w:val="000000" w:themeColor="text1"/>
                <w:szCs w:val="20"/>
              </w:rPr>
              <w:t>颗豆子，</w:t>
            </w:r>
            <w:r w:rsidRPr="00C7363C">
              <w:rPr>
                <w:rFonts w:ascii="Times New Roman" w:hAnsi="Times New Roman" w:cs="Times New Roman"/>
                <w:color w:val="000000" w:themeColor="text1"/>
                <w:szCs w:val="20"/>
              </w:rPr>
              <w:t xml:space="preserve"> </w:t>
            </w:r>
            <w:r w:rsidRPr="00C7363C">
              <w:rPr>
                <w:rFonts w:ascii="Times New Roman" w:hAnsi="Times New Roman" w:cs="Times New Roman"/>
                <w:color w:val="000000" w:themeColor="text1"/>
                <w:szCs w:val="20"/>
              </w:rPr>
              <w:t>这个孩子是否能给您正确的个数？</w:t>
            </w:r>
            <w:r w:rsidRPr="00C7363C">
              <w:rPr>
                <w:rFonts w:ascii="Times New Roman" w:hAnsi="Times New Roman" w:cs="Times New Roman"/>
                <w:color w:val="000000" w:themeColor="text1"/>
                <w:szCs w:val="20"/>
              </w:rPr>
              <w:t>If you ask (</w:t>
            </w:r>
            <w:r w:rsidRPr="00C7363C">
              <w:rPr>
                <w:rFonts w:ascii="Times New Roman" w:hAnsi="Times New Roman" w:cs="Times New Roman"/>
                <w:b/>
                <w:bCs/>
                <w:i/>
                <w:iCs/>
                <w:color w:val="000000" w:themeColor="text1"/>
                <w:szCs w:val="20"/>
              </w:rPr>
              <w:t>name</w:t>
            </w:r>
            <w:r w:rsidRPr="00C7363C">
              <w:rPr>
                <w:rFonts w:ascii="Times New Roman" w:hAnsi="Times New Roman" w:cs="Times New Roman"/>
                <w:color w:val="000000" w:themeColor="text1"/>
                <w:szCs w:val="20"/>
              </w:rPr>
              <w:t>) to give you 3 objects, such as 3 stones or 3 beans, does (</w:t>
            </w:r>
            <w:r w:rsidRPr="00C7363C">
              <w:rPr>
                <w:rFonts w:ascii="Times New Roman" w:hAnsi="Times New Roman" w:cs="Times New Roman"/>
                <w:b/>
                <w:bCs/>
                <w:i/>
                <w:iCs/>
                <w:color w:val="000000" w:themeColor="text1"/>
                <w:szCs w:val="20"/>
              </w:rPr>
              <w:t>he/she</w:t>
            </w:r>
            <w:r w:rsidRPr="00C7363C">
              <w:rPr>
                <w:rFonts w:ascii="Times New Roman" w:hAnsi="Times New Roman" w:cs="Times New Roman"/>
                <w:color w:val="000000" w:themeColor="text1"/>
                <w:szCs w:val="20"/>
              </w:rPr>
              <w:t>) give you the correct amount?</w:t>
            </w:r>
          </w:p>
          <w:p w14:paraId="0095C624" w14:textId="4DC25086"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说明：即使拿错东西，只要数量正确就可以。</w:t>
            </w:r>
            <w:r w:rsidR="005249EA" w:rsidRPr="00C7363C">
              <w:rPr>
                <w:rFonts w:ascii="Times New Roman" w:hAnsi="Times New Roman" w:cs="Times New Roman"/>
                <w:color w:val="000000" w:themeColor="text1"/>
                <w:szCs w:val="20"/>
              </w:rPr>
              <w:t>Instructions:</w:t>
            </w:r>
            <w:r w:rsidR="00007537" w:rsidRPr="00C7363C">
              <w:rPr>
                <w:rFonts w:ascii="Times New Roman" w:hAnsi="Times New Roman" w:cs="Times New Roman"/>
                <w:color w:val="000000" w:themeColor="text1"/>
                <w:szCs w:val="20"/>
              </w:rPr>
              <w:t xml:space="preserve"> The child can bring the correct number of items even if s/he bring</w:t>
            </w:r>
            <w:r w:rsidR="00741FF3">
              <w:rPr>
                <w:rFonts w:ascii="Times New Roman" w:hAnsi="Times New Roman" w:cs="Times New Roman"/>
                <w:color w:val="000000" w:themeColor="text1"/>
                <w:szCs w:val="20"/>
              </w:rPr>
              <w:t>s</w:t>
            </w:r>
            <w:r w:rsidR="00007537" w:rsidRPr="00C7363C">
              <w:rPr>
                <w:rFonts w:ascii="Times New Roman" w:hAnsi="Times New Roman" w:cs="Times New Roman"/>
                <w:color w:val="000000" w:themeColor="text1"/>
                <w:szCs w:val="20"/>
              </w:rPr>
              <w:t xml:space="preserve"> the wrong item. </w:t>
            </w:r>
          </w:p>
        </w:tc>
        <w:tc>
          <w:tcPr>
            <w:tcW w:w="708" w:type="dxa"/>
          </w:tcPr>
          <w:p w14:paraId="0CDF123F" w14:textId="0F4E30B8"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1 </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 xml:space="preserve"> Yes</w:t>
            </w:r>
          </w:p>
        </w:tc>
        <w:tc>
          <w:tcPr>
            <w:tcW w:w="709" w:type="dxa"/>
          </w:tcPr>
          <w:p w14:paraId="64CBB315" w14:textId="00F239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Pr="00C7363C">
              <w:rPr>
                <w:rFonts w:ascii="Times New Roman" w:hAnsi="Times New Roman" w:cs="Times New Roman"/>
                <w:color w:val="000000" w:themeColor="text1"/>
                <w:szCs w:val="20"/>
              </w:rPr>
              <w:t xml:space="preserve"> No</w:t>
            </w:r>
          </w:p>
        </w:tc>
        <w:tc>
          <w:tcPr>
            <w:tcW w:w="1355" w:type="dxa"/>
          </w:tcPr>
          <w:p w14:paraId="75A21ACF" w14:textId="16A1DB35"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Pr="00C7363C">
              <w:rPr>
                <w:rFonts w:ascii="Times New Roman" w:hAnsi="Times New Roman" w:cs="Times New Roman"/>
                <w:color w:val="000000" w:themeColor="text1"/>
                <w:szCs w:val="20"/>
              </w:rPr>
              <w:t xml:space="preserve"> Don’t know</w:t>
            </w:r>
          </w:p>
        </w:tc>
      </w:tr>
      <w:tr w:rsidR="00826C11" w:rsidRPr="00C7363C" w14:paraId="0BFA24FD" w14:textId="77777777" w:rsidTr="009A780D">
        <w:tc>
          <w:tcPr>
            <w:tcW w:w="421" w:type="dxa"/>
          </w:tcPr>
          <w:p w14:paraId="7008F657" w14:textId="777777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lastRenderedPageBreak/>
              <w:t>14</w:t>
            </w:r>
          </w:p>
        </w:tc>
        <w:tc>
          <w:tcPr>
            <w:tcW w:w="5103" w:type="dxa"/>
          </w:tcPr>
          <w:p w14:paraId="22DF5FF1" w14:textId="0DE4DE12"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这个孩子是否能准确地数出</w:t>
            </w:r>
            <w:r w:rsidRPr="00C7363C">
              <w:rPr>
                <w:rFonts w:ascii="Times New Roman" w:hAnsi="Times New Roman" w:cs="Times New Roman"/>
                <w:color w:val="000000" w:themeColor="text1"/>
                <w:szCs w:val="20"/>
              </w:rPr>
              <w:t>10</w:t>
            </w:r>
            <w:r w:rsidRPr="00C7363C">
              <w:rPr>
                <w:rFonts w:ascii="Times New Roman" w:hAnsi="Times New Roman" w:cs="Times New Roman"/>
                <w:color w:val="000000" w:themeColor="text1"/>
                <w:szCs w:val="20"/>
              </w:rPr>
              <w:t>件物品，例如</w:t>
            </w:r>
            <w:r w:rsidRPr="00C7363C">
              <w:rPr>
                <w:rFonts w:ascii="Times New Roman" w:hAnsi="Times New Roman" w:cs="Times New Roman"/>
                <w:color w:val="000000" w:themeColor="text1"/>
                <w:szCs w:val="20"/>
              </w:rPr>
              <w:t>10</w:t>
            </w:r>
            <w:r w:rsidRPr="00C7363C">
              <w:rPr>
                <w:rFonts w:ascii="Times New Roman" w:hAnsi="Times New Roman" w:cs="Times New Roman"/>
                <w:color w:val="000000" w:themeColor="text1"/>
                <w:szCs w:val="20"/>
              </w:rPr>
              <w:t>根手指或</w:t>
            </w:r>
            <w:r w:rsidRPr="00C7363C">
              <w:rPr>
                <w:rFonts w:ascii="Times New Roman" w:hAnsi="Times New Roman" w:cs="Times New Roman"/>
                <w:color w:val="000000" w:themeColor="text1"/>
                <w:szCs w:val="20"/>
              </w:rPr>
              <w:t>10</w:t>
            </w:r>
            <w:r w:rsidRPr="00C7363C">
              <w:rPr>
                <w:rFonts w:ascii="Times New Roman" w:hAnsi="Times New Roman" w:cs="Times New Roman"/>
                <w:color w:val="000000" w:themeColor="text1"/>
                <w:szCs w:val="20"/>
              </w:rPr>
              <w:t>块积木？</w:t>
            </w:r>
            <w:r w:rsidRPr="00C7363C">
              <w:rPr>
                <w:rFonts w:ascii="Times New Roman" w:hAnsi="Times New Roman" w:cs="Times New Roman"/>
                <w:color w:val="000000" w:themeColor="text1"/>
                <w:szCs w:val="20"/>
              </w:rPr>
              <w:t>Can (</w:t>
            </w:r>
            <w:r w:rsidRPr="00C7363C">
              <w:rPr>
                <w:rFonts w:ascii="Times New Roman" w:hAnsi="Times New Roman" w:cs="Times New Roman"/>
                <w:b/>
                <w:bCs/>
                <w:i/>
                <w:iCs/>
                <w:color w:val="000000" w:themeColor="text1"/>
                <w:szCs w:val="20"/>
              </w:rPr>
              <w:t>name</w:t>
            </w:r>
            <w:r w:rsidRPr="00C7363C">
              <w:rPr>
                <w:rFonts w:ascii="Times New Roman" w:hAnsi="Times New Roman" w:cs="Times New Roman"/>
                <w:color w:val="000000" w:themeColor="text1"/>
                <w:szCs w:val="20"/>
              </w:rPr>
              <w:t>) count 10 objects, for example 10 fingers or 10 blocks, without mistakes?</w:t>
            </w:r>
          </w:p>
          <w:p w14:paraId="6E706F99" w14:textId="5D96EB52"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说明：孩子如果数的过程中跳过了数字，或者数错顺序，都不能算。</w:t>
            </w:r>
            <w:r w:rsidR="005249EA" w:rsidRPr="00C7363C">
              <w:rPr>
                <w:rFonts w:ascii="Times New Roman" w:hAnsi="Times New Roman" w:cs="Times New Roman"/>
                <w:color w:val="000000" w:themeColor="text1"/>
                <w:szCs w:val="20"/>
              </w:rPr>
              <w:t>Instructions:</w:t>
            </w:r>
            <w:r w:rsidR="00007537" w:rsidRPr="00C7363C">
              <w:rPr>
                <w:rFonts w:ascii="Times New Roman" w:hAnsi="Times New Roman" w:cs="Times New Roman"/>
                <w:color w:val="000000" w:themeColor="text1"/>
              </w:rPr>
              <w:t xml:space="preserve"> Code ‘NO’ </w:t>
            </w:r>
            <w:r w:rsidR="00007537" w:rsidRPr="00C7363C">
              <w:rPr>
                <w:rFonts w:ascii="Times New Roman" w:hAnsi="Times New Roman" w:cs="Times New Roman"/>
                <w:color w:val="000000" w:themeColor="text1"/>
                <w:szCs w:val="20"/>
              </w:rPr>
              <w:t>if the child skips numbers or if the child counts numbers out of order.</w:t>
            </w:r>
          </w:p>
        </w:tc>
        <w:tc>
          <w:tcPr>
            <w:tcW w:w="708" w:type="dxa"/>
          </w:tcPr>
          <w:p w14:paraId="6A76329F" w14:textId="2A5FC322"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1 </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 xml:space="preserve"> Yes</w:t>
            </w:r>
          </w:p>
        </w:tc>
        <w:tc>
          <w:tcPr>
            <w:tcW w:w="709" w:type="dxa"/>
          </w:tcPr>
          <w:p w14:paraId="5380E948" w14:textId="0E395F29"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Pr="00C7363C">
              <w:rPr>
                <w:rFonts w:ascii="Times New Roman" w:hAnsi="Times New Roman" w:cs="Times New Roman"/>
                <w:color w:val="000000" w:themeColor="text1"/>
                <w:szCs w:val="20"/>
              </w:rPr>
              <w:t xml:space="preserve"> No</w:t>
            </w:r>
          </w:p>
        </w:tc>
        <w:tc>
          <w:tcPr>
            <w:tcW w:w="1355" w:type="dxa"/>
          </w:tcPr>
          <w:p w14:paraId="13826219" w14:textId="234F076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Pr="00C7363C">
              <w:rPr>
                <w:rFonts w:ascii="Times New Roman" w:hAnsi="Times New Roman" w:cs="Times New Roman"/>
                <w:color w:val="000000" w:themeColor="text1"/>
                <w:szCs w:val="20"/>
              </w:rPr>
              <w:t xml:space="preserve"> Don’t know</w:t>
            </w:r>
          </w:p>
        </w:tc>
      </w:tr>
      <w:tr w:rsidR="00826C11" w:rsidRPr="00C7363C" w14:paraId="4A622B79" w14:textId="77777777" w:rsidTr="009A780D">
        <w:tc>
          <w:tcPr>
            <w:tcW w:w="421" w:type="dxa"/>
          </w:tcPr>
          <w:p w14:paraId="1669B177" w14:textId="777777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15</w:t>
            </w:r>
          </w:p>
        </w:tc>
        <w:tc>
          <w:tcPr>
            <w:tcW w:w="5103" w:type="dxa"/>
          </w:tcPr>
          <w:p w14:paraId="6FC9D481" w14:textId="7855E306"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这个孩子在做一件事情时（例如涂颜色或玩积木），是否不需要反复求助或不会很快放弃？</w:t>
            </w:r>
            <w:r w:rsidRPr="00C7363C">
              <w:rPr>
                <w:rFonts w:ascii="Times New Roman" w:hAnsi="Times New Roman" w:cs="Times New Roman"/>
                <w:color w:val="000000" w:themeColor="text1"/>
                <w:szCs w:val="20"/>
              </w:rPr>
              <w:t>Can (</w:t>
            </w:r>
            <w:r w:rsidRPr="00C7363C">
              <w:rPr>
                <w:rFonts w:ascii="Times New Roman" w:hAnsi="Times New Roman" w:cs="Times New Roman"/>
                <w:b/>
                <w:bCs/>
                <w:i/>
                <w:iCs/>
                <w:color w:val="000000" w:themeColor="text1"/>
                <w:szCs w:val="20"/>
              </w:rPr>
              <w:t>name</w:t>
            </w:r>
            <w:r w:rsidRPr="00C7363C">
              <w:rPr>
                <w:rFonts w:ascii="Times New Roman" w:hAnsi="Times New Roman" w:cs="Times New Roman"/>
                <w:color w:val="000000" w:themeColor="text1"/>
                <w:szCs w:val="20"/>
              </w:rPr>
              <w:t>) do an activity, such as colouring or playing with building blocks, without repeatedly asking for help or giving up too quickly?</w:t>
            </w:r>
          </w:p>
          <w:p w14:paraId="2CEA547F" w14:textId="0C15633C"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说明：孩子不一定要完成这件事，只要能独立地做一段时间就行。但是，如果只能被动地做一些事（比如看动画），那就不能算。</w:t>
            </w:r>
            <w:r w:rsidR="005249EA" w:rsidRPr="00C7363C">
              <w:rPr>
                <w:rFonts w:ascii="Times New Roman" w:hAnsi="Times New Roman" w:cs="Times New Roman"/>
                <w:color w:val="000000" w:themeColor="text1"/>
                <w:szCs w:val="20"/>
              </w:rPr>
              <w:t>Instructions:</w:t>
            </w:r>
            <w:r w:rsidR="00D97A77" w:rsidRPr="00C7363C">
              <w:rPr>
                <w:rFonts w:ascii="Times New Roman" w:hAnsi="Times New Roman" w:cs="Times New Roman"/>
                <w:color w:val="000000" w:themeColor="text1"/>
              </w:rPr>
              <w:t xml:space="preserve"> </w:t>
            </w:r>
            <w:r w:rsidR="00826C11" w:rsidRPr="00C7363C">
              <w:rPr>
                <w:rFonts w:ascii="Times New Roman" w:hAnsi="Times New Roman" w:cs="Times New Roman"/>
                <w:color w:val="000000" w:themeColor="text1"/>
                <w:szCs w:val="20"/>
              </w:rPr>
              <w:t>The child can do something on his or her own for an appropriate length of time</w:t>
            </w:r>
            <w:r w:rsidR="00D97A77" w:rsidRPr="00C7363C">
              <w:rPr>
                <w:rFonts w:ascii="Times New Roman" w:hAnsi="Times New Roman" w:cs="Times New Roman"/>
                <w:color w:val="000000" w:themeColor="text1"/>
                <w:szCs w:val="20"/>
              </w:rPr>
              <w:t>, not necessarily finishing the activity</w:t>
            </w:r>
            <w:r w:rsidR="00826C11" w:rsidRPr="00C7363C">
              <w:rPr>
                <w:rFonts w:ascii="Times New Roman" w:hAnsi="Times New Roman" w:cs="Times New Roman"/>
                <w:color w:val="000000" w:themeColor="text1"/>
                <w:szCs w:val="20"/>
              </w:rPr>
              <w:t xml:space="preserve">. Record ‘NO’ if the respondent says that the child can only be engaged in passive activities (such as watching cartoons). </w:t>
            </w:r>
          </w:p>
        </w:tc>
        <w:tc>
          <w:tcPr>
            <w:tcW w:w="708" w:type="dxa"/>
          </w:tcPr>
          <w:p w14:paraId="34B85AE3" w14:textId="6E657C6F"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1 </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 xml:space="preserve"> Yes</w:t>
            </w:r>
          </w:p>
        </w:tc>
        <w:tc>
          <w:tcPr>
            <w:tcW w:w="709" w:type="dxa"/>
          </w:tcPr>
          <w:p w14:paraId="1F838CA2" w14:textId="7881AA58"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Pr="00C7363C">
              <w:rPr>
                <w:rFonts w:ascii="Times New Roman" w:hAnsi="Times New Roman" w:cs="Times New Roman"/>
                <w:color w:val="000000" w:themeColor="text1"/>
                <w:szCs w:val="20"/>
              </w:rPr>
              <w:t xml:space="preserve"> No</w:t>
            </w:r>
          </w:p>
        </w:tc>
        <w:tc>
          <w:tcPr>
            <w:tcW w:w="1355" w:type="dxa"/>
          </w:tcPr>
          <w:p w14:paraId="14B6F859" w14:textId="0127A06D"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Pr="00C7363C">
              <w:rPr>
                <w:rFonts w:ascii="Times New Roman" w:hAnsi="Times New Roman" w:cs="Times New Roman"/>
                <w:color w:val="000000" w:themeColor="text1"/>
                <w:szCs w:val="20"/>
              </w:rPr>
              <w:t xml:space="preserve"> Don’t know</w:t>
            </w:r>
          </w:p>
        </w:tc>
      </w:tr>
      <w:tr w:rsidR="00826C11" w:rsidRPr="00C7363C" w14:paraId="34E05963" w14:textId="77777777" w:rsidTr="009A780D">
        <w:tc>
          <w:tcPr>
            <w:tcW w:w="421" w:type="dxa"/>
          </w:tcPr>
          <w:p w14:paraId="332AA330" w14:textId="777777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16</w:t>
            </w:r>
          </w:p>
        </w:tc>
        <w:tc>
          <w:tcPr>
            <w:tcW w:w="5103" w:type="dxa"/>
          </w:tcPr>
          <w:p w14:paraId="05C3474D" w14:textId="3F730D55"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这个孩子除父母以外，当其他熟悉的人不在身边时，这个孩子是否会问起他们，例如</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奶奶</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外婆在哪里</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Does (</w:t>
            </w:r>
            <w:r w:rsidRPr="00C7363C">
              <w:rPr>
                <w:rFonts w:ascii="Times New Roman" w:hAnsi="Times New Roman" w:cs="Times New Roman"/>
                <w:b/>
                <w:bCs/>
                <w:i/>
                <w:iCs/>
                <w:color w:val="000000" w:themeColor="text1"/>
                <w:szCs w:val="20"/>
              </w:rPr>
              <w:t>name</w:t>
            </w:r>
            <w:r w:rsidRPr="00C7363C">
              <w:rPr>
                <w:rFonts w:ascii="Times New Roman" w:hAnsi="Times New Roman" w:cs="Times New Roman"/>
                <w:color w:val="000000" w:themeColor="text1"/>
                <w:szCs w:val="20"/>
              </w:rPr>
              <w:t>) ask about familiar people other than parents when they are not there, for example, “Where is Grandma?”?</w:t>
            </w:r>
          </w:p>
        </w:tc>
        <w:tc>
          <w:tcPr>
            <w:tcW w:w="708" w:type="dxa"/>
          </w:tcPr>
          <w:p w14:paraId="2F9306CD" w14:textId="4F8D1449"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1 </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 xml:space="preserve"> Yes</w:t>
            </w:r>
          </w:p>
        </w:tc>
        <w:tc>
          <w:tcPr>
            <w:tcW w:w="709" w:type="dxa"/>
          </w:tcPr>
          <w:p w14:paraId="3678B84C" w14:textId="07D5C7F9"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Pr="00C7363C">
              <w:rPr>
                <w:rFonts w:ascii="Times New Roman" w:hAnsi="Times New Roman" w:cs="Times New Roman"/>
                <w:color w:val="000000" w:themeColor="text1"/>
                <w:szCs w:val="20"/>
              </w:rPr>
              <w:t xml:space="preserve"> No</w:t>
            </w:r>
          </w:p>
        </w:tc>
        <w:tc>
          <w:tcPr>
            <w:tcW w:w="1355" w:type="dxa"/>
          </w:tcPr>
          <w:p w14:paraId="5042FC92" w14:textId="5B9503E0"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Pr="00C7363C">
              <w:rPr>
                <w:rFonts w:ascii="Times New Roman" w:hAnsi="Times New Roman" w:cs="Times New Roman"/>
                <w:color w:val="000000" w:themeColor="text1"/>
                <w:szCs w:val="20"/>
              </w:rPr>
              <w:t xml:space="preserve"> Don’t know</w:t>
            </w:r>
          </w:p>
        </w:tc>
      </w:tr>
      <w:tr w:rsidR="00826C11" w:rsidRPr="00C7363C" w14:paraId="4BD544DE" w14:textId="77777777" w:rsidTr="009A780D">
        <w:tc>
          <w:tcPr>
            <w:tcW w:w="421" w:type="dxa"/>
          </w:tcPr>
          <w:p w14:paraId="1DD1F778" w14:textId="777777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17</w:t>
            </w:r>
          </w:p>
        </w:tc>
        <w:tc>
          <w:tcPr>
            <w:tcW w:w="5103" w:type="dxa"/>
          </w:tcPr>
          <w:p w14:paraId="1B0F7B88" w14:textId="5AE4B0F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当有人看起来需要帮助时，这个孩子是否会主动提供帮助？</w:t>
            </w:r>
            <w:r w:rsidRPr="00C7363C">
              <w:rPr>
                <w:rFonts w:ascii="Times New Roman" w:hAnsi="Times New Roman" w:cs="Times New Roman"/>
                <w:color w:val="000000" w:themeColor="text1"/>
                <w:szCs w:val="20"/>
              </w:rPr>
              <w:t>Does (</w:t>
            </w:r>
            <w:r w:rsidRPr="00C7363C">
              <w:rPr>
                <w:rFonts w:ascii="Times New Roman" w:hAnsi="Times New Roman" w:cs="Times New Roman"/>
                <w:b/>
                <w:bCs/>
                <w:i/>
                <w:iCs/>
                <w:color w:val="000000" w:themeColor="text1"/>
                <w:szCs w:val="20"/>
              </w:rPr>
              <w:t>name</w:t>
            </w:r>
            <w:r w:rsidRPr="00C7363C">
              <w:rPr>
                <w:rFonts w:ascii="Times New Roman" w:hAnsi="Times New Roman" w:cs="Times New Roman"/>
                <w:color w:val="000000" w:themeColor="text1"/>
                <w:szCs w:val="20"/>
              </w:rPr>
              <w:t>) offer to help someone who seems to need help?</w:t>
            </w:r>
          </w:p>
          <w:p w14:paraId="3C02C814" w14:textId="56A729D6"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说明：</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主动</w:t>
            </w:r>
            <w:r w:rsidRPr="00C7363C">
              <w:rPr>
                <w:rFonts w:ascii="Times New Roman" w:hAnsi="Times New Roman" w:cs="Times New Roman"/>
                <w:color w:val="000000" w:themeColor="text1"/>
                <w:szCs w:val="20"/>
              </w:rPr>
              <w:t>”</w:t>
            </w:r>
            <w:r w:rsidRPr="00C7363C">
              <w:rPr>
                <w:rFonts w:ascii="Times New Roman" w:hAnsi="Times New Roman" w:cs="Times New Roman"/>
                <w:color w:val="000000" w:themeColor="text1"/>
                <w:szCs w:val="20"/>
              </w:rPr>
              <w:t>指不需要旁人提醒，就会帮助别人。</w:t>
            </w:r>
            <w:r w:rsidR="005249EA" w:rsidRPr="00C7363C">
              <w:rPr>
                <w:rFonts w:ascii="Times New Roman" w:hAnsi="Times New Roman" w:cs="Times New Roman"/>
                <w:color w:val="000000" w:themeColor="text1"/>
                <w:szCs w:val="20"/>
              </w:rPr>
              <w:t>Instructions:</w:t>
            </w:r>
            <w:r w:rsidR="00D97A77" w:rsidRPr="00C7363C">
              <w:rPr>
                <w:rFonts w:ascii="Times New Roman" w:hAnsi="Times New Roman" w:cs="Times New Roman"/>
              </w:rPr>
              <w:t xml:space="preserve"> </w:t>
            </w:r>
            <w:r w:rsidR="00D97A77" w:rsidRPr="00C7363C">
              <w:rPr>
                <w:rFonts w:ascii="Times New Roman" w:hAnsi="Times New Roman" w:cs="Times New Roman"/>
                <w:color w:val="000000" w:themeColor="text1"/>
                <w:szCs w:val="20"/>
              </w:rPr>
              <w:t>The child offers to help others without being told to do so.</w:t>
            </w:r>
          </w:p>
        </w:tc>
        <w:tc>
          <w:tcPr>
            <w:tcW w:w="708" w:type="dxa"/>
          </w:tcPr>
          <w:p w14:paraId="51C27F88" w14:textId="0993EC6E"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1 </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 xml:space="preserve"> Yes</w:t>
            </w:r>
          </w:p>
        </w:tc>
        <w:tc>
          <w:tcPr>
            <w:tcW w:w="709" w:type="dxa"/>
          </w:tcPr>
          <w:p w14:paraId="2DA35D33" w14:textId="16688C81"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Pr="00C7363C">
              <w:rPr>
                <w:rFonts w:ascii="Times New Roman" w:hAnsi="Times New Roman" w:cs="Times New Roman"/>
                <w:color w:val="000000" w:themeColor="text1"/>
                <w:szCs w:val="20"/>
              </w:rPr>
              <w:t xml:space="preserve"> No</w:t>
            </w:r>
          </w:p>
        </w:tc>
        <w:tc>
          <w:tcPr>
            <w:tcW w:w="1355" w:type="dxa"/>
          </w:tcPr>
          <w:p w14:paraId="6F3B2A5E" w14:textId="71B7F6C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Pr="00C7363C">
              <w:rPr>
                <w:rFonts w:ascii="Times New Roman" w:hAnsi="Times New Roman" w:cs="Times New Roman"/>
                <w:color w:val="000000" w:themeColor="text1"/>
                <w:szCs w:val="20"/>
              </w:rPr>
              <w:t xml:space="preserve"> Don’t know</w:t>
            </w:r>
          </w:p>
        </w:tc>
      </w:tr>
      <w:tr w:rsidR="00826C11" w:rsidRPr="00C7363C" w14:paraId="5186E3C8" w14:textId="77777777" w:rsidTr="009A780D">
        <w:tc>
          <w:tcPr>
            <w:tcW w:w="421" w:type="dxa"/>
          </w:tcPr>
          <w:p w14:paraId="4FBFE811" w14:textId="7777777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18</w:t>
            </w:r>
          </w:p>
        </w:tc>
        <w:tc>
          <w:tcPr>
            <w:tcW w:w="5103" w:type="dxa"/>
          </w:tcPr>
          <w:p w14:paraId="1036B1D7" w14:textId="6BAB1DCA"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这个孩子是否能和其他小朋友融洽相处？</w:t>
            </w:r>
            <w:r w:rsidRPr="00C7363C">
              <w:rPr>
                <w:rFonts w:ascii="Times New Roman" w:hAnsi="Times New Roman" w:cs="Times New Roman"/>
                <w:color w:val="000000" w:themeColor="text1"/>
                <w:szCs w:val="20"/>
              </w:rPr>
              <w:t>Does (</w:t>
            </w:r>
            <w:r w:rsidRPr="00C7363C">
              <w:rPr>
                <w:rFonts w:ascii="Times New Roman" w:hAnsi="Times New Roman" w:cs="Times New Roman"/>
                <w:b/>
                <w:bCs/>
                <w:i/>
                <w:iCs/>
                <w:color w:val="000000" w:themeColor="text1"/>
                <w:szCs w:val="20"/>
              </w:rPr>
              <w:t>name</w:t>
            </w:r>
            <w:r w:rsidRPr="00C7363C">
              <w:rPr>
                <w:rFonts w:ascii="Times New Roman" w:hAnsi="Times New Roman" w:cs="Times New Roman"/>
                <w:color w:val="000000" w:themeColor="text1"/>
                <w:szCs w:val="20"/>
              </w:rPr>
              <w:t>) get along well with other children?</w:t>
            </w:r>
          </w:p>
        </w:tc>
        <w:tc>
          <w:tcPr>
            <w:tcW w:w="708" w:type="dxa"/>
          </w:tcPr>
          <w:p w14:paraId="1D513A88" w14:textId="746A7D9C"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1 </w:t>
            </w:r>
            <w:r w:rsidRPr="00C7363C">
              <w:rPr>
                <w:rFonts w:ascii="Times New Roman" w:hAnsi="Times New Roman" w:cs="Times New Roman"/>
                <w:color w:val="000000" w:themeColor="text1"/>
                <w:szCs w:val="20"/>
              </w:rPr>
              <w:t>是</w:t>
            </w:r>
            <w:r w:rsidRPr="00C7363C">
              <w:rPr>
                <w:rFonts w:ascii="Times New Roman" w:hAnsi="Times New Roman" w:cs="Times New Roman"/>
                <w:color w:val="000000" w:themeColor="text1"/>
                <w:szCs w:val="20"/>
              </w:rPr>
              <w:t xml:space="preserve"> Yes</w:t>
            </w:r>
          </w:p>
        </w:tc>
        <w:tc>
          <w:tcPr>
            <w:tcW w:w="709" w:type="dxa"/>
          </w:tcPr>
          <w:p w14:paraId="503F3A70" w14:textId="27567F04"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5 </w:t>
            </w:r>
            <w:r w:rsidRPr="00C7363C">
              <w:rPr>
                <w:rFonts w:ascii="Times New Roman" w:hAnsi="Times New Roman" w:cs="Times New Roman"/>
                <w:color w:val="000000" w:themeColor="text1"/>
                <w:szCs w:val="20"/>
              </w:rPr>
              <w:t>否</w:t>
            </w:r>
            <w:r w:rsidRPr="00C7363C">
              <w:rPr>
                <w:rFonts w:ascii="Times New Roman" w:hAnsi="Times New Roman" w:cs="Times New Roman"/>
                <w:color w:val="000000" w:themeColor="text1"/>
                <w:szCs w:val="20"/>
              </w:rPr>
              <w:t xml:space="preserve"> No</w:t>
            </w:r>
          </w:p>
        </w:tc>
        <w:tc>
          <w:tcPr>
            <w:tcW w:w="1355" w:type="dxa"/>
          </w:tcPr>
          <w:p w14:paraId="24B1BC05" w14:textId="6C243F27" w:rsidR="00FB45FA" w:rsidRPr="00C7363C" w:rsidRDefault="00FB45FA" w:rsidP="00FB45FA">
            <w:pPr>
              <w:rPr>
                <w:rFonts w:ascii="Times New Roman" w:hAnsi="Times New Roman" w:cs="Times New Roman"/>
                <w:color w:val="000000" w:themeColor="text1"/>
                <w:szCs w:val="20"/>
              </w:rPr>
            </w:pPr>
            <w:r w:rsidRPr="00C7363C">
              <w:rPr>
                <w:rFonts w:ascii="Times New Roman" w:hAnsi="Times New Roman" w:cs="Times New Roman"/>
                <w:color w:val="000000" w:themeColor="text1"/>
                <w:szCs w:val="20"/>
              </w:rPr>
              <w:t xml:space="preserve">998 </w:t>
            </w:r>
            <w:r w:rsidRPr="00C7363C">
              <w:rPr>
                <w:rFonts w:ascii="Times New Roman" w:hAnsi="Times New Roman" w:cs="Times New Roman"/>
                <w:color w:val="000000" w:themeColor="text1"/>
                <w:szCs w:val="20"/>
              </w:rPr>
              <w:t>不知道</w:t>
            </w:r>
            <w:r w:rsidRPr="00C7363C">
              <w:rPr>
                <w:rFonts w:ascii="Times New Roman" w:hAnsi="Times New Roman" w:cs="Times New Roman"/>
                <w:color w:val="000000" w:themeColor="text1"/>
                <w:szCs w:val="20"/>
              </w:rPr>
              <w:t xml:space="preserve"> Don’t know</w:t>
            </w:r>
          </w:p>
        </w:tc>
      </w:tr>
    </w:tbl>
    <w:p w14:paraId="7BE4D5C9" w14:textId="77777777" w:rsidR="00C334BE" w:rsidRDefault="00C334BE" w:rsidP="00C334BE">
      <w:pPr>
        <w:pStyle w:val="NormalWeb"/>
        <w:shd w:val="clear" w:color="auto" w:fill="FFFFFF"/>
        <w:spacing w:before="0" w:beforeAutospacing="0" w:after="0" w:afterAutospacing="0"/>
        <w:rPr>
          <w:rFonts w:ascii="Times New Roman" w:hAnsi="Times New Roman"/>
          <w:sz w:val="20"/>
        </w:rPr>
      </w:pPr>
    </w:p>
    <w:p w14:paraId="6DB8F19E" w14:textId="67E5F495" w:rsidR="00C334BE" w:rsidRDefault="00317B7D" w:rsidP="00C334BE">
      <w:pPr>
        <w:pStyle w:val="NormalWeb"/>
        <w:shd w:val="clear" w:color="auto" w:fill="FFFFFF"/>
        <w:spacing w:before="0" w:beforeAutospacing="0" w:after="0" w:afterAutospacing="0"/>
        <w:rPr>
          <w:rFonts w:ascii="Times New Roman" w:eastAsia="Times New Roman" w:hAnsi="Times New Roman"/>
          <w:sz w:val="20"/>
        </w:rPr>
      </w:pPr>
      <w:r w:rsidRPr="00C7363C">
        <w:rPr>
          <w:rFonts w:ascii="Times New Roman" w:hAnsi="Times New Roman"/>
          <w:sz w:val="20"/>
        </w:rPr>
        <w:t xml:space="preserve">19. </w:t>
      </w:r>
      <w:r w:rsidRPr="00C7363C">
        <w:rPr>
          <w:rFonts w:ascii="Times New Roman" w:hAnsi="Times New Roman"/>
          <w:sz w:val="20"/>
        </w:rPr>
        <w:t>这个孩子每隔多久会看上去非常伤心或情绪非常低落？</w:t>
      </w:r>
      <w:r w:rsidRPr="00C7363C">
        <w:rPr>
          <w:rFonts w:ascii="Times New Roman" w:hAnsi="Times New Roman"/>
          <w:sz w:val="20"/>
        </w:rPr>
        <w:t xml:space="preserve"> </w:t>
      </w:r>
      <w:r w:rsidR="00C16F77" w:rsidRPr="00C7363C">
        <w:rPr>
          <w:rFonts w:ascii="Times New Roman" w:eastAsia="Times New Roman" w:hAnsi="Times New Roman"/>
          <w:sz w:val="20"/>
        </w:rPr>
        <w:t>How often does (</w:t>
      </w:r>
      <w:r w:rsidR="00C16F77" w:rsidRPr="00C7363C">
        <w:rPr>
          <w:rFonts w:ascii="Times New Roman" w:eastAsia="Times New Roman" w:hAnsi="Times New Roman"/>
          <w:b/>
          <w:bCs/>
          <w:i/>
          <w:iCs/>
          <w:sz w:val="20"/>
        </w:rPr>
        <w:t>name</w:t>
      </w:r>
      <w:r w:rsidR="00C16F77" w:rsidRPr="00C7363C">
        <w:rPr>
          <w:rFonts w:ascii="Times New Roman" w:eastAsia="Times New Roman" w:hAnsi="Times New Roman"/>
          <w:sz w:val="20"/>
        </w:rPr>
        <w:t xml:space="preserve">) seem to be very sad or depressed? </w:t>
      </w:r>
    </w:p>
    <w:p w14:paraId="7050152A" w14:textId="01427FE9" w:rsidR="00C16F77" w:rsidRPr="00C7363C" w:rsidRDefault="00317B7D" w:rsidP="00C334BE">
      <w:pPr>
        <w:pStyle w:val="NormalWeb"/>
        <w:shd w:val="clear" w:color="auto" w:fill="FFFFFF"/>
        <w:spacing w:before="0" w:beforeAutospacing="0" w:after="0" w:afterAutospacing="0"/>
        <w:rPr>
          <w:rFonts w:ascii="Times New Roman" w:eastAsia="Times New Roman" w:hAnsi="Times New Roman"/>
          <w:sz w:val="20"/>
        </w:rPr>
      </w:pPr>
      <w:r w:rsidRPr="00C7363C">
        <w:rPr>
          <w:rFonts w:ascii="Times New Roman" w:hAnsi="Times New Roman"/>
          <w:sz w:val="20"/>
        </w:rPr>
        <w:t>说明：不包括暂时的事件（比如刚去日托班、宠物死亡等）造成的孩子情绪问题。这道题询问的是更通常的情况。</w:t>
      </w:r>
      <w:r w:rsidR="00D97A77" w:rsidRPr="00C7363C">
        <w:rPr>
          <w:rFonts w:ascii="Times New Roman" w:hAnsi="Times New Roman"/>
          <w:sz w:val="20"/>
        </w:rPr>
        <w:t xml:space="preserve">Instructions: </w:t>
      </w:r>
      <w:r w:rsidR="00D97A77" w:rsidRPr="00C7363C">
        <w:rPr>
          <w:rFonts w:ascii="Times New Roman" w:eastAsia="Times New Roman" w:hAnsi="Times New Roman"/>
          <w:sz w:val="20"/>
        </w:rPr>
        <w:t xml:space="preserve">This question is not meant to capture </w:t>
      </w:r>
      <w:r w:rsidR="00741FF3">
        <w:rPr>
          <w:rFonts w:ascii="Times New Roman" w:eastAsia="Times New Roman" w:hAnsi="Times New Roman"/>
          <w:sz w:val="20"/>
        </w:rPr>
        <w:t xml:space="preserve">a </w:t>
      </w:r>
      <w:r w:rsidR="00D97A77" w:rsidRPr="00C7363C">
        <w:rPr>
          <w:rFonts w:ascii="Times New Roman" w:eastAsia="Times New Roman" w:hAnsi="Times New Roman"/>
          <w:sz w:val="20"/>
        </w:rPr>
        <w:t>child’s emotion</w:t>
      </w:r>
      <w:r w:rsidR="00C01356" w:rsidRPr="00C7363C">
        <w:rPr>
          <w:rFonts w:ascii="Times New Roman" w:eastAsia="Times New Roman" w:hAnsi="Times New Roman"/>
          <w:sz w:val="20"/>
        </w:rPr>
        <w:t>al</w:t>
      </w:r>
      <w:r w:rsidR="00D97A77" w:rsidRPr="00C7363C">
        <w:rPr>
          <w:rFonts w:ascii="Times New Roman" w:eastAsia="Times New Roman" w:hAnsi="Times New Roman"/>
          <w:sz w:val="20"/>
        </w:rPr>
        <w:t xml:space="preserve"> problems caused by transitory life events (such as the death of a parent or pet, or starting day care). </w:t>
      </w:r>
      <w:r w:rsidR="00C01356" w:rsidRPr="00C7363C">
        <w:rPr>
          <w:rFonts w:ascii="Times New Roman" w:eastAsia="Times New Roman" w:hAnsi="Times New Roman"/>
          <w:sz w:val="20"/>
        </w:rPr>
        <w:t xml:space="preserve">This question asks about a more general situation. </w:t>
      </w:r>
    </w:p>
    <w:p w14:paraId="45AA5360" w14:textId="77777777" w:rsidR="00C16F77" w:rsidRPr="00C7363C" w:rsidRDefault="00C16F77" w:rsidP="00C334BE">
      <w:pPr>
        <w:rPr>
          <w:rFonts w:ascii="Times New Roman" w:hAnsi="Times New Roman"/>
          <w:szCs w:val="20"/>
        </w:rPr>
      </w:pPr>
      <w:r w:rsidRPr="00C7363C">
        <w:rPr>
          <w:rFonts w:ascii="Times New Roman" w:hAnsi="Times New Roman"/>
          <w:szCs w:val="20"/>
        </w:rPr>
        <w:t xml:space="preserve">1. </w:t>
      </w:r>
      <w:r w:rsidRPr="00C7363C">
        <w:rPr>
          <w:rFonts w:ascii="Times New Roman" w:hAnsi="Times New Roman"/>
          <w:szCs w:val="20"/>
        </w:rPr>
        <w:t>每天都有</w:t>
      </w:r>
      <w:r w:rsidRPr="00C7363C">
        <w:rPr>
          <w:rFonts w:ascii="Times New Roman" w:hAnsi="Times New Roman"/>
          <w:szCs w:val="20"/>
        </w:rPr>
        <w:tab/>
        <w:t xml:space="preserve">2. </w:t>
      </w:r>
      <w:r w:rsidRPr="00C7363C">
        <w:rPr>
          <w:rFonts w:ascii="Times New Roman" w:hAnsi="Times New Roman"/>
          <w:szCs w:val="20"/>
        </w:rPr>
        <w:t>每周都有</w:t>
      </w:r>
      <w:r w:rsidRPr="00C7363C">
        <w:rPr>
          <w:rFonts w:ascii="Times New Roman" w:hAnsi="Times New Roman"/>
          <w:szCs w:val="20"/>
        </w:rPr>
        <w:tab/>
        <w:t xml:space="preserve">3. </w:t>
      </w:r>
      <w:r w:rsidRPr="00C7363C">
        <w:rPr>
          <w:rFonts w:ascii="Times New Roman" w:hAnsi="Times New Roman"/>
          <w:szCs w:val="20"/>
        </w:rPr>
        <w:t>每月都有</w:t>
      </w:r>
      <w:r w:rsidRPr="00C7363C">
        <w:rPr>
          <w:rFonts w:ascii="Times New Roman" w:hAnsi="Times New Roman"/>
          <w:szCs w:val="20"/>
        </w:rPr>
        <w:tab/>
        <w:t xml:space="preserve">4. </w:t>
      </w:r>
      <w:r w:rsidRPr="00C7363C">
        <w:rPr>
          <w:rFonts w:ascii="Times New Roman" w:hAnsi="Times New Roman"/>
          <w:szCs w:val="20"/>
        </w:rPr>
        <w:t>一年几次</w:t>
      </w:r>
      <w:r w:rsidRPr="00C7363C">
        <w:rPr>
          <w:rFonts w:ascii="Times New Roman" w:hAnsi="Times New Roman"/>
          <w:szCs w:val="20"/>
        </w:rPr>
        <w:tab/>
        <w:t xml:space="preserve">5. </w:t>
      </w:r>
      <w:r w:rsidRPr="00C7363C">
        <w:rPr>
          <w:rFonts w:ascii="Times New Roman" w:hAnsi="Times New Roman"/>
          <w:szCs w:val="20"/>
        </w:rPr>
        <w:t>从未有过</w:t>
      </w:r>
      <w:r w:rsidRPr="00C7363C">
        <w:rPr>
          <w:rFonts w:ascii="Times New Roman" w:hAnsi="Times New Roman"/>
          <w:szCs w:val="20"/>
        </w:rPr>
        <w:tab/>
        <w:t xml:space="preserve">998. </w:t>
      </w:r>
      <w:r w:rsidRPr="00C7363C">
        <w:rPr>
          <w:rFonts w:ascii="Times New Roman" w:hAnsi="Times New Roman"/>
          <w:szCs w:val="20"/>
        </w:rPr>
        <w:t>不知道</w:t>
      </w:r>
      <w:r w:rsidRPr="00C7363C">
        <w:rPr>
          <w:rFonts w:ascii="Times New Roman" w:eastAsia="Times New Roman" w:hAnsi="Times New Roman"/>
          <w:szCs w:val="20"/>
        </w:rPr>
        <w:t xml:space="preserve">Would you say: daily, weekly, monthly, a few times a year, or never? </w:t>
      </w:r>
    </w:p>
    <w:p w14:paraId="6A0284FE" w14:textId="77777777" w:rsidR="00317B7D" w:rsidRPr="00C7363C" w:rsidRDefault="00317B7D" w:rsidP="00C334BE">
      <w:pPr>
        <w:rPr>
          <w:rFonts w:ascii="Times New Roman" w:hAnsi="Times New Roman"/>
          <w:szCs w:val="20"/>
        </w:rPr>
      </w:pPr>
    </w:p>
    <w:p w14:paraId="3A607BD1" w14:textId="77777777" w:rsidR="00C334BE" w:rsidRDefault="00317B7D" w:rsidP="00C334BE">
      <w:pPr>
        <w:pStyle w:val="NormalWeb"/>
        <w:shd w:val="clear" w:color="auto" w:fill="FFFFFF"/>
        <w:spacing w:before="0" w:beforeAutospacing="0" w:after="0" w:afterAutospacing="0"/>
        <w:rPr>
          <w:rFonts w:ascii="Times New Roman" w:eastAsia="Times New Roman" w:hAnsi="Times New Roman"/>
          <w:sz w:val="20"/>
        </w:rPr>
      </w:pPr>
      <w:r w:rsidRPr="00C7363C">
        <w:rPr>
          <w:rFonts w:ascii="Times New Roman" w:hAnsi="Times New Roman"/>
          <w:sz w:val="20"/>
        </w:rPr>
        <w:t xml:space="preserve">20. </w:t>
      </w:r>
      <w:r w:rsidRPr="00C7363C">
        <w:rPr>
          <w:rFonts w:ascii="Times New Roman" w:hAnsi="Times New Roman"/>
          <w:sz w:val="20"/>
        </w:rPr>
        <w:t>与同龄儿童相比，这个孩子有踢、咬或打其他孩子或大人的情况吗？</w:t>
      </w:r>
      <w:r w:rsidR="00C16F77" w:rsidRPr="00C7363C">
        <w:rPr>
          <w:rFonts w:ascii="Times New Roman" w:eastAsia="Times New Roman" w:hAnsi="Times New Roman"/>
          <w:sz w:val="20"/>
        </w:rPr>
        <w:t>Compared with children of the same age, how much does (</w:t>
      </w:r>
      <w:r w:rsidR="00C16F77" w:rsidRPr="00C7363C">
        <w:rPr>
          <w:rFonts w:ascii="Times New Roman" w:eastAsia="Times New Roman" w:hAnsi="Times New Roman"/>
          <w:b/>
          <w:bCs/>
          <w:i/>
          <w:iCs/>
          <w:sz w:val="20"/>
        </w:rPr>
        <w:t>name</w:t>
      </w:r>
      <w:r w:rsidR="00C16F77" w:rsidRPr="00C7363C">
        <w:rPr>
          <w:rFonts w:ascii="Times New Roman" w:eastAsia="Times New Roman" w:hAnsi="Times New Roman"/>
          <w:sz w:val="20"/>
        </w:rPr>
        <w:t xml:space="preserve">) kick, bite, or hit other children or adults? </w:t>
      </w:r>
    </w:p>
    <w:p w14:paraId="3C79144B" w14:textId="4019D72C" w:rsidR="00C16F77" w:rsidRPr="00C7363C" w:rsidRDefault="00317B7D" w:rsidP="00C334BE">
      <w:pPr>
        <w:pStyle w:val="NormalWeb"/>
        <w:shd w:val="clear" w:color="auto" w:fill="FFFFFF"/>
        <w:spacing w:before="0" w:beforeAutospacing="0" w:after="0" w:afterAutospacing="0"/>
        <w:rPr>
          <w:rFonts w:ascii="Times New Roman" w:eastAsia="Times New Roman" w:hAnsi="Times New Roman"/>
          <w:sz w:val="20"/>
        </w:rPr>
      </w:pPr>
      <w:r w:rsidRPr="00C7363C">
        <w:rPr>
          <w:rFonts w:ascii="Times New Roman" w:hAnsi="Times New Roman"/>
          <w:sz w:val="20"/>
        </w:rPr>
        <w:t>说明：不包括假装打架的游戏，或者兄弟姐妹间认为是</w:t>
      </w:r>
      <w:r w:rsidRPr="00C7363C">
        <w:rPr>
          <w:rFonts w:ascii="Times New Roman" w:hAnsi="Times New Roman"/>
          <w:sz w:val="20"/>
        </w:rPr>
        <w:t>“</w:t>
      </w:r>
      <w:r w:rsidRPr="00C7363C">
        <w:rPr>
          <w:rFonts w:ascii="Times New Roman" w:hAnsi="Times New Roman"/>
          <w:sz w:val="20"/>
        </w:rPr>
        <w:t>正常</w:t>
      </w:r>
      <w:r w:rsidRPr="00C7363C">
        <w:rPr>
          <w:rFonts w:ascii="Times New Roman" w:hAnsi="Times New Roman"/>
          <w:sz w:val="20"/>
        </w:rPr>
        <w:t>”</w:t>
      </w:r>
      <w:r w:rsidRPr="00C7363C">
        <w:rPr>
          <w:rFonts w:ascii="Times New Roman" w:hAnsi="Times New Roman"/>
          <w:sz w:val="20"/>
        </w:rPr>
        <w:t>的打闹。</w:t>
      </w:r>
      <w:r w:rsidR="00C01356" w:rsidRPr="00C7363C">
        <w:rPr>
          <w:rFonts w:ascii="Times New Roman" w:hAnsi="Times New Roman"/>
          <w:sz w:val="20"/>
        </w:rPr>
        <w:t xml:space="preserve">Instructions: </w:t>
      </w:r>
      <w:r w:rsidR="00C01356" w:rsidRPr="00C7363C">
        <w:rPr>
          <w:rFonts w:ascii="Times New Roman" w:eastAsia="Times New Roman" w:hAnsi="Times New Roman"/>
          <w:sz w:val="20"/>
        </w:rPr>
        <w:t xml:space="preserve">This would not include play fighting or what would be considered ‘normal’ or ‘typical’ aggression towards a sibling. </w:t>
      </w:r>
    </w:p>
    <w:p w14:paraId="0931DAC7" w14:textId="77777777" w:rsidR="00C16F77" w:rsidRPr="00C7363C" w:rsidRDefault="00C16F77" w:rsidP="00C334BE">
      <w:pPr>
        <w:rPr>
          <w:rFonts w:ascii="Times New Roman" w:hAnsi="Times New Roman"/>
          <w:szCs w:val="20"/>
        </w:rPr>
      </w:pPr>
      <w:r w:rsidRPr="00C7363C">
        <w:rPr>
          <w:rFonts w:ascii="Times New Roman" w:hAnsi="Times New Roman"/>
          <w:szCs w:val="20"/>
        </w:rPr>
        <w:t xml:space="preserve">1. </w:t>
      </w:r>
      <w:r w:rsidRPr="00C7363C">
        <w:rPr>
          <w:rFonts w:ascii="Times New Roman" w:hAnsi="Times New Roman"/>
          <w:szCs w:val="20"/>
        </w:rPr>
        <w:t>完全没有</w:t>
      </w:r>
      <w:r w:rsidRPr="00C7363C">
        <w:rPr>
          <w:rFonts w:ascii="Times New Roman" w:hAnsi="Times New Roman"/>
          <w:szCs w:val="20"/>
        </w:rPr>
        <w:tab/>
        <w:t>2.</w:t>
      </w:r>
      <w:r w:rsidRPr="00C7363C">
        <w:rPr>
          <w:rFonts w:ascii="Times New Roman" w:hAnsi="Times New Roman"/>
          <w:szCs w:val="20"/>
        </w:rPr>
        <w:t>比同龄儿童少或相当</w:t>
      </w:r>
      <w:r w:rsidRPr="00C7363C">
        <w:rPr>
          <w:rFonts w:ascii="Times New Roman" w:hAnsi="Times New Roman"/>
          <w:szCs w:val="20"/>
        </w:rPr>
        <w:tab/>
        <w:t xml:space="preserve">3. </w:t>
      </w:r>
      <w:r w:rsidRPr="00C7363C">
        <w:rPr>
          <w:rFonts w:ascii="Times New Roman" w:hAnsi="Times New Roman"/>
          <w:szCs w:val="20"/>
        </w:rPr>
        <w:t>比同龄儿童多</w:t>
      </w:r>
      <w:r w:rsidRPr="00C7363C">
        <w:rPr>
          <w:rFonts w:ascii="Times New Roman" w:hAnsi="Times New Roman"/>
          <w:szCs w:val="20"/>
        </w:rPr>
        <w:t xml:space="preserve"> 4. </w:t>
      </w:r>
      <w:r w:rsidRPr="00C7363C">
        <w:rPr>
          <w:rFonts w:ascii="Times New Roman" w:hAnsi="Times New Roman"/>
          <w:szCs w:val="20"/>
        </w:rPr>
        <w:t>比同龄儿童多得多</w:t>
      </w:r>
      <w:r w:rsidRPr="00C7363C">
        <w:rPr>
          <w:rFonts w:ascii="Times New Roman" w:hAnsi="Times New Roman"/>
          <w:szCs w:val="20"/>
        </w:rPr>
        <w:t xml:space="preserve"> 998. </w:t>
      </w:r>
      <w:r w:rsidRPr="00C7363C">
        <w:rPr>
          <w:rFonts w:ascii="Times New Roman" w:hAnsi="Times New Roman"/>
          <w:szCs w:val="20"/>
        </w:rPr>
        <w:t>不知道</w:t>
      </w:r>
      <w:r w:rsidRPr="00C7363C">
        <w:rPr>
          <w:rFonts w:ascii="Times New Roman" w:eastAsia="Times New Roman" w:hAnsi="Times New Roman"/>
          <w:szCs w:val="20"/>
        </w:rPr>
        <w:t xml:space="preserve">Would you say: not at all, the same or less, more, or a lot more? </w:t>
      </w:r>
    </w:p>
    <w:p w14:paraId="1F692852" w14:textId="5182277E" w:rsidR="00317B7D" w:rsidRPr="00C7363C" w:rsidRDefault="00317B7D" w:rsidP="00317B7D">
      <w:pPr>
        <w:rPr>
          <w:rFonts w:ascii="Times New Roman" w:hAnsi="Times New Roman"/>
          <w:szCs w:val="20"/>
        </w:rPr>
      </w:pPr>
    </w:p>
    <w:p w14:paraId="180C3A6C" w14:textId="378198E9" w:rsidR="00820615" w:rsidRPr="00C7363C" w:rsidRDefault="00CE2C6F" w:rsidP="00B33C2D">
      <w:pPr>
        <w:rPr>
          <w:rFonts w:ascii="Times New Roman" w:eastAsia="SimSun" w:hAnsi="Times New Roman"/>
          <w:b/>
          <w:szCs w:val="20"/>
        </w:rPr>
      </w:pPr>
      <w:r w:rsidRPr="00C7363C">
        <w:rPr>
          <w:rFonts w:ascii="Times New Roman" w:eastAsia="SimSun" w:hAnsi="Times New Roman"/>
          <w:szCs w:val="20"/>
        </w:rPr>
        <w:br w:type="page"/>
      </w:r>
    </w:p>
    <w:p w14:paraId="520E3E03" w14:textId="1B1068FC" w:rsidR="00820615" w:rsidRPr="006644FE" w:rsidRDefault="00820615" w:rsidP="00820615">
      <w:pPr>
        <w:pStyle w:val="Heading1"/>
        <w:adjustRightInd w:val="0"/>
        <w:snapToGrid w:val="0"/>
        <w:rPr>
          <w:rFonts w:ascii="Times New Roman" w:eastAsia="SimSun" w:hAnsi="Times New Roman" w:cs="Times New Roman"/>
          <w:sz w:val="20"/>
          <w:szCs w:val="20"/>
          <w:shd w:val="clear" w:color="auto" w:fill="FFFFFF" w:themeFill="background1"/>
        </w:rPr>
      </w:pPr>
      <w:bookmarkStart w:id="23" w:name="_Toc100754665"/>
      <w:r w:rsidRPr="006644FE">
        <w:rPr>
          <w:rFonts w:ascii="Times New Roman" w:eastAsia="SimSun" w:hAnsi="Times New Roman" w:cs="Times New Roman"/>
          <w:sz w:val="20"/>
          <w:szCs w:val="20"/>
          <w:shd w:val="clear" w:color="auto" w:fill="FFFFFF" w:themeFill="background1"/>
        </w:rPr>
        <w:lastRenderedPageBreak/>
        <w:t>第四部分</w:t>
      </w:r>
      <w:r w:rsidRPr="006644FE">
        <w:rPr>
          <w:rFonts w:ascii="Times New Roman" w:eastAsia="SimSun" w:hAnsi="Times New Roman" w:cs="Times New Roman"/>
          <w:sz w:val="20"/>
          <w:szCs w:val="20"/>
          <w:shd w:val="clear" w:color="auto" w:fill="FFFFFF" w:themeFill="background1"/>
        </w:rPr>
        <w:t xml:space="preserve"> </w:t>
      </w:r>
      <w:r w:rsidR="00717EF5" w:rsidRPr="006644FE">
        <w:rPr>
          <w:rFonts w:ascii="Times New Roman" w:eastAsia="SimSun" w:hAnsi="Times New Roman" w:cs="Times New Roman"/>
          <w:sz w:val="20"/>
          <w:szCs w:val="20"/>
          <w:shd w:val="clear" w:color="auto" w:fill="FFFFFF" w:themeFill="background1"/>
        </w:rPr>
        <w:t>家庭教育与教养方式</w:t>
      </w:r>
      <w:r w:rsidR="007D28DC" w:rsidRPr="006644FE">
        <w:rPr>
          <w:rFonts w:ascii="Times New Roman" w:eastAsia="SimSun" w:hAnsi="Times New Roman" w:cs="Times New Roman"/>
          <w:sz w:val="20"/>
          <w:szCs w:val="20"/>
          <w:shd w:val="clear" w:color="auto" w:fill="FFFFFF" w:themeFill="background1"/>
        </w:rPr>
        <w:t xml:space="preserve"> Family Education and Parenting</w:t>
      </w:r>
      <w:bookmarkEnd w:id="23"/>
    </w:p>
    <w:p w14:paraId="6D727237" w14:textId="77777777" w:rsidR="00820615" w:rsidRPr="006644FE" w:rsidRDefault="00820615" w:rsidP="008F144F">
      <w:pPr>
        <w:spacing w:line="276" w:lineRule="auto"/>
        <w:rPr>
          <w:rFonts w:ascii="Times New Roman" w:hAnsi="Times New Roman"/>
          <w:shd w:val="clear" w:color="auto" w:fill="FFFFFF" w:themeFill="background1"/>
        </w:rPr>
      </w:pPr>
    </w:p>
    <w:p w14:paraId="206C6AA0" w14:textId="1922864C" w:rsidR="006266C7" w:rsidRPr="006644FE" w:rsidRDefault="00F725FD" w:rsidP="006266C7">
      <w:pPr>
        <w:contextualSpacing/>
        <w:rPr>
          <w:rFonts w:ascii="Times New Roman" w:eastAsia="SimSun" w:hAnsi="Times New Roman"/>
          <w:szCs w:val="20"/>
          <w:shd w:val="clear" w:color="auto" w:fill="FFFFFF" w:themeFill="background1"/>
        </w:rPr>
      </w:pPr>
      <w:r w:rsidRPr="006644FE">
        <w:rPr>
          <w:rFonts w:ascii="Times New Roman" w:eastAsia="SimSun" w:hAnsi="Times New Roman"/>
          <w:b/>
          <w:bCs/>
          <w:shd w:val="clear" w:color="auto" w:fill="FFFFFF" w:themeFill="background1"/>
        </w:rPr>
        <w:t>DA</w:t>
      </w:r>
      <w:r w:rsidR="1C02F8EB" w:rsidRPr="006644FE">
        <w:rPr>
          <w:rFonts w:ascii="Times New Roman" w:eastAsia="SimSun" w:hAnsi="Times New Roman"/>
          <w:b/>
          <w:bCs/>
          <w:shd w:val="clear" w:color="auto" w:fill="FFFFFF" w:themeFill="background1"/>
        </w:rPr>
        <w:t xml:space="preserve">1. </w:t>
      </w:r>
      <w:r w:rsidR="1C02F8EB" w:rsidRPr="006644FE">
        <w:rPr>
          <w:rFonts w:ascii="Times New Roman" w:eastAsia="SimSun" w:hAnsi="Times New Roman"/>
          <w:shd w:val="clear" w:color="auto" w:fill="FFFFFF" w:themeFill="background1"/>
        </w:rPr>
        <w:t>您</w:t>
      </w:r>
      <w:r w:rsidR="1C02F8EB" w:rsidRPr="006644FE">
        <w:rPr>
          <w:rFonts w:ascii="Times New Roman" w:eastAsia="SimSun" w:hAnsi="Times New Roman"/>
          <w:b/>
          <w:shd w:val="clear" w:color="auto" w:fill="FFFFFF" w:themeFill="background1"/>
        </w:rPr>
        <w:t>平均每天</w:t>
      </w:r>
      <w:r w:rsidR="1C02F8EB" w:rsidRPr="006644FE">
        <w:rPr>
          <w:rFonts w:ascii="Times New Roman" w:eastAsia="SimSun" w:hAnsi="Times New Roman"/>
          <w:b/>
          <w:bCs/>
          <w:shd w:val="clear" w:color="auto" w:fill="FFFFFF" w:themeFill="background1"/>
        </w:rPr>
        <w:t>直接</w:t>
      </w:r>
      <w:r w:rsidR="1C02F8EB" w:rsidRPr="006644FE">
        <w:rPr>
          <w:rFonts w:ascii="Times New Roman" w:eastAsia="SimSun" w:hAnsi="Times New Roman"/>
          <w:shd w:val="clear" w:color="auto" w:fill="FFFFFF" w:themeFill="background1"/>
        </w:rPr>
        <w:t>花在孩子身上的时间是</w:t>
      </w:r>
      <w:r w:rsidR="005F077B" w:rsidRPr="006644FE">
        <w:rPr>
          <w:rFonts w:ascii="Times New Roman" w:eastAsia="SimSun" w:hAnsi="Times New Roman"/>
          <w:szCs w:val="20"/>
          <w:shd w:val="clear" w:color="auto" w:fill="FFFFFF" w:themeFill="background1"/>
        </w:rPr>
        <w:t xml:space="preserve"> </w:t>
      </w:r>
      <w:r w:rsidR="006266C7" w:rsidRPr="006644FE">
        <w:rPr>
          <w:rFonts w:ascii="Times New Roman" w:eastAsia="SimSun" w:hAnsi="Times New Roman"/>
          <w:szCs w:val="20"/>
          <w:shd w:val="clear" w:color="auto" w:fill="FFFFFF" w:themeFill="background1"/>
        </w:rPr>
        <w:t>[___|___]</w:t>
      </w:r>
      <w:r w:rsidR="006266C7" w:rsidRPr="006644FE">
        <w:rPr>
          <w:rFonts w:ascii="Times New Roman" w:eastAsia="SimSun" w:hAnsi="Times New Roman"/>
          <w:szCs w:val="20"/>
          <w:shd w:val="clear" w:color="auto" w:fill="FFFFFF" w:themeFill="background1"/>
        </w:rPr>
        <w:t>小时</w:t>
      </w:r>
      <w:r w:rsidR="006266C7" w:rsidRPr="006644FE">
        <w:rPr>
          <w:rFonts w:ascii="Times New Roman" w:eastAsia="SimSun" w:hAnsi="Times New Roman"/>
          <w:szCs w:val="20"/>
          <w:shd w:val="clear" w:color="auto" w:fill="FFFFFF" w:themeFill="background1"/>
        </w:rPr>
        <w:t>[___|___]</w:t>
      </w:r>
      <w:r w:rsidR="006266C7" w:rsidRPr="006644FE">
        <w:rPr>
          <w:rFonts w:ascii="Times New Roman" w:eastAsia="SimSun" w:hAnsi="Times New Roman"/>
          <w:szCs w:val="20"/>
          <w:shd w:val="clear" w:color="auto" w:fill="FFFFFF" w:themeFill="background1"/>
        </w:rPr>
        <w:t>分钟</w:t>
      </w:r>
      <w:r w:rsidR="004D148B" w:rsidRPr="006644FE">
        <w:rPr>
          <w:rFonts w:ascii="Times New Roman" w:eastAsia="SimSun" w:hAnsi="Times New Roman"/>
          <w:szCs w:val="20"/>
          <w:shd w:val="clear" w:color="auto" w:fill="FFFFFF" w:themeFill="background1"/>
        </w:rPr>
        <w:t>（上限为</w:t>
      </w:r>
      <w:r w:rsidR="004D148B" w:rsidRPr="006644FE">
        <w:rPr>
          <w:rFonts w:ascii="Times New Roman" w:eastAsia="SimSun" w:hAnsi="Times New Roman"/>
          <w:szCs w:val="20"/>
          <w:shd w:val="clear" w:color="auto" w:fill="FFFFFF" w:themeFill="background1"/>
        </w:rPr>
        <w:t>16</w:t>
      </w:r>
      <w:r w:rsidR="004D148B" w:rsidRPr="006644FE">
        <w:rPr>
          <w:rFonts w:ascii="Times New Roman" w:eastAsia="SimSun" w:hAnsi="Times New Roman"/>
          <w:szCs w:val="20"/>
          <w:shd w:val="clear" w:color="auto" w:fill="FFFFFF" w:themeFill="background1"/>
        </w:rPr>
        <w:t>小时，分钟间隔为</w:t>
      </w:r>
      <w:r w:rsidR="004D148B" w:rsidRPr="006644FE">
        <w:rPr>
          <w:rFonts w:ascii="Times New Roman" w:eastAsia="SimSun" w:hAnsi="Times New Roman"/>
          <w:szCs w:val="20"/>
          <w:shd w:val="clear" w:color="auto" w:fill="FFFFFF" w:themeFill="background1"/>
        </w:rPr>
        <w:t>5</w:t>
      </w:r>
      <w:r w:rsidR="004D148B" w:rsidRPr="006644FE">
        <w:rPr>
          <w:rFonts w:ascii="Times New Roman" w:eastAsia="SimSun" w:hAnsi="Times New Roman"/>
          <w:szCs w:val="20"/>
          <w:shd w:val="clear" w:color="auto" w:fill="FFFFFF" w:themeFill="background1"/>
        </w:rPr>
        <w:t>分钟）</w:t>
      </w:r>
    </w:p>
    <w:p w14:paraId="6DD5D3DA" w14:textId="351F592A" w:rsidR="000E3FCD" w:rsidRPr="006644FE" w:rsidRDefault="000E3FCD" w:rsidP="006266C7">
      <w:pPr>
        <w:contextualSpacing/>
        <w:rPr>
          <w:rFonts w:ascii="Times New Roman" w:eastAsiaTheme="majorEastAsia" w:hAnsi="Times New Roman"/>
          <w:szCs w:val="20"/>
          <w:shd w:val="clear" w:color="auto" w:fill="FFFFFF" w:themeFill="background1"/>
          <w:lang w:eastAsia="zh-TW"/>
        </w:rPr>
      </w:pPr>
      <w:r w:rsidRPr="006644FE">
        <w:rPr>
          <w:rFonts w:ascii="Times New Roman" w:eastAsiaTheme="majorEastAsia" w:hAnsi="Times New Roman"/>
          <w:szCs w:val="20"/>
          <w:shd w:val="clear" w:color="auto" w:fill="FFFFFF" w:themeFill="background1"/>
          <w:lang w:eastAsia="zh-TW"/>
        </w:rPr>
        <w:t xml:space="preserve">On average, the time you spend directly with your child every day is: [___|___] hours [___|___] minutes </w:t>
      </w:r>
    </w:p>
    <w:p w14:paraId="44AA5EA2" w14:textId="04126C4E" w:rsidR="00F64655" w:rsidRPr="006644FE" w:rsidRDefault="00F64655" w:rsidP="006266C7">
      <w:pPr>
        <w:contextualSpacing/>
        <w:rPr>
          <w:rFonts w:ascii="Times New Roman" w:eastAsia="SimSun" w:hAnsi="Times New Roman"/>
          <w:shd w:val="clear" w:color="auto" w:fill="FFFFFF" w:themeFill="background1"/>
        </w:rPr>
      </w:pPr>
      <w:r w:rsidRPr="006644FE">
        <w:rPr>
          <w:rFonts w:ascii="Times New Roman" w:eastAsia="SimSun" w:hAnsi="Times New Roman"/>
          <w:szCs w:val="20"/>
          <w:shd w:val="clear" w:color="auto" w:fill="FFFFFF" w:themeFill="background1"/>
        </w:rPr>
        <w:t>说明：</w:t>
      </w:r>
      <w:r w:rsidRPr="006644FE">
        <w:rPr>
          <w:rFonts w:ascii="Times New Roman" w:eastAsia="SimSun" w:hAnsi="Times New Roman"/>
          <w:shd w:val="clear" w:color="auto" w:fill="FFFFFF" w:themeFill="background1"/>
        </w:rPr>
        <w:t>“</w:t>
      </w:r>
      <w:r w:rsidRPr="006644FE">
        <w:rPr>
          <w:rFonts w:ascii="Times New Roman" w:eastAsia="SimSun" w:hAnsi="Times New Roman"/>
          <w:shd w:val="clear" w:color="auto" w:fill="FFFFFF" w:themeFill="background1"/>
        </w:rPr>
        <w:t>包括为孩子做饭、买衣服、收拾东西、陪同学习、陪伴玩耍、一起出门、哄睡觉等</w:t>
      </w:r>
      <w:r w:rsidRPr="006644FE">
        <w:rPr>
          <w:rFonts w:ascii="Times New Roman" w:eastAsia="SimSun" w:hAnsi="Times New Roman"/>
          <w:b/>
          <w:bCs/>
          <w:shd w:val="clear" w:color="auto" w:fill="FFFFFF" w:themeFill="background1"/>
        </w:rPr>
        <w:t>直接</w:t>
      </w:r>
      <w:r w:rsidRPr="006644FE">
        <w:rPr>
          <w:rFonts w:ascii="Times New Roman" w:eastAsia="SimSun" w:hAnsi="Times New Roman"/>
          <w:shd w:val="clear" w:color="auto" w:fill="FFFFFF" w:themeFill="background1"/>
        </w:rPr>
        <w:t>花在孩子身上的时间，但</w:t>
      </w:r>
      <w:r w:rsidRPr="006644FE">
        <w:rPr>
          <w:rFonts w:ascii="Times New Roman" w:eastAsia="SimSun" w:hAnsi="Times New Roman"/>
          <w:b/>
          <w:bCs/>
          <w:shd w:val="clear" w:color="auto" w:fill="FFFFFF" w:themeFill="background1"/>
        </w:rPr>
        <w:t>不包括</w:t>
      </w:r>
      <w:r w:rsidRPr="006644FE">
        <w:rPr>
          <w:rFonts w:ascii="Times New Roman" w:eastAsia="SimSun" w:hAnsi="Times New Roman"/>
          <w:shd w:val="clear" w:color="auto" w:fill="FFFFFF" w:themeFill="background1"/>
        </w:rPr>
        <w:t>孩子自主学习、自己玩或睡觉的时间。</w:t>
      </w:r>
      <w:r w:rsidRPr="006644FE">
        <w:rPr>
          <w:rFonts w:ascii="Times New Roman" w:eastAsia="SimSun" w:hAnsi="Times New Roman"/>
          <w:shd w:val="clear" w:color="auto" w:fill="FFFFFF" w:themeFill="background1"/>
        </w:rPr>
        <w:t>”</w:t>
      </w:r>
    </w:p>
    <w:p w14:paraId="51D19851" w14:textId="6EB38CC2" w:rsidR="000E3FCD" w:rsidRPr="006644FE" w:rsidRDefault="000E3FCD" w:rsidP="006266C7">
      <w:pPr>
        <w:contextualSpacing/>
        <w:rPr>
          <w:rFonts w:ascii="Times New Roman" w:eastAsia="SimSun" w:hAnsi="Times New Roman"/>
          <w:szCs w:val="20"/>
          <w:shd w:val="clear" w:color="auto" w:fill="FFFFFF" w:themeFill="background1"/>
        </w:rPr>
      </w:pPr>
      <w:r w:rsidRPr="006644FE">
        <w:rPr>
          <w:rFonts w:ascii="Times New Roman" w:eastAsia="SimSun" w:hAnsi="Times New Roman"/>
          <w:szCs w:val="20"/>
          <w:shd w:val="clear" w:color="auto" w:fill="FFFFFF" w:themeFill="background1"/>
        </w:rPr>
        <w:t>Note: "Includes the time spent directly on the child, such as cooking for the child, buying clothes, packing things, accompanying study, accompanying play, going out together, coaxing the child to sleep, etc., but does not include the time when the child learns independently, plays or sleeps by himself</w:t>
      </w:r>
      <w:r w:rsidR="00B57553" w:rsidRPr="006644FE">
        <w:rPr>
          <w:rFonts w:ascii="Times New Roman" w:eastAsia="SimSun" w:hAnsi="Times New Roman"/>
          <w:szCs w:val="20"/>
          <w:shd w:val="clear" w:color="auto" w:fill="FFFFFF" w:themeFill="background1"/>
        </w:rPr>
        <w:t>/herself</w:t>
      </w:r>
      <w:r w:rsidRPr="006644FE">
        <w:rPr>
          <w:rFonts w:ascii="Times New Roman" w:eastAsia="SimSun" w:hAnsi="Times New Roman"/>
          <w:szCs w:val="20"/>
          <w:shd w:val="clear" w:color="auto" w:fill="FFFFFF" w:themeFill="background1"/>
        </w:rPr>
        <w:t>."</w:t>
      </w:r>
    </w:p>
    <w:p w14:paraId="2CA51F18" w14:textId="060A6155" w:rsidR="006266C7" w:rsidRPr="006644FE" w:rsidRDefault="006266C7" w:rsidP="006266C7">
      <w:pPr>
        <w:contextualSpacing/>
        <w:rPr>
          <w:rFonts w:ascii="Times New Roman" w:eastAsiaTheme="majorEastAsia" w:hAnsi="Times New Roman"/>
          <w:szCs w:val="20"/>
          <w:shd w:val="clear" w:color="auto" w:fill="FFFFFF" w:themeFill="background1"/>
        </w:rPr>
      </w:pPr>
      <w:r w:rsidRPr="006644FE">
        <w:rPr>
          <w:rFonts w:ascii="Times New Roman" w:eastAsia="SimSun" w:hAnsi="Times New Roman"/>
          <w:b/>
          <w:szCs w:val="20"/>
          <w:shd w:val="clear" w:color="auto" w:fill="FFFFFF" w:themeFill="background1"/>
        </w:rPr>
        <w:t>注意：</w:t>
      </w:r>
      <w:r w:rsidRPr="006644FE">
        <w:rPr>
          <w:rFonts w:ascii="Times New Roman" w:eastAsia="SimSun" w:hAnsi="Times New Roman"/>
          <w:szCs w:val="20"/>
          <w:shd w:val="clear" w:color="auto" w:fill="FFFFFF" w:themeFill="background1"/>
        </w:rPr>
        <w:t>若没有，请填</w:t>
      </w:r>
      <w:r w:rsidR="00C01487" w:rsidRPr="006644FE">
        <w:rPr>
          <w:rStyle w:val="cf01"/>
          <w:rFonts w:ascii="Times New Roman" w:hAnsi="Times New Roman" w:hint="default"/>
          <w:shd w:val="clear" w:color="auto" w:fill="FFFFFF" w:themeFill="background1"/>
        </w:rPr>
        <w:t>0:0</w:t>
      </w:r>
      <w:r w:rsidRPr="006644FE">
        <w:rPr>
          <w:rFonts w:ascii="Times New Roman" w:eastAsia="SimSun" w:hAnsi="Times New Roman"/>
          <w:szCs w:val="20"/>
          <w:shd w:val="clear" w:color="auto" w:fill="FFFFFF" w:themeFill="background1"/>
        </w:rPr>
        <w:t>。</w:t>
      </w:r>
    </w:p>
    <w:p w14:paraId="63120DC5" w14:textId="46A71D47" w:rsidR="00B76FF5" w:rsidRPr="006644FE" w:rsidRDefault="00B76FF5" w:rsidP="008F144F">
      <w:pPr>
        <w:spacing w:line="276" w:lineRule="auto"/>
        <w:rPr>
          <w:rFonts w:ascii="Times New Roman" w:hAnsi="Times New Roman"/>
          <w:shd w:val="clear" w:color="auto" w:fill="FFFFFF" w:themeFill="background1"/>
        </w:rPr>
      </w:pPr>
    </w:p>
    <w:p w14:paraId="0E488C22" w14:textId="007E3AE5" w:rsidR="00B76FF5" w:rsidRPr="006644FE" w:rsidRDefault="00B76FF5" w:rsidP="00B76FF5">
      <w:pPr>
        <w:spacing w:line="276" w:lineRule="auto"/>
        <w:rPr>
          <w:rFonts w:ascii="Times New Roman" w:hAnsi="Times New Roman"/>
          <w:shd w:val="clear" w:color="auto" w:fill="FFFFFF" w:themeFill="background1"/>
        </w:rPr>
      </w:pPr>
      <w:r w:rsidRPr="006644FE">
        <w:rPr>
          <w:rFonts w:ascii="Times New Roman" w:eastAsia="SimSun" w:hAnsi="Times New Roman"/>
          <w:b/>
          <w:bCs/>
          <w:shd w:val="clear" w:color="auto" w:fill="FFFFFF" w:themeFill="background1"/>
        </w:rPr>
        <w:t xml:space="preserve">DA4. </w:t>
      </w:r>
      <w:r w:rsidR="00254A1C" w:rsidRPr="006644FE">
        <w:rPr>
          <w:rFonts w:ascii="Times New Roman" w:hAnsi="Times New Roman"/>
          <w:shd w:val="clear" w:color="auto" w:fill="FFFFFF" w:themeFill="background1"/>
        </w:rPr>
        <w:t>您的孩子每周使用电子产品的时长是</w:t>
      </w:r>
      <w:r w:rsidR="00254A1C" w:rsidRPr="006644FE">
        <w:rPr>
          <w:rFonts w:ascii="Times New Roman" w:hAnsi="Times New Roman"/>
          <w:shd w:val="clear" w:color="auto" w:fill="FFFFFF" w:themeFill="background1"/>
        </w:rPr>
        <w:t>____</w:t>
      </w:r>
      <w:r w:rsidR="00254A1C" w:rsidRPr="006644FE">
        <w:rPr>
          <w:rFonts w:ascii="Times New Roman" w:hAnsi="Times New Roman"/>
          <w:shd w:val="clear" w:color="auto" w:fill="FFFFFF" w:themeFill="background1"/>
        </w:rPr>
        <w:t>小时</w:t>
      </w:r>
      <w:r w:rsidR="00AD768F" w:rsidRPr="006644FE">
        <w:rPr>
          <w:rFonts w:ascii="Times New Roman" w:hAnsi="Times New Roman"/>
          <w:shd w:val="clear" w:color="auto" w:fill="FFFFFF" w:themeFill="background1"/>
        </w:rPr>
        <w:t>（上限</w:t>
      </w:r>
      <w:r w:rsidR="00AD768F" w:rsidRPr="006644FE">
        <w:rPr>
          <w:rFonts w:ascii="Times New Roman" w:hAnsi="Times New Roman"/>
          <w:shd w:val="clear" w:color="auto" w:fill="FFFFFF" w:themeFill="background1"/>
        </w:rPr>
        <w:t>112</w:t>
      </w:r>
      <w:r w:rsidR="00AD768F" w:rsidRPr="006644FE">
        <w:rPr>
          <w:rFonts w:ascii="Times New Roman" w:hAnsi="Times New Roman"/>
          <w:shd w:val="clear" w:color="auto" w:fill="FFFFFF" w:themeFill="background1"/>
        </w:rPr>
        <w:t>小时）</w:t>
      </w:r>
      <w:r w:rsidR="001E442A" w:rsidRPr="006644FE">
        <w:rPr>
          <w:rFonts w:ascii="Times New Roman" w:hAnsi="Times New Roman"/>
          <w:shd w:val="clear" w:color="auto" w:fill="FFFFFF" w:themeFill="background1"/>
        </w:rPr>
        <w:t>Your child uses digital devices for ____ hours per week.</w:t>
      </w:r>
    </w:p>
    <w:p w14:paraId="169A52D0" w14:textId="3967C297" w:rsidR="00B76FF5" w:rsidRPr="006644FE" w:rsidRDefault="00B76FF5" w:rsidP="008F144F">
      <w:pPr>
        <w:spacing w:line="276" w:lineRule="auto"/>
        <w:rPr>
          <w:rFonts w:ascii="Times New Roman" w:hAnsi="Times New Roman"/>
          <w:shd w:val="clear" w:color="auto" w:fill="FFFFFF" w:themeFill="background1"/>
        </w:rPr>
      </w:pPr>
    </w:p>
    <w:p w14:paraId="341CE68E" w14:textId="1AEEC44E" w:rsidR="00B76FF5" w:rsidRPr="006644FE" w:rsidRDefault="00B76FF5" w:rsidP="00254A1C">
      <w:pPr>
        <w:rPr>
          <w:rFonts w:ascii="Times New Roman" w:hAnsi="Times New Roman"/>
          <w:shd w:val="clear" w:color="auto" w:fill="FFFFFF" w:themeFill="background1"/>
        </w:rPr>
      </w:pPr>
      <w:r w:rsidRPr="006644FE">
        <w:rPr>
          <w:rFonts w:ascii="Times New Roman" w:eastAsia="SimSun" w:hAnsi="Times New Roman"/>
          <w:b/>
          <w:bCs/>
          <w:shd w:val="clear" w:color="auto" w:fill="FFFFFF" w:themeFill="background1"/>
        </w:rPr>
        <w:t>DA</w:t>
      </w:r>
      <w:r w:rsidR="00254A1C" w:rsidRPr="006644FE">
        <w:rPr>
          <w:rFonts w:ascii="Times New Roman" w:eastAsia="SimSun" w:hAnsi="Times New Roman"/>
          <w:b/>
          <w:bCs/>
          <w:shd w:val="clear" w:color="auto" w:fill="FFFFFF" w:themeFill="background1"/>
        </w:rPr>
        <w:t>6</w:t>
      </w:r>
      <w:r w:rsidRPr="006644FE">
        <w:rPr>
          <w:rFonts w:ascii="Times New Roman" w:eastAsia="SimSun" w:hAnsi="Times New Roman"/>
          <w:b/>
          <w:bCs/>
          <w:shd w:val="clear" w:color="auto" w:fill="FFFFFF" w:themeFill="background1"/>
        </w:rPr>
        <w:t xml:space="preserve">. </w:t>
      </w:r>
      <w:r w:rsidR="00254A1C" w:rsidRPr="006644FE">
        <w:rPr>
          <w:rFonts w:ascii="Times New Roman" w:hAnsi="Times New Roman"/>
          <w:shd w:val="clear" w:color="auto" w:fill="FFFFFF" w:themeFill="background1"/>
        </w:rPr>
        <w:t>您的孩子对电子产品的喜爱程度</w:t>
      </w:r>
      <w:r w:rsidR="001E442A" w:rsidRPr="006644FE">
        <w:rPr>
          <w:rFonts w:ascii="Times New Roman" w:hAnsi="Times New Roman"/>
          <w:shd w:val="clear" w:color="auto" w:fill="FFFFFF" w:themeFill="background1"/>
        </w:rPr>
        <w:t>How much your child loves digital devices</w:t>
      </w:r>
      <w:r w:rsidR="003713D6" w:rsidRPr="006644FE">
        <w:rPr>
          <w:rFonts w:ascii="Times New Roman" w:hAnsi="Times New Roman"/>
          <w:shd w:val="clear" w:color="auto" w:fill="FFFFFF" w:themeFill="background1"/>
        </w:rPr>
        <w:t>?</w:t>
      </w:r>
    </w:p>
    <w:p w14:paraId="4D939B81" w14:textId="2CC20EC4" w:rsidR="00B76FF5" w:rsidRPr="006644FE" w:rsidRDefault="00254A1C" w:rsidP="00254A1C">
      <w:pPr>
        <w:rPr>
          <w:rFonts w:ascii="Times New Roman" w:hAnsi="Times New Roman"/>
          <w:shd w:val="clear" w:color="auto" w:fill="FFFFFF" w:themeFill="background1"/>
        </w:rPr>
      </w:pPr>
      <w:r w:rsidRPr="006644FE">
        <w:rPr>
          <w:rFonts w:ascii="Times New Roman" w:hAnsi="Times New Roman"/>
          <w:shd w:val="clear" w:color="auto" w:fill="FFFFFF" w:themeFill="background1"/>
        </w:rPr>
        <w:t>1.</w:t>
      </w:r>
      <w:r w:rsidRPr="006644FE">
        <w:rPr>
          <w:rFonts w:ascii="Times New Roman" w:hAnsi="Times New Roman"/>
          <w:shd w:val="clear" w:color="auto" w:fill="FFFFFF" w:themeFill="background1"/>
        </w:rPr>
        <w:t>很不喜欢</w:t>
      </w:r>
      <w:r w:rsidR="00A4122F" w:rsidRPr="006644FE">
        <w:rPr>
          <w:rFonts w:ascii="Times New Roman" w:hAnsi="Times New Roman"/>
          <w:shd w:val="clear" w:color="auto" w:fill="FFFFFF" w:themeFill="background1"/>
        </w:rPr>
        <w:t xml:space="preserve"> </w:t>
      </w:r>
      <w:r w:rsidR="00886E56" w:rsidRPr="006644FE">
        <w:rPr>
          <w:rFonts w:ascii="Times New Roman" w:hAnsi="Times New Roman"/>
          <w:shd w:val="clear" w:color="auto" w:fill="FFFFFF" w:themeFill="background1"/>
        </w:rPr>
        <w:t>Strongly</w:t>
      </w:r>
      <w:r w:rsidR="00A4122F" w:rsidRPr="006644FE">
        <w:rPr>
          <w:rFonts w:ascii="Times New Roman" w:hAnsi="Times New Roman"/>
          <w:shd w:val="clear" w:color="auto" w:fill="FFFFFF" w:themeFill="background1"/>
        </w:rPr>
        <w:t xml:space="preserve"> dislike</w:t>
      </w:r>
      <w:r w:rsidRPr="006644FE">
        <w:rPr>
          <w:rFonts w:ascii="Times New Roman" w:hAnsi="Times New Roman"/>
          <w:shd w:val="clear" w:color="auto" w:fill="FFFFFF" w:themeFill="background1"/>
        </w:rPr>
        <w:t xml:space="preserve">       2.</w:t>
      </w:r>
      <w:r w:rsidRPr="006644FE">
        <w:rPr>
          <w:rFonts w:ascii="Times New Roman" w:hAnsi="Times New Roman"/>
          <w:shd w:val="clear" w:color="auto" w:fill="FFFFFF" w:themeFill="background1"/>
        </w:rPr>
        <w:t>不太喜欢</w:t>
      </w:r>
      <w:r w:rsidRPr="006644FE">
        <w:rPr>
          <w:rFonts w:ascii="Times New Roman" w:hAnsi="Times New Roman"/>
          <w:shd w:val="clear" w:color="auto" w:fill="FFFFFF" w:themeFill="background1"/>
        </w:rPr>
        <w:t xml:space="preserve">  </w:t>
      </w:r>
      <w:r w:rsidR="00A4122F" w:rsidRPr="006644FE">
        <w:rPr>
          <w:rFonts w:ascii="Times New Roman" w:hAnsi="Times New Roman"/>
          <w:shd w:val="clear" w:color="auto" w:fill="FFFFFF" w:themeFill="background1"/>
        </w:rPr>
        <w:t>Dislike</w:t>
      </w:r>
      <w:r w:rsidRPr="006644FE">
        <w:rPr>
          <w:rFonts w:ascii="Times New Roman" w:hAnsi="Times New Roman"/>
          <w:shd w:val="clear" w:color="auto" w:fill="FFFFFF" w:themeFill="background1"/>
        </w:rPr>
        <w:t xml:space="preserve">     3.</w:t>
      </w:r>
      <w:r w:rsidR="005A6A23" w:rsidRPr="006644FE">
        <w:rPr>
          <w:rFonts w:ascii="Times New Roman" w:hAnsi="Times New Roman"/>
          <w:shd w:val="clear" w:color="auto" w:fill="FFFFFF" w:themeFill="background1"/>
        </w:rPr>
        <w:t xml:space="preserve"> </w:t>
      </w:r>
      <w:r w:rsidR="005A6A23" w:rsidRPr="006644FE">
        <w:rPr>
          <w:rFonts w:ascii="Times New Roman" w:hAnsi="Times New Roman"/>
          <w:shd w:val="clear" w:color="auto" w:fill="FFFFFF" w:themeFill="background1"/>
        </w:rPr>
        <w:t>一般</w:t>
      </w:r>
      <w:r w:rsidR="005A6A23" w:rsidRPr="006644FE">
        <w:rPr>
          <w:rFonts w:ascii="Times New Roman" w:hAnsi="Times New Roman"/>
          <w:shd w:val="clear" w:color="auto" w:fill="FFFFFF" w:themeFill="background1"/>
        </w:rPr>
        <w:t xml:space="preserve">Neither agree nor disagree </w:t>
      </w:r>
      <w:r w:rsidRPr="006644FE">
        <w:rPr>
          <w:rFonts w:ascii="Times New Roman" w:hAnsi="Times New Roman"/>
          <w:shd w:val="clear" w:color="auto" w:fill="FFFFFF" w:themeFill="background1"/>
        </w:rPr>
        <w:t>4.</w:t>
      </w:r>
      <w:r w:rsidRPr="006644FE">
        <w:rPr>
          <w:rFonts w:ascii="Times New Roman" w:hAnsi="Times New Roman"/>
          <w:shd w:val="clear" w:color="auto" w:fill="FFFFFF" w:themeFill="background1"/>
        </w:rPr>
        <w:t>比较喜欢</w:t>
      </w:r>
      <w:r w:rsidRPr="006644FE">
        <w:rPr>
          <w:rFonts w:ascii="Times New Roman" w:hAnsi="Times New Roman"/>
          <w:shd w:val="clear" w:color="auto" w:fill="FFFFFF" w:themeFill="background1"/>
        </w:rPr>
        <w:t xml:space="preserve"> </w:t>
      </w:r>
      <w:r w:rsidR="00A4122F" w:rsidRPr="006644FE">
        <w:rPr>
          <w:rFonts w:ascii="Times New Roman" w:hAnsi="Times New Roman"/>
          <w:shd w:val="clear" w:color="auto" w:fill="FFFFFF" w:themeFill="background1"/>
        </w:rPr>
        <w:t>Like</w:t>
      </w:r>
      <w:r w:rsidRPr="006644FE">
        <w:rPr>
          <w:rFonts w:ascii="Times New Roman" w:hAnsi="Times New Roman"/>
          <w:shd w:val="clear" w:color="auto" w:fill="FFFFFF" w:themeFill="background1"/>
        </w:rPr>
        <w:t xml:space="preserve">      5.</w:t>
      </w:r>
      <w:r w:rsidRPr="006644FE">
        <w:rPr>
          <w:rFonts w:ascii="Times New Roman" w:hAnsi="Times New Roman"/>
          <w:shd w:val="clear" w:color="auto" w:fill="FFFFFF" w:themeFill="background1"/>
        </w:rPr>
        <w:t>非常喜欢</w:t>
      </w:r>
      <w:r w:rsidR="00A4122F" w:rsidRPr="006644FE">
        <w:rPr>
          <w:rFonts w:ascii="Times New Roman" w:hAnsi="Times New Roman"/>
          <w:shd w:val="clear" w:color="auto" w:fill="FFFFFF" w:themeFill="background1"/>
        </w:rPr>
        <w:t xml:space="preserve"> </w:t>
      </w:r>
      <w:r w:rsidR="00886E56" w:rsidRPr="006644FE">
        <w:rPr>
          <w:rFonts w:ascii="Times New Roman" w:hAnsi="Times New Roman"/>
          <w:shd w:val="clear" w:color="auto" w:fill="FFFFFF" w:themeFill="background1"/>
        </w:rPr>
        <w:t xml:space="preserve">Strongly </w:t>
      </w:r>
      <w:r w:rsidR="00A4122F" w:rsidRPr="006644FE">
        <w:rPr>
          <w:rFonts w:ascii="Times New Roman" w:hAnsi="Times New Roman"/>
          <w:shd w:val="clear" w:color="auto" w:fill="FFFFFF" w:themeFill="background1"/>
        </w:rPr>
        <w:t>like</w:t>
      </w:r>
    </w:p>
    <w:p w14:paraId="07DD83FB" w14:textId="7C2424FD" w:rsidR="00D209D9" w:rsidRPr="00C7363C" w:rsidRDefault="00D209D9" w:rsidP="003E0E33">
      <w:pPr>
        <w:spacing w:line="276" w:lineRule="auto"/>
        <w:rPr>
          <w:rFonts w:ascii="Times New Roman" w:eastAsia="SimSun" w:hAnsi="Times New Roman"/>
          <w:szCs w:val="20"/>
        </w:rPr>
      </w:pPr>
    </w:p>
    <w:p w14:paraId="65ADABE0" w14:textId="77777777" w:rsidR="009E6630" w:rsidRPr="00C7363C" w:rsidRDefault="009E6630" w:rsidP="003E0E33">
      <w:pPr>
        <w:spacing w:line="276" w:lineRule="auto"/>
        <w:rPr>
          <w:rFonts w:ascii="Times New Roman" w:eastAsia="SimSun" w:hAnsi="Times New Roman"/>
          <w:szCs w:val="20"/>
        </w:rPr>
      </w:pPr>
    </w:p>
    <w:p w14:paraId="67E40D29" w14:textId="3E2FCB61" w:rsidR="00C072D4" w:rsidRPr="00C7363C" w:rsidRDefault="00C072D4" w:rsidP="00C072D4">
      <w:pPr>
        <w:spacing w:line="276" w:lineRule="auto"/>
        <w:rPr>
          <w:rFonts w:ascii="Times New Roman" w:eastAsia="SimSun" w:hAnsi="Times New Roman"/>
          <w:szCs w:val="20"/>
        </w:rPr>
      </w:pPr>
      <w:r w:rsidRPr="00C334BE">
        <w:rPr>
          <w:rFonts w:ascii="Times New Roman" w:eastAsia="SimSun" w:hAnsi="Times New Roman"/>
          <w:szCs w:val="20"/>
        </w:rPr>
        <w:t>CAPI</w:t>
      </w:r>
      <w:r w:rsidRPr="00C334BE">
        <w:rPr>
          <w:rFonts w:ascii="Times New Roman" w:eastAsia="SimSun" w:hAnsi="Times New Roman"/>
          <w:szCs w:val="20"/>
        </w:rPr>
        <w:t>提示语：非常感谢您的耐心填答！问卷填答已过半，完成整份问卷后即可获得我们赠送的原价值</w:t>
      </w:r>
      <w:r w:rsidR="001B7384" w:rsidRPr="00C334BE">
        <w:rPr>
          <w:rFonts w:ascii="Times New Roman" w:eastAsia="SimSun" w:hAnsi="Times New Roman"/>
          <w:szCs w:val="20"/>
        </w:rPr>
        <w:t>最高</w:t>
      </w:r>
      <w:r w:rsidR="001B7384" w:rsidRPr="00C334BE">
        <w:rPr>
          <w:rFonts w:ascii="Times New Roman" w:eastAsia="SimSun" w:hAnsi="Times New Roman"/>
          <w:szCs w:val="20"/>
        </w:rPr>
        <w:t>800</w:t>
      </w:r>
      <w:r w:rsidRPr="00C334BE">
        <w:rPr>
          <w:rFonts w:ascii="Times New Roman" w:eastAsia="SimSun" w:hAnsi="Times New Roman"/>
          <w:szCs w:val="20"/>
        </w:rPr>
        <w:t>元的</w:t>
      </w:r>
      <w:r w:rsidRPr="00C334BE">
        <w:rPr>
          <w:rFonts w:ascii="Times New Roman" w:eastAsia="SimSun" w:hAnsi="Times New Roman"/>
          <w:szCs w:val="20"/>
        </w:rPr>
        <w:t>ASQ</w:t>
      </w:r>
      <w:r w:rsidRPr="00C334BE">
        <w:rPr>
          <w:rFonts w:ascii="Times New Roman" w:eastAsia="SimSun" w:hAnsi="Times New Roman"/>
          <w:szCs w:val="20"/>
        </w:rPr>
        <w:t>儿童发展评估。</w:t>
      </w:r>
    </w:p>
    <w:p w14:paraId="32D9DE3F" w14:textId="79BEFBE4" w:rsidR="00C072D4" w:rsidRPr="00C7363C" w:rsidRDefault="005715C4" w:rsidP="00C072D4">
      <w:pPr>
        <w:spacing w:line="276" w:lineRule="auto"/>
        <w:rPr>
          <w:rFonts w:ascii="Times New Roman" w:eastAsia="SimSun" w:hAnsi="Times New Roman"/>
          <w:szCs w:val="20"/>
        </w:rPr>
      </w:pPr>
      <w:r w:rsidRPr="00C7363C">
        <w:rPr>
          <w:rFonts w:ascii="Times New Roman" w:eastAsia="SimSun" w:hAnsi="Times New Roman"/>
          <w:szCs w:val="20"/>
        </w:rPr>
        <w:t xml:space="preserve">CAPI prompt: Thank you very much for your patience! More than half of the questionnaire has been completed. After completing the entire questionnaire, you will receive </w:t>
      </w:r>
      <w:r w:rsidR="009A780D" w:rsidRPr="00C7363C">
        <w:rPr>
          <w:rFonts w:ascii="Times New Roman" w:eastAsia="SimSun" w:hAnsi="Times New Roman"/>
          <w:szCs w:val="20"/>
        </w:rPr>
        <w:t>the</w:t>
      </w:r>
      <w:r w:rsidRPr="00C7363C">
        <w:rPr>
          <w:rFonts w:ascii="Times New Roman" w:eastAsia="SimSun" w:hAnsi="Times New Roman"/>
          <w:szCs w:val="20"/>
        </w:rPr>
        <w:t xml:space="preserve"> ASQ child development assessment with the </w:t>
      </w:r>
      <w:r w:rsidR="009A780D" w:rsidRPr="00C7363C">
        <w:rPr>
          <w:rFonts w:ascii="Times New Roman" w:eastAsia="SimSun" w:hAnsi="Times New Roman"/>
          <w:color w:val="000000" w:themeColor="text1"/>
        </w:rPr>
        <w:t>original value of up to 800 yuan</w:t>
      </w:r>
      <w:r w:rsidRPr="00C7363C">
        <w:rPr>
          <w:rFonts w:ascii="Times New Roman" w:eastAsia="SimSun" w:hAnsi="Times New Roman"/>
          <w:szCs w:val="20"/>
        </w:rPr>
        <w:t>.</w:t>
      </w:r>
    </w:p>
    <w:p w14:paraId="0198CBFF" w14:textId="77777777" w:rsidR="005715C4" w:rsidRPr="00C7363C" w:rsidRDefault="005715C4" w:rsidP="00C072D4">
      <w:pPr>
        <w:spacing w:line="276" w:lineRule="auto"/>
        <w:rPr>
          <w:rFonts w:ascii="Times New Roman" w:eastAsia="SimSun" w:hAnsi="Times New Roman"/>
          <w:szCs w:val="20"/>
          <w:highlight w:val="yellow"/>
        </w:rPr>
      </w:pPr>
    </w:p>
    <w:p w14:paraId="6B2FF67E" w14:textId="396C4DE5" w:rsidR="00C072D4" w:rsidRPr="00C7363C" w:rsidRDefault="00C072D4" w:rsidP="00C072D4">
      <w:pPr>
        <w:spacing w:line="276" w:lineRule="auto"/>
        <w:rPr>
          <w:rFonts w:ascii="Times New Roman" w:eastAsia="SimSun" w:hAnsi="Times New Roman"/>
          <w:szCs w:val="20"/>
        </w:rPr>
      </w:pPr>
      <w:r w:rsidRPr="00C7363C">
        <w:rPr>
          <w:rFonts w:ascii="Times New Roman" w:eastAsia="SimSun" w:hAnsi="Times New Roman"/>
          <w:szCs w:val="20"/>
        </w:rPr>
        <w:t xml:space="preserve">DA8. </w:t>
      </w:r>
      <w:r w:rsidRPr="00C7363C">
        <w:rPr>
          <w:rFonts w:ascii="Times New Roman" w:eastAsia="SimSun" w:hAnsi="Times New Roman"/>
          <w:szCs w:val="20"/>
        </w:rPr>
        <w:t>您认为在家里培养孩子学习下列哪些品质更重要？（请选择不超过五项）</w:t>
      </w:r>
    </w:p>
    <w:p w14:paraId="0AF52B9A" w14:textId="18EB3DE5" w:rsidR="00B95B3F" w:rsidRPr="00C7363C" w:rsidRDefault="00B95B3F" w:rsidP="00C072D4">
      <w:pPr>
        <w:spacing w:line="276" w:lineRule="auto"/>
        <w:rPr>
          <w:rFonts w:ascii="Times New Roman" w:eastAsia="SimSun" w:hAnsi="Times New Roman"/>
          <w:szCs w:val="20"/>
        </w:rPr>
      </w:pPr>
      <w:r w:rsidRPr="00C7363C">
        <w:rPr>
          <w:rFonts w:ascii="Times New Roman" w:eastAsia="SimSun" w:hAnsi="Times New Roman"/>
          <w:szCs w:val="20"/>
        </w:rPr>
        <w:t>Here is a list of qualities that children can be encouraged to learn at home. Which, if any, do you consider to be especially important? (Please choose up to five)</w:t>
      </w:r>
    </w:p>
    <w:p w14:paraId="2A103749" w14:textId="26C4650E" w:rsidR="00C072D4" w:rsidRPr="00C7363C" w:rsidRDefault="00C072D4" w:rsidP="00C072D4">
      <w:pPr>
        <w:spacing w:line="276" w:lineRule="auto"/>
        <w:rPr>
          <w:rFonts w:ascii="Times New Roman" w:eastAsia="SimSun" w:hAnsi="Times New Roman"/>
          <w:szCs w:val="20"/>
        </w:rPr>
      </w:pPr>
      <w:r w:rsidRPr="00C7363C">
        <w:rPr>
          <w:rFonts w:ascii="Times New Roman" w:eastAsia="SimSun" w:hAnsi="Times New Roman"/>
          <w:szCs w:val="20"/>
        </w:rPr>
        <w:t>独立性</w:t>
      </w:r>
      <w:r w:rsidR="00076520" w:rsidRPr="00C7363C">
        <w:rPr>
          <w:rFonts w:ascii="Times New Roman" w:eastAsia="SimSun" w:hAnsi="Times New Roman"/>
          <w:szCs w:val="20"/>
        </w:rPr>
        <w:t xml:space="preserve"> Independence </w:t>
      </w:r>
    </w:p>
    <w:p w14:paraId="4B25BA92" w14:textId="25A7BDAE" w:rsidR="00C072D4" w:rsidRPr="00C7363C" w:rsidRDefault="00C072D4" w:rsidP="00C072D4">
      <w:pPr>
        <w:spacing w:line="276" w:lineRule="auto"/>
        <w:rPr>
          <w:rFonts w:ascii="Times New Roman" w:eastAsia="SimSun" w:hAnsi="Times New Roman"/>
          <w:szCs w:val="20"/>
        </w:rPr>
      </w:pPr>
      <w:r w:rsidRPr="00C7363C">
        <w:rPr>
          <w:rFonts w:ascii="Times New Roman" w:eastAsia="SimSun" w:hAnsi="Times New Roman"/>
          <w:szCs w:val="20"/>
        </w:rPr>
        <w:t>勤奋</w:t>
      </w:r>
      <w:r w:rsidR="00076520" w:rsidRPr="00C7363C">
        <w:rPr>
          <w:rFonts w:ascii="Times New Roman" w:eastAsia="SimSun" w:hAnsi="Times New Roman"/>
          <w:szCs w:val="20"/>
        </w:rPr>
        <w:t xml:space="preserve"> Hard work</w:t>
      </w:r>
    </w:p>
    <w:p w14:paraId="01733EB9" w14:textId="6F201597" w:rsidR="00C072D4" w:rsidRPr="00C7363C" w:rsidRDefault="00C072D4" w:rsidP="00C072D4">
      <w:pPr>
        <w:spacing w:line="276" w:lineRule="auto"/>
        <w:rPr>
          <w:rFonts w:ascii="Times New Roman" w:eastAsia="SimSun" w:hAnsi="Times New Roman"/>
          <w:szCs w:val="20"/>
        </w:rPr>
      </w:pPr>
      <w:r w:rsidRPr="00C7363C">
        <w:rPr>
          <w:rFonts w:ascii="Times New Roman" w:eastAsia="SimSun" w:hAnsi="Times New Roman"/>
          <w:szCs w:val="20"/>
        </w:rPr>
        <w:t>责任感</w:t>
      </w:r>
      <w:r w:rsidR="00076520" w:rsidRPr="00C7363C">
        <w:rPr>
          <w:rFonts w:ascii="Times New Roman" w:eastAsia="SimSun" w:hAnsi="Times New Roman"/>
          <w:szCs w:val="20"/>
        </w:rPr>
        <w:t xml:space="preserve"> Feeling of responsibility</w:t>
      </w:r>
    </w:p>
    <w:p w14:paraId="3D39DDDA" w14:textId="401A4A39" w:rsidR="00C072D4" w:rsidRPr="00C7363C" w:rsidRDefault="00C072D4" w:rsidP="00C072D4">
      <w:pPr>
        <w:spacing w:line="276" w:lineRule="auto"/>
        <w:rPr>
          <w:rFonts w:ascii="Times New Roman" w:eastAsia="SimSun" w:hAnsi="Times New Roman"/>
          <w:szCs w:val="20"/>
        </w:rPr>
      </w:pPr>
      <w:r w:rsidRPr="00C7363C">
        <w:rPr>
          <w:rFonts w:ascii="Times New Roman" w:eastAsia="SimSun" w:hAnsi="Times New Roman"/>
          <w:szCs w:val="20"/>
        </w:rPr>
        <w:t>有想象力</w:t>
      </w:r>
      <w:r w:rsidR="00076520" w:rsidRPr="00C7363C">
        <w:rPr>
          <w:rFonts w:ascii="Times New Roman" w:eastAsia="SimSun" w:hAnsi="Times New Roman"/>
          <w:szCs w:val="20"/>
        </w:rPr>
        <w:t xml:space="preserve"> Imagination</w:t>
      </w:r>
    </w:p>
    <w:p w14:paraId="7000D932" w14:textId="64918752" w:rsidR="00C072D4" w:rsidRPr="00C7363C" w:rsidRDefault="00C072D4" w:rsidP="00C072D4">
      <w:pPr>
        <w:spacing w:line="276" w:lineRule="auto"/>
        <w:rPr>
          <w:rFonts w:ascii="Times New Roman" w:eastAsia="SimSun" w:hAnsi="Times New Roman"/>
          <w:szCs w:val="20"/>
        </w:rPr>
      </w:pPr>
      <w:r w:rsidRPr="00C7363C">
        <w:rPr>
          <w:rFonts w:ascii="Times New Roman" w:eastAsia="SimSun" w:hAnsi="Times New Roman"/>
          <w:szCs w:val="20"/>
        </w:rPr>
        <w:t>对别人宽容和尊重</w:t>
      </w:r>
      <w:r w:rsidR="00076520" w:rsidRPr="00C7363C">
        <w:rPr>
          <w:rFonts w:ascii="Times New Roman" w:eastAsia="SimSun" w:hAnsi="Times New Roman"/>
          <w:szCs w:val="20"/>
        </w:rPr>
        <w:t xml:space="preserve"> Tolerance and respect for other people</w:t>
      </w:r>
    </w:p>
    <w:p w14:paraId="6B995922" w14:textId="7FBBFFE6" w:rsidR="00C072D4" w:rsidRPr="00C7363C" w:rsidRDefault="00C072D4" w:rsidP="00C072D4">
      <w:pPr>
        <w:spacing w:line="276" w:lineRule="auto"/>
        <w:rPr>
          <w:rFonts w:ascii="Times New Roman" w:eastAsia="SimSun" w:hAnsi="Times New Roman"/>
          <w:szCs w:val="20"/>
        </w:rPr>
      </w:pPr>
      <w:r w:rsidRPr="00C7363C">
        <w:rPr>
          <w:rFonts w:ascii="Times New Roman" w:eastAsia="SimSun" w:hAnsi="Times New Roman"/>
          <w:szCs w:val="20"/>
        </w:rPr>
        <w:t>节俭</w:t>
      </w:r>
      <w:r w:rsidR="00076520" w:rsidRPr="00C7363C">
        <w:rPr>
          <w:rFonts w:ascii="Times New Roman" w:eastAsia="SimSun" w:hAnsi="Times New Roman"/>
          <w:szCs w:val="20"/>
        </w:rPr>
        <w:t xml:space="preserve"> Thrift, saving money and things</w:t>
      </w:r>
    </w:p>
    <w:p w14:paraId="74FD64DC" w14:textId="4B717BBF" w:rsidR="00C072D4" w:rsidRPr="00C7363C" w:rsidRDefault="00C072D4" w:rsidP="00C072D4">
      <w:pPr>
        <w:spacing w:line="276" w:lineRule="auto"/>
        <w:rPr>
          <w:rFonts w:ascii="Times New Roman" w:eastAsia="SimSun" w:hAnsi="Times New Roman"/>
          <w:szCs w:val="20"/>
        </w:rPr>
      </w:pPr>
      <w:r w:rsidRPr="00C7363C">
        <w:rPr>
          <w:rFonts w:ascii="Times New Roman" w:eastAsia="SimSun" w:hAnsi="Times New Roman"/>
          <w:szCs w:val="20"/>
        </w:rPr>
        <w:t>坚韧</w:t>
      </w:r>
      <w:r w:rsidR="00076520" w:rsidRPr="00C7363C">
        <w:rPr>
          <w:rFonts w:ascii="Times New Roman" w:eastAsia="SimSun" w:hAnsi="Times New Roman"/>
          <w:szCs w:val="20"/>
        </w:rPr>
        <w:t xml:space="preserve"> Determination, perseverance</w:t>
      </w:r>
    </w:p>
    <w:p w14:paraId="38134156" w14:textId="3F3D64C0" w:rsidR="00C072D4" w:rsidRPr="00C7363C" w:rsidRDefault="00C072D4" w:rsidP="00C072D4">
      <w:pPr>
        <w:spacing w:line="276" w:lineRule="auto"/>
        <w:rPr>
          <w:rFonts w:ascii="Times New Roman" w:eastAsia="SimSun" w:hAnsi="Times New Roman"/>
          <w:szCs w:val="20"/>
        </w:rPr>
      </w:pPr>
      <w:r w:rsidRPr="00C7363C">
        <w:rPr>
          <w:rFonts w:ascii="Times New Roman" w:eastAsia="SimSun" w:hAnsi="Times New Roman"/>
          <w:szCs w:val="20"/>
        </w:rPr>
        <w:t>虔诚的宗教信仰</w:t>
      </w:r>
      <w:r w:rsidR="00076520" w:rsidRPr="00C7363C">
        <w:rPr>
          <w:rFonts w:ascii="Times New Roman" w:eastAsia="SimSun" w:hAnsi="Times New Roman"/>
          <w:szCs w:val="20"/>
        </w:rPr>
        <w:t xml:space="preserve"> Religious faith</w:t>
      </w:r>
    </w:p>
    <w:p w14:paraId="55BE4BFE" w14:textId="4D649CE6" w:rsidR="00C072D4" w:rsidRPr="00C7363C" w:rsidRDefault="00C072D4" w:rsidP="00C072D4">
      <w:pPr>
        <w:spacing w:line="276" w:lineRule="auto"/>
        <w:rPr>
          <w:rFonts w:ascii="Times New Roman" w:eastAsia="SimSun" w:hAnsi="Times New Roman"/>
          <w:szCs w:val="20"/>
        </w:rPr>
      </w:pPr>
      <w:r w:rsidRPr="00C7363C">
        <w:rPr>
          <w:rFonts w:ascii="Times New Roman" w:eastAsia="SimSun" w:hAnsi="Times New Roman"/>
          <w:szCs w:val="20"/>
        </w:rPr>
        <w:t>不自私</w:t>
      </w:r>
      <w:r w:rsidR="00076520" w:rsidRPr="00C7363C">
        <w:rPr>
          <w:rFonts w:ascii="Times New Roman" w:eastAsia="SimSun" w:hAnsi="Times New Roman"/>
          <w:szCs w:val="20"/>
        </w:rPr>
        <w:t xml:space="preserve"> Unselfishness</w:t>
      </w:r>
    </w:p>
    <w:p w14:paraId="0076419E" w14:textId="53A93D24" w:rsidR="00C072D4" w:rsidRPr="00C7363C" w:rsidRDefault="00C072D4" w:rsidP="00C072D4">
      <w:pPr>
        <w:spacing w:line="276" w:lineRule="auto"/>
        <w:rPr>
          <w:rFonts w:ascii="Times New Roman" w:eastAsia="SimSun" w:hAnsi="Times New Roman"/>
          <w:szCs w:val="20"/>
        </w:rPr>
      </w:pPr>
      <w:r w:rsidRPr="00C7363C">
        <w:rPr>
          <w:rFonts w:ascii="Times New Roman" w:eastAsia="SimSun" w:hAnsi="Times New Roman"/>
          <w:szCs w:val="20"/>
        </w:rPr>
        <w:t>服从</w:t>
      </w:r>
      <w:r w:rsidR="00076520" w:rsidRPr="00C7363C">
        <w:rPr>
          <w:rFonts w:ascii="Times New Roman" w:eastAsia="SimSun" w:hAnsi="Times New Roman"/>
          <w:szCs w:val="20"/>
        </w:rPr>
        <w:t xml:space="preserve"> Obedience</w:t>
      </w:r>
    </w:p>
    <w:p w14:paraId="53C004EB" w14:textId="5B98B95D" w:rsidR="00C072D4" w:rsidRPr="00C7363C" w:rsidRDefault="00C072D4" w:rsidP="00C072D4">
      <w:pPr>
        <w:spacing w:line="276" w:lineRule="auto"/>
        <w:rPr>
          <w:rFonts w:ascii="Times New Roman" w:eastAsia="SimSun" w:hAnsi="Times New Roman"/>
          <w:szCs w:val="20"/>
        </w:rPr>
      </w:pPr>
      <w:r w:rsidRPr="00C7363C">
        <w:rPr>
          <w:rFonts w:ascii="Times New Roman" w:eastAsia="SimSun" w:hAnsi="Times New Roman"/>
          <w:szCs w:val="20"/>
        </w:rPr>
        <w:t>自我表达</w:t>
      </w:r>
      <w:r w:rsidR="00076520" w:rsidRPr="00C7363C">
        <w:rPr>
          <w:rFonts w:ascii="Times New Roman" w:eastAsia="SimSun" w:hAnsi="Times New Roman"/>
          <w:szCs w:val="20"/>
        </w:rPr>
        <w:t xml:space="preserve"> Self-expression</w:t>
      </w:r>
    </w:p>
    <w:p w14:paraId="568F67B6" w14:textId="77777777" w:rsidR="00C072D4" w:rsidRPr="00C7363C" w:rsidRDefault="00C072D4" w:rsidP="00C072D4">
      <w:pPr>
        <w:spacing w:line="276" w:lineRule="auto"/>
        <w:rPr>
          <w:rFonts w:ascii="Times New Roman" w:eastAsia="SimSun" w:hAnsi="Times New Roman"/>
          <w:szCs w:val="20"/>
        </w:rPr>
      </w:pPr>
    </w:p>
    <w:p w14:paraId="43421070" w14:textId="434B904C" w:rsidR="003E67EA" w:rsidRPr="00C7363C" w:rsidRDefault="00C072D4" w:rsidP="008F144F">
      <w:pPr>
        <w:spacing w:line="276" w:lineRule="auto"/>
        <w:rPr>
          <w:rFonts w:ascii="Times New Roman" w:eastAsia="SimSun" w:hAnsi="Times New Roman"/>
          <w:szCs w:val="20"/>
        </w:rPr>
      </w:pPr>
      <w:r w:rsidRPr="00C7363C">
        <w:rPr>
          <w:rFonts w:ascii="Times New Roman" w:eastAsia="SimSun" w:hAnsi="Times New Roman"/>
          <w:szCs w:val="20"/>
        </w:rPr>
        <w:t xml:space="preserve">DA8_1. </w:t>
      </w:r>
      <w:r w:rsidRPr="00C7363C">
        <w:rPr>
          <w:rFonts w:ascii="Times New Roman" w:eastAsia="SimSun" w:hAnsi="Times New Roman"/>
          <w:szCs w:val="20"/>
        </w:rPr>
        <w:t>请问在以上您选择的品质中，您觉得哪项品质最重要</w:t>
      </w:r>
      <w:r w:rsidRPr="00C7363C">
        <w:rPr>
          <w:rFonts w:ascii="Times New Roman" w:eastAsia="SimSun" w:hAnsi="Times New Roman"/>
          <w:szCs w:val="20"/>
        </w:rPr>
        <w:t>/</w:t>
      </w:r>
      <w:r w:rsidRPr="00C7363C">
        <w:rPr>
          <w:rFonts w:ascii="Times New Roman" w:eastAsia="SimSun" w:hAnsi="Times New Roman"/>
          <w:szCs w:val="20"/>
        </w:rPr>
        <w:t>第二重要（</w:t>
      </w:r>
      <w:r w:rsidRPr="00C7363C">
        <w:rPr>
          <w:rFonts w:ascii="Times New Roman" w:eastAsia="SimSun" w:hAnsi="Times New Roman"/>
          <w:szCs w:val="20"/>
        </w:rPr>
        <w:t>CAPI</w:t>
      </w:r>
      <w:r w:rsidRPr="00C7363C">
        <w:rPr>
          <w:rFonts w:ascii="Times New Roman" w:eastAsia="SimSun" w:hAnsi="Times New Roman"/>
          <w:szCs w:val="20"/>
        </w:rPr>
        <w:t>：每个重要程度单独问一道题目，选项为</w:t>
      </w:r>
      <w:r w:rsidRPr="00C7363C">
        <w:rPr>
          <w:rFonts w:ascii="Times New Roman" w:eastAsia="SimSun" w:hAnsi="Times New Roman"/>
          <w:szCs w:val="20"/>
        </w:rPr>
        <w:t>DA8</w:t>
      </w:r>
      <w:r w:rsidRPr="00C7363C">
        <w:rPr>
          <w:rFonts w:ascii="Times New Roman" w:eastAsia="SimSun" w:hAnsi="Times New Roman"/>
          <w:szCs w:val="20"/>
        </w:rPr>
        <w:t>所选品质，一直循环到其选择的选项数）？</w:t>
      </w:r>
      <w:r w:rsidR="00076520" w:rsidRPr="00C7363C">
        <w:rPr>
          <w:rFonts w:ascii="Times New Roman" w:eastAsia="PMingLiU" w:hAnsi="Times New Roman"/>
          <w:szCs w:val="21"/>
          <w:lang w:eastAsia="zh-TW"/>
        </w:rPr>
        <w:t>Among the qualities you selected above, which quality do you think is the most important/second important ?</w:t>
      </w:r>
    </w:p>
    <w:p w14:paraId="6250677D" w14:textId="77777777" w:rsidR="00076520" w:rsidRPr="00C7363C" w:rsidRDefault="00076520" w:rsidP="008F144F">
      <w:pPr>
        <w:spacing w:line="276" w:lineRule="auto"/>
        <w:rPr>
          <w:rFonts w:ascii="Times New Roman" w:eastAsia="PMingLiU" w:hAnsi="Times New Roman"/>
          <w:szCs w:val="21"/>
          <w:lang w:eastAsia="zh-TW"/>
        </w:rPr>
      </w:pPr>
    </w:p>
    <w:p w14:paraId="4370A238" w14:textId="77777777" w:rsidR="006644FE" w:rsidRDefault="006644FE">
      <w:pPr>
        <w:rPr>
          <w:rFonts w:ascii="Times New Roman" w:eastAsia="SimSun" w:hAnsi="Times New Roman"/>
          <w:b/>
          <w:szCs w:val="20"/>
          <w:highlight w:val="yellow"/>
        </w:rPr>
      </w:pPr>
      <w:bookmarkStart w:id="24" w:name="_Toc100754663"/>
      <w:r>
        <w:rPr>
          <w:rFonts w:ascii="Times New Roman" w:eastAsia="SimSun" w:hAnsi="Times New Roman"/>
          <w:szCs w:val="20"/>
          <w:highlight w:val="yellow"/>
        </w:rPr>
        <w:br w:type="page"/>
      </w:r>
    </w:p>
    <w:p w14:paraId="01D3E9AE" w14:textId="1DFE64E0" w:rsidR="00B33C2D" w:rsidRPr="00C7363C" w:rsidRDefault="00B33C2D" w:rsidP="00B33C2D">
      <w:pPr>
        <w:pStyle w:val="Heading1"/>
        <w:adjustRightInd w:val="0"/>
        <w:snapToGrid w:val="0"/>
        <w:rPr>
          <w:rFonts w:ascii="Times New Roman" w:eastAsia="SimSun" w:hAnsi="Times New Roman" w:cs="Times New Roman"/>
          <w:sz w:val="20"/>
          <w:szCs w:val="20"/>
        </w:rPr>
      </w:pPr>
      <w:r w:rsidRPr="001042D5">
        <w:rPr>
          <w:rFonts w:ascii="Times New Roman" w:eastAsia="SimSun" w:hAnsi="Times New Roman" w:cs="Times New Roman"/>
          <w:sz w:val="20"/>
          <w:szCs w:val="20"/>
        </w:rPr>
        <w:lastRenderedPageBreak/>
        <w:t>第三部分</w:t>
      </w:r>
      <w:r w:rsidRPr="00C7363C">
        <w:rPr>
          <w:rFonts w:ascii="Times New Roman" w:eastAsia="SimSun" w:hAnsi="Times New Roman" w:cs="Times New Roman"/>
          <w:sz w:val="20"/>
          <w:szCs w:val="20"/>
        </w:rPr>
        <w:t xml:space="preserve"> </w:t>
      </w:r>
      <w:r w:rsidRPr="00C7363C">
        <w:rPr>
          <w:rFonts w:ascii="Times New Roman" w:eastAsia="SimSun" w:hAnsi="Times New Roman" w:cs="Times New Roman"/>
          <w:sz w:val="20"/>
          <w:szCs w:val="20"/>
        </w:rPr>
        <w:t>日常照料与教育投入</w:t>
      </w:r>
      <w:r w:rsidRPr="00C7363C">
        <w:rPr>
          <w:rFonts w:ascii="Times New Roman" w:eastAsia="SimSun" w:hAnsi="Times New Roman" w:cs="Times New Roman"/>
          <w:sz w:val="20"/>
          <w:szCs w:val="20"/>
        </w:rPr>
        <w:t xml:space="preserve"> Daily Childcare and Education Investment</w:t>
      </w:r>
      <w:bookmarkEnd w:id="24"/>
    </w:p>
    <w:p w14:paraId="39B8732E" w14:textId="77777777" w:rsidR="00B33C2D" w:rsidRPr="00C7363C" w:rsidRDefault="00B33C2D" w:rsidP="00B33C2D">
      <w:pPr>
        <w:adjustRightInd w:val="0"/>
        <w:snapToGrid w:val="0"/>
        <w:rPr>
          <w:rFonts w:ascii="Times New Roman" w:eastAsiaTheme="majorEastAsia" w:hAnsi="Times New Roman"/>
          <w:szCs w:val="20"/>
          <w:lang w:eastAsia="zh-TW"/>
        </w:rPr>
      </w:pPr>
    </w:p>
    <w:p w14:paraId="742783AD" w14:textId="77777777" w:rsidR="00B33C2D" w:rsidRPr="00C7363C" w:rsidRDefault="00B33C2D" w:rsidP="00B33C2D">
      <w:pPr>
        <w:pStyle w:val="Heading2"/>
        <w:spacing w:line="360" w:lineRule="auto"/>
        <w:contextualSpacing/>
        <w:rPr>
          <w:rFonts w:eastAsia="SimSun" w:cs="Times New Roman"/>
          <w:sz w:val="20"/>
          <w:szCs w:val="20"/>
        </w:rPr>
      </w:pPr>
      <w:bookmarkStart w:id="25" w:name="_Toc100754664"/>
      <w:r w:rsidRPr="00C7363C">
        <w:rPr>
          <w:rFonts w:eastAsia="SimSun" w:cs="Times New Roman"/>
          <w:sz w:val="20"/>
          <w:szCs w:val="20"/>
        </w:rPr>
        <w:t>A.</w:t>
      </w:r>
      <w:r w:rsidRPr="00C7363C">
        <w:rPr>
          <w:rFonts w:cs="Times New Roman"/>
        </w:rPr>
        <w:t xml:space="preserve"> </w:t>
      </w:r>
      <w:r w:rsidRPr="00C7363C">
        <w:rPr>
          <w:rFonts w:eastAsia="SimSun" w:cs="Times New Roman"/>
          <w:sz w:val="20"/>
          <w:szCs w:val="20"/>
        </w:rPr>
        <w:t>日常照料</w:t>
      </w:r>
      <w:r w:rsidRPr="00C7363C">
        <w:rPr>
          <w:rFonts w:eastAsia="SimSun" w:cs="Times New Roman"/>
          <w:sz w:val="20"/>
          <w:szCs w:val="20"/>
        </w:rPr>
        <w:t>Daily Childcare</w:t>
      </w:r>
      <w:bookmarkEnd w:id="25"/>
    </w:p>
    <w:p w14:paraId="2AF37E22" w14:textId="77777777" w:rsidR="00B33C2D" w:rsidRPr="00C7363C" w:rsidRDefault="00B33C2D" w:rsidP="00B33C2D">
      <w:pPr>
        <w:spacing w:line="276" w:lineRule="auto"/>
        <w:rPr>
          <w:rFonts w:ascii="Times New Roman" w:eastAsia="SimSun" w:hAnsi="Times New Roman"/>
          <w:szCs w:val="20"/>
        </w:rPr>
      </w:pPr>
    </w:p>
    <w:p w14:paraId="5A3AA29C" w14:textId="77777777" w:rsidR="00B33C2D" w:rsidRPr="00C7363C" w:rsidRDefault="00B33C2D" w:rsidP="00B33C2D">
      <w:pPr>
        <w:contextualSpacing/>
        <w:rPr>
          <w:rFonts w:ascii="Times New Roman" w:eastAsiaTheme="majorEastAsia" w:hAnsi="Times New Roman"/>
          <w:color w:val="000000" w:themeColor="text1"/>
          <w:szCs w:val="20"/>
        </w:rPr>
      </w:pPr>
      <w:bookmarkStart w:id="26" w:name="OLE_LINK19"/>
      <w:bookmarkStart w:id="27" w:name="OLE_LINK20"/>
      <w:r w:rsidRPr="00C7363C">
        <w:rPr>
          <w:rFonts w:ascii="Times New Roman" w:eastAsia="SimSun" w:hAnsi="Times New Roman"/>
          <w:b/>
          <w:szCs w:val="20"/>
        </w:rPr>
        <w:t>CA2</w:t>
      </w:r>
      <w:r w:rsidRPr="00C7363C">
        <w:rPr>
          <w:rFonts w:ascii="Times New Roman" w:eastAsia="SimSun" w:hAnsi="Times New Roman"/>
          <w:b/>
          <w:color w:val="000000" w:themeColor="text1"/>
          <w:szCs w:val="20"/>
        </w:rPr>
        <w:t>.</w:t>
      </w:r>
      <w:bookmarkEnd w:id="26"/>
      <w:bookmarkEnd w:id="27"/>
      <w:r w:rsidRPr="00C7363C">
        <w:rPr>
          <w:rFonts w:ascii="Times New Roman" w:eastAsia="SimSun" w:hAnsi="Times New Roman"/>
          <w:b/>
          <w:color w:val="000000" w:themeColor="text1"/>
          <w:szCs w:val="20"/>
        </w:rPr>
        <w:t>目前</w:t>
      </w:r>
      <w:r w:rsidRPr="00C7363C">
        <w:rPr>
          <w:rFonts w:ascii="Times New Roman" w:eastAsia="SimSun" w:hAnsi="Times New Roman"/>
          <w:bCs/>
          <w:color w:val="000000" w:themeColor="text1"/>
          <w:szCs w:val="20"/>
        </w:rPr>
        <w:t>您</w:t>
      </w:r>
      <w:r w:rsidRPr="00C7363C">
        <w:rPr>
          <w:rFonts w:ascii="Times New Roman" w:eastAsia="SimSun" w:hAnsi="Times New Roman"/>
          <w:color w:val="000000" w:themeColor="text1"/>
          <w:szCs w:val="20"/>
        </w:rPr>
        <w:t>孩子和哪些成员同住</w:t>
      </w:r>
      <w:r w:rsidRPr="00C7363C">
        <w:rPr>
          <w:rFonts w:ascii="Times New Roman" w:eastAsia="SimSun" w:hAnsi="Times New Roman"/>
          <w:b/>
          <w:color w:val="000000" w:themeColor="text1"/>
          <w:szCs w:val="20"/>
          <w:u w:val="single"/>
        </w:rPr>
        <w:t>（可多选）</w:t>
      </w:r>
      <w:r w:rsidRPr="00C7363C">
        <w:rPr>
          <w:rFonts w:ascii="Times New Roman" w:eastAsia="SimSun" w:hAnsi="Times New Roman"/>
          <w:szCs w:val="20"/>
        </w:rPr>
        <w:t>Which members your child currently lives with? (MC)</w:t>
      </w:r>
    </w:p>
    <w:p w14:paraId="167D26B9" w14:textId="77777777" w:rsidR="00B33C2D" w:rsidRPr="00C7363C" w:rsidRDefault="00B33C2D" w:rsidP="00B33C2D">
      <w:pPr>
        <w:pStyle w:val="ListParagraph"/>
        <w:numPr>
          <w:ilvl w:val="0"/>
          <w:numId w:val="25"/>
        </w:numPr>
        <w:ind w:left="357" w:hanging="357"/>
        <w:rPr>
          <w:rFonts w:ascii="Times New Roman" w:hAnsi="Times New Roman"/>
          <w:color w:val="000000" w:themeColor="text1"/>
        </w:rPr>
      </w:pPr>
      <w:r w:rsidRPr="00C7363C">
        <w:rPr>
          <w:rFonts w:ascii="Times New Roman" w:hAnsi="Times New Roman"/>
          <w:color w:val="000000" w:themeColor="text1"/>
        </w:rPr>
        <w:t>孩子母亲</w:t>
      </w:r>
      <w:r w:rsidRPr="00C7363C">
        <w:rPr>
          <w:rFonts w:ascii="Times New Roman" w:eastAsia="SimSun" w:hAnsi="Times New Roman"/>
          <w:szCs w:val="20"/>
        </w:rPr>
        <w:t>The child's mother</w:t>
      </w:r>
    </w:p>
    <w:p w14:paraId="5A4337D6" w14:textId="77777777" w:rsidR="00B33C2D" w:rsidRPr="00C7363C" w:rsidRDefault="00B33C2D" w:rsidP="00B33C2D">
      <w:pPr>
        <w:pStyle w:val="ListParagraph"/>
        <w:numPr>
          <w:ilvl w:val="0"/>
          <w:numId w:val="25"/>
        </w:numPr>
        <w:ind w:left="357" w:hanging="357"/>
        <w:rPr>
          <w:rFonts w:ascii="Times New Roman" w:eastAsiaTheme="majorEastAsia" w:hAnsi="Times New Roman"/>
          <w:color w:val="000000" w:themeColor="text1"/>
        </w:rPr>
      </w:pPr>
      <w:r w:rsidRPr="00C7363C">
        <w:rPr>
          <w:rFonts w:ascii="Times New Roman" w:hAnsi="Times New Roman"/>
          <w:color w:val="000000" w:themeColor="text1"/>
        </w:rPr>
        <w:t>孩子父亲</w:t>
      </w:r>
      <w:r w:rsidRPr="00C7363C">
        <w:rPr>
          <w:rFonts w:ascii="Times New Roman" w:eastAsia="SimSun" w:hAnsi="Times New Roman"/>
          <w:szCs w:val="20"/>
        </w:rPr>
        <w:t>The child's father</w:t>
      </w:r>
    </w:p>
    <w:p w14:paraId="5FC1E229" w14:textId="77777777" w:rsidR="00B33C2D" w:rsidRPr="00C7363C" w:rsidRDefault="00B33C2D" w:rsidP="00B33C2D">
      <w:pPr>
        <w:pStyle w:val="ListParagraph"/>
        <w:numPr>
          <w:ilvl w:val="0"/>
          <w:numId w:val="25"/>
        </w:numPr>
        <w:ind w:left="357" w:hanging="357"/>
        <w:rPr>
          <w:rFonts w:ascii="Times New Roman" w:eastAsiaTheme="majorEastAsia" w:hAnsi="Times New Roman"/>
          <w:color w:val="000000" w:themeColor="text1"/>
        </w:rPr>
      </w:pPr>
      <w:r w:rsidRPr="00C7363C">
        <w:rPr>
          <w:rFonts w:ascii="Times New Roman" w:eastAsiaTheme="majorEastAsia" w:hAnsi="Times New Roman"/>
          <w:color w:val="000000" w:themeColor="text1"/>
        </w:rPr>
        <w:t>孩子兄弟姐妹</w:t>
      </w:r>
      <w:r w:rsidRPr="00C7363C">
        <w:rPr>
          <w:rFonts w:ascii="Times New Roman" w:eastAsiaTheme="majorEastAsia" w:hAnsi="Times New Roman"/>
          <w:color w:val="000000" w:themeColor="text1"/>
        </w:rPr>
        <w:t xml:space="preserve"> </w:t>
      </w:r>
      <w:r w:rsidRPr="00C7363C">
        <w:rPr>
          <w:rFonts w:ascii="Times New Roman" w:eastAsia="SimSun" w:hAnsi="Times New Roman"/>
          <w:szCs w:val="20"/>
        </w:rPr>
        <w:t>The child's siblings</w:t>
      </w:r>
    </w:p>
    <w:p w14:paraId="2C0E1B6F" w14:textId="77777777" w:rsidR="00B33C2D" w:rsidRPr="00C7363C" w:rsidRDefault="00B33C2D" w:rsidP="00B33C2D">
      <w:pPr>
        <w:pStyle w:val="ListParagraph"/>
        <w:numPr>
          <w:ilvl w:val="0"/>
          <w:numId w:val="25"/>
        </w:numPr>
        <w:rPr>
          <w:rFonts w:ascii="Times New Roman" w:eastAsiaTheme="majorEastAsia" w:hAnsi="Times New Roman"/>
          <w:color w:val="000000" w:themeColor="text1"/>
        </w:rPr>
      </w:pPr>
      <w:r w:rsidRPr="00C7363C">
        <w:rPr>
          <w:rFonts w:ascii="Times New Roman" w:eastAsiaTheme="majorEastAsia" w:hAnsi="Times New Roman"/>
          <w:color w:val="000000" w:themeColor="text1"/>
        </w:rPr>
        <w:t>孩子祖父母</w:t>
      </w:r>
      <w:r w:rsidRPr="00C7363C">
        <w:rPr>
          <w:rFonts w:ascii="Times New Roman" w:eastAsiaTheme="majorEastAsia" w:hAnsi="Times New Roman"/>
          <w:color w:val="000000" w:themeColor="text1"/>
        </w:rPr>
        <w:t xml:space="preserve">  The child’s paternal grandparents </w:t>
      </w:r>
    </w:p>
    <w:p w14:paraId="343F3150" w14:textId="77777777" w:rsidR="00B33C2D" w:rsidRPr="00C7363C" w:rsidRDefault="00B33C2D" w:rsidP="00B33C2D">
      <w:pPr>
        <w:pStyle w:val="ListParagraph"/>
        <w:numPr>
          <w:ilvl w:val="0"/>
          <w:numId w:val="25"/>
        </w:numPr>
        <w:ind w:left="357" w:hanging="357"/>
        <w:rPr>
          <w:rFonts w:ascii="Times New Roman" w:eastAsiaTheme="majorEastAsia" w:hAnsi="Times New Roman"/>
          <w:color w:val="000000" w:themeColor="text1"/>
        </w:rPr>
      </w:pPr>
      <w:r w:rsidRPr="00C7363C">
        <w:rPr>
          <w:rFonts w:ascii="Times New Roman" w:eastAsiaTheme="majorEastAsia" w:hAnsi="Times New Roman"/>
          <w:color w:val="000000" w:themeColor="text1"/>
        </w:rPr>
        <w:t>孩子外祖父母</w:t>
      </w:r>
      <w:r w:rsidRPr="00C7363C">
        <w:rPr>
          <w:rFonts w:ascii="Times New Roman" w:eastAsiaTheme="majorEastAsia" w:hAnsi="Times New Roman"/>
          <w:color w:val="000000" w:themeColor="text1"/>
        </w:rPr>
        <w:t xml:space="preserve"> The child’s maternal grandparents</w:t>
      </w:r>
    </w:p>
    <w:p w14:paraId="7753A88B" w14:textId="77777777" w:rsidR="00B33C2D" w:rsidRPr="00C7363C" w:rsidRDefault="00B33C2D" w:rsidP="00B33C2D">
      <w:pPr>
        <w:pStyle w:val="ListParagraph"/>
        <w:numPr>
          <w:ilvl w:val="0"/>
          <w:numId w:val="25"/>
        </w:numPr>
        <w:ind w:left="357" w:hanging="357"/>
        <w:rPr>
          <w:rFonts w:ascii="Times New Roman" w:hAnsi="Times New Roman"/>
          <w:color w:val="000000" w:themeColor="text1"/>
        </w:rPr>
      </w:pPr>
      <w:r w:rsidRPr="00C7363C">
        <w:rPr>
          <w:rFonts w:ascii="Times New Roman" w:hAnsi="Times New Roman"/>
          <w:color w:val="000000" w:themeColor="text1"/>
        </w:rPr>
        <w:t>其他亲戚</w:t>
      </w:r>
      <w:r w:rsidRPr="00C7363C">
        <w:rPr>
          <w:rFonts w:ascii="Times New Roman" w:hAnsi="Times New Roman"/>
          <w:color w:val="000000" w:themeColor="text1"/>
        </w:rPr>
        <w:t xml:space="preserve"> Other relatives</w:t>
      </w:r>
    </w:p>
    <w:p w14:paraId="5F75DE92" w14:textId="77777777" w:rsidR="00B33C2D" w:rsidRPr="00C7363C" w:rsidRDefault="00B33C2D" w:rsidP="00B33C2D">
      <w:pPr>
        <w:pStyle w:val="ListParagraph"/>
        <w:numPr>
          <w:ilvl w:val="0"/>
          <w:numId w:val="25"/>
        </w:numPr>
        <w:ind w:left="357" w:hanging="357"/>
        <w:rPr>
          <w:rFonts w:ascii="Times New Roman" w:eastAsia="SimSun" w:hAnsi="Times New Roman"/>
          <w:color w:val="000000" w:themeColor="text1"/>
        </w:rPr>
      </w:pPr>
      <w:r w:rsidRPr="00C7363C">
        <w:rPr>
          <w:rFonts w:ascii="Times New Roman" w:eastAsia="SimSun" w:hAnsi="Times New Roman"/>
          <w:color w:val="000000" w:themeColor="text1"/>
        </w:rPr>
        <w:t>保姆</w:t>
      </w:r>
      <w:r w:rsidRPr="00C7363C">
        <w:rPr>
          <w:rFonts w:ascii="Times New Roman" w:eastAsia="SimSun" w:hAnsi="Times New Roman"/>
          <w:color w:val="000000" w:themeColor="text1"/>
        </w:rPr>
        <w:t>/</w:t>
      </w:r>
      <w:r w:rsidRPr="00C7363C">
        <w:rPr>
          <w:rFonts w:ascii="Times New Roman" w:eastAsia="SimSun" w:hAnsi="Times New Roman"/>
          <w:color w:val="000000" w:themeColor="text1"/>
        </w:rPr>
        <w:t>阿姨</w:t>
      </w:r>
      <w:r w:rsidRPr="00C7363C">
        <w:rPr>
          <w:rFonts w:ascii="Times New Roman" w:eastAsia="SimSun" w:hAnsi="Times New Roman"/>
          <w:color w:val="000000" w:themeColor="text1"/>
        </w:rPr>
        <w:t xml:space="preserve"> Maid</w:t>
      </w:r>
    </w:p>
    <w:p w14:paraId="47E86D77" w14:textId="650E76A8" w:rsidR="00B33C2D" w:rsidRPr="00C7363C" w:rsidRDefault="00B33C2D" w:rsidP="00B33C2D">
      <w:pPr>
        <w:pStyle w:val="ListParagraph"/>
        <w:numPr>
          <w:ilvl w:val="0"/>
          <w:numId w:val="25"/>
        </w:numPr>
        <w:ind w:left="357" w:hanging="357"/>
        <w:rPr>
          <w:rFonts w:ascii="Times New Roman" w:eastAsia="SimSun" w:hAnsi="Times New Roman"/>
          <w:color w:val="000000" w:themeColor="text1"/>
          <w:szCs w:val="20"/>
        </w:rPr>
      </w:pPr>
      <w:r w:rsidRPr="00C7363C">
        <w:rPr>
          <w:rFonts w:ascii="Times New Roman" w:eastAsia="SimSun" w:hAnsi="Times New Roman"/>
          <w:color w:val="000000" w:themeColor="text1"/>
          <w:szCs w:val="20"/>
        </w:rPr>
        <w:t>其他人</w:t>
      </w:r>
      <w:r w:rsidRPr="00C7363C">
        <w:rPr>
          <w:rFonts w:ascii="Times New Roman" w:eastAsia="SimSun" w:hAnsi="Times New Roman"/>
          <w:color w:val="000000" w:themeColor="text1"/>
          <w:szCs w:val="20"/>
        </w:rPr>
        <w:t xml:space="preserve"> Others</w:t>
      </w:r>
    </w:p>
    <w:p w14:paraId="441A13D2" w14:textId="77777777" w:rsidR="000A49E8" w:rsidRPr="00C7363C" w:rsidRDefault="000A49E8" w:rsidP="000A49E8">
      <w:pPr>
        <w:contextualSpacing/>
        <w:rPr>
          <w:rFonts w:ascii="Times New Roman" w:eastAsia="SimSun" w:hAnsi="Times New Roman"/>
          <w:bCs/>
          <w:u w:val="single"/>
        </w:rPr>
      </w:pPr>
    </w:p>
    <w:p w14:paraId="439B7D4F" w14:textId="255AA593" w:rsidR="000A49E8" w:rsidRPr="00C7363C" w:rsidRDefault="000A49E8" w:rsidP="000A49E8">
      <w:pPr>
        <w:contextualSpacing/>
        <w:rPr>
          <w:rFonts w:ascii="Times New Roman" w:eastAsiaTheme="majorEastAsia" w:hAnsi="Times New Roman"/>
        </w:rPr>
      </w:pPr>
      <w:r w:rsidRPr="00C7363C">
        <w:rPr>
          <w:rFonts w:ascii="Times New Roman" w:eastAsia="SimSun" w:hAnsi="Times New Roman"/>
          <w:bCs/>
          <w:u w:val="single"/>
        </w:rPr>
        <w:t xml:space="preserve">CA3_1. </w:t>
      </w:r>
      <w:r w:rsidRPr="00C7363C">
        <w:rPr>
          <w:rFonts w:ascii="Times New Roman" w:eastAsia="SimSun" w:hAnsi="Times New Roman"/>
          <w:b/>
          <w:u w:val="single"/>
        </w:rPr>
        <w:t>三岁之前</w:t>
      </w:r>
      <w:r w:rsidRPr="00C7363C">
        <w:rPr>
          <w:rFonts w:ascii="Times New Roman" w:eastAsia="SimSun" w:hAnsi="Times New Roman"/>
          <w:bCs/>
          <w:u w:val="single"/>
        </w:rPr>
        <w:t>，您孩子主要由谁照料？</w:t>
      </w:r>
      <w:r w:rsidR="00CA7D9B" w:rsidRPr="00C7363C">
        <w:rPr>
          <w:rFonts w:ascii="Times New Roman" w:eastAsia="SimSun" w:hAnsi="Times New Roman"/>
          <w:bCs/>
          <w:u w:val="single"/>
        </w:rPr>
        <w:t>Who primarily take(s) care of your child until the age of three?</w:t>
      </w:r>
    </w:p>
    <w:p w14:paraId="6776C264" w14:textId="77777777" w:rsidR="00CA7D9B" w:rsidRPr="00C7363C" w:rsidRDefault="00CA7D9B" w:rsidP="00CA7D9B">
      <w:pPr>
        <w:pStyle w:val="ListParagraph"/>
        <w:numPr>
          <w:ilvl w:val="0"/>
          <w:numId w:val="42"/>
        </w:numPr>
        <w:rPr>
          <w:rFonts w:ascii="Times New Roman" w:hAnsi="Times New Roman"/>
          <w:color w:val="000000" w:themeColor="text1"/>
        </w:rPr>
      </w:pPr>
      <w:r w:rsidRPr="00C7363C">
        <w:rPr>
          <w:rFonts w:ascii="Times New Roman" w:hAnsi="Times New Roman"/>
          <w:color w:val="000000" w:themeColor="text1"/>
        </w:rPr>
        <w:t>孩子母亲</w:t>
      </w:r>
      <w:r w:rsidRPr="00C7363C">
        <w:rPr>
          <w:rFonts w:ascii="Times New Roman" w:hAnsi="Times New Roman"/>
          <w:color w:val="000000" w:themeColor="text1"/>
        </w:rPr>
        <w:t xml:space="preserve"> </w:t>
      </w:r>
      <w:r w:rsidRPr="00C7363C">
        <w:rPr>
          <w:rFonts w:ascii="Times New Roman" w:eastAsia="SimSun" w:hAnsi="Times New Roman"/>
          <w:szCs w:val="20"/>
        </w:rPr>
        <w:t>The child's mother</w:t>
      </w:r>
    </w:p>
    <w:p w14:paraId="520C6C90" w14:textId="77777777" w:rsidR="00CA7D9B" w:rsidRPr="00C7363C" w:rsidRDefault="00CA7D9B" w:rsidP="00CA7D9B">
      <w:pPr>
        <w:pStyle w:val="ListParagraph"/>
        <w:numPr>
          <w:ilvl w:val="0"/>
          <w:numId w:val="42"/>
        </w:numPr>
        <w:ind w:left="357" w:hanging="357"/>
        <w:rPr>
          <w:rFonts w:ascii="Times New Roman" w:eastAsiaTheme="majorEastAsia" w:hAnsi="Times New Roman"/>
          <w:color w:val="000000" w:themeColor="text1"/>
        </w:rPr>
      </w:pPr>
      <w:r w:rsidRPr="00C7363C">
        <w:rPr>
          <w:rFonts w:ascii="Times New Roman" w:hAnsi="Times New Roman"/>
          <w:color w:val="000000" w:themeColor="text1"/>
        </w:rPr>
        <w:t>孩子父亲</w:t>
      </w:r>
      <w:r w:rsidRPr="00C7363C">
        <w:rPr>
          <w:rFonts w:ascii="Times New Roman" w:hAnsi="Times New Roman"/>
          <w:color w:val="000000" w:themeColor="text1"/>
        </w:rPr>
        <w:t xml:space="preserve"> </w:t>
      </w:r>
      <w:r w:rsidRPr="00C7363C">
        <w:rPr>
          <w:rFonts w:ascii="Times New Roman" w:eastAsia="SimSun" w:hAnsi="Times New Roman"/>
          <w:szCs w:val="20"/>
        </w:rPr>
        <w:t>The child's father</w:t>
      </w:r>
    </w:p>
    <w:p w14:paraId="41ADC247" w14:textId="77777777" w:rsidR="00CA7D9B" w:rsidRPr="00C7363C" w:rsidRDefault="00CA7D9B" w:rsidP="00CA7D9B">
      <w:pPr>
        <w:pStyle w:val="ListParagraph"/>
        <w:numPr>
          <w:ilvl w:val="0"/>
          <w:numId w:val="42"/>
        </w:numPr>
        <w:ind w:left="357" w:hanging="357"/>
        <w:rPr>
          <w:rFonts w:ascii="Times New Roman" w:eastAsiaTheme="majorEastAsia" w:hAnsi="Times New Roman"/>
          <w:color w:val="000000" w:themeColor="text1"/>
        </w:rPr>
      </w:pPr>
      <w:r w:rsidRPr="00C7363C">
        <w:rPr>
          <w:rFonts w:ascii="Times New Roman" w:eastAsiaTheme="majorEastAsia" w:hAnsi="Times New Roman"/>
          <w:color w:val="000000" w:themeColor="text1"/>
        </w:rPr>
        <w:t>孩子祖父母</w:t>
      </w:r>
      <w:r w:rsidRPr="00C7363C">
        <w:rPr>
          <w:rFonts w:ascii="Times New Roman" w:eastAsiaTheme="majorEastAsia" w:hAnsi="Times New Roman"/>
          <w:color w:val="000000" w:themeColor="text1"/>
        </w:rPr>
        <w:t xml:space="preserve"> The child’s paternal grandparents</w:t>
      </w:r>
    </w:p>
    <w:p w14:paraId="42030232" w14:textId="77777777" w:rsidR="00CA7D9B" w:rsidRPr="00C7363C" w:rsidRDefault="00CA7D9B" w:rsidP="00CA7D9B">
      <w:pPr>
        <w:pStyle w:val="ListParagraph"/>
        <w:numPr>
          <w:ilvl w:val="0"/>
          <w:numId w:val="42"/>
        </w:numPr>
        <w:ind w:left="357" w:hanging="357"/>
        <w:rPr>
          <w:rFonts w:ascii="Times New Roman" w:eastAsiaTheme="majorEastAsia" w:hAnsi="Times New Roman"/>
          <w:color w:val="000000" w:themeColor="text1"/>
        </w:rPr>
      </w:pPr>
      <w:r w:rsidRPr="00C7363C">
        <w:rPr>
          <w:rFonts w:ascii="Times New Roman" w:eastAsiaTheme="majorEastAsia" w:hAnsi="Times New Roman"/>
          <w:color w:val="000000" w:themeColor="text1"/>
        </w:rPr>
        <w:t>孩子外祖父母</w:t>
      </w:r>
      <w:r w:rsidRPr="00C7363C">
        <w:rPr>
          <w:rFonts w:ascii="Times New Roman" w:eastAsiaTheme="majorEastAsia" w:hAnsi="Times New Roman"/>
          <w:color w:val="000000" w:themeColor="text1"/>
        </w:rPr>
        <w:t xml:space="preserve"> The child’s maternal grandparents</w:t>
      </w:r>
    </w:p>
    <w:p w14:paraId="0878214B" w14:textId="77777777" w:rsidR="00CA7D9B" w:rsidRPr="00C7363C" w:rsidRDefault="00CA7D9B" w:rsidP="00CA7D9B">
      <w:pPr>
        <w:pStyle w:val="ListParagraph"/>
        <w:numPr>
          <w:ilvl w:val="0"/>
          <w:numId w:val="42"/>
        </w:numPr>
        <w:ind w:left="357" w:hanging="357"/>
        <w:rPr>
          <w:rFonts w:ascii="Times New Roman" w:hAnsi="Times New Roman"/>
          <w:color w:val="000000" w:themeColor="text1"/>
        </w:rPr>
      </w:pPr>
      <w:r w:rsidRPr="00C7363C">
        <w:rPr>
          <w:rFonts w:ascii="Times New Roman" w:hAnsi="Times New Roman"/>
          <w:color w:val="000000" w:themeColor="text1"/>
        </w:rPr>
        <w:t>其他亲戚</w:t>
      </w:r>
      <w:r w:rsidRPr="00C7363C">
        <w:rPr>
          <w:rFonts w:ascii="Times New Roman" w:hAnsi="Times New Roman"/>
          <w:color w:val="000000" w:themeColor="text1"/>
        </w:rPr>
        <w:t xml:space="preserve"> Other relatives</w:t>
      </w:r>
    </w:p>
    <w:p w14:paraId="03A1E7A8" w14:textId="77777777" w:rsidR="00CA7D9B" w:rsidRPr="00C7363C" w:rsidRDefault="00CA7D9B" w:rsidP="00CA7D9B">
      <w:pPr>
        <w:pStyle w:val="ListParagraph"/>
        <w:numPr>
          <w:ilvl w:val="0"/>
          <w:numId w:val="42"/>
        </w:numPr>
        <w:ind w:left="357" w:hanging="357"/>
        <w:rPr>
          <w:rFonts w:ascii="Times New Roman" w:eastAsia="SimSun" w:hAnsi="Times New Roman"/>
          <w:color w:val="000000" w:themeColor="text1"/>
        </w:rPr>
      </w:pPr>
      <w:r w:rsidRPr="00C7363C">
        <w:rPr>
          <w:rFonts w:ascii="Times New Roman" w:eastAsia="SimSun" w:hAnsi="Times New Roman"/>
          <w:color w:val="000000" w:themeColor="text1"/>
        </w:rPr>
        <w:t>保姆</w:t>
      </w:r>
      <w:r w:rsidRPr="00C7363C">
        <w:rPr>
          <w:rFonts w:ascii="Times New Roman" w:eastAsia="SimSun" w:hAnsi="Times New Roman"/>
          <w:color w:val="000000" w:themeColor="text1"/>
        </w:rPr>
        <w:t>/</w:t>
      </w:r>
      <w:r w:rsidRPr="00C7363C">
        <w:rPr>
          <w:rFonts w:ascii="Times New Roman" w:eastAsia="SimSun" w:hAnsi="Times New Roman"/>
          <w:color w:val="000000" w:themeColor="text1"/>
        </w:rPr>
        <w:t>阿姨</w:t>
      </w:r>
      <w:r w:rsidRPr="00C7363C">
        <w:rPr>
          <w:rFonts w:ascii="Times New Roman" w:eastAsia="SimSun" w:hAnsi="Times New Roman"/>
          <w:color w:val="000000" w:themeColor="text1"/>
        </w:rPr>
        <w:t xml:space="preserve"> Maid</w:t>
      </w:r>
    </w:p>
    <w:p w14:paraId="7540CE5A" w14:textId="77777777" w:rsidR="00CA7D9B" w:rsidRPr="00C7363C" w:rsidRDefault="00CA7D9B" w:rsidP="00CA7D9B">
      <w:pPr>
        <w:pStyle w:val="ListParagraph"/>
        <w:numPr>
          <w:ilvl w:val="0"/>
          <w:numId w:val="42"/>
        </w:numPr>
        <w:ind w:left="357" w:hanging="357"/>
        <w:rPr>
          <w:rFonts w:ascii="Times New Roman" w:eastAsia="SimSun" w:hAnsi="Times New Roman"/>
          <w:color w:val="000000" w:themeColor="text1"/>
          <w:szCs w:val="20"/>
        </w:rPr>
      </w:pPr>
      <w:r w:rsidRPr="00C7363C">
        <w:rPr>
          <w:rFonts w:ascii="Times New Roman" w:eastAsia="SimSun" w:hAnsi="Times New Roman"/>
          <w:color w:val="000000" w:themeColor="text1"/>
          <w:szCs w:val="20"/>
        </w:rPr>
        <w:t>其他人</w:t>
      </w:r>
      <w:r w:rsidRPr="00C7363C">
        <w:rPr>
          <w:rFonts w:ascii="Times New Roman" w:eastAsia="SimSun" w:hAnsi="Times New Roman"/>
          <w:color w:val="000000" w:themeColor="text1"/>
          <w:szCs w:val="20"/>
        </w:rPr>
        <w:t xml:space="preserve"> Others</w:t>
      </w:r>
    </w:p>
    <w:p w14:paraId="523946FC" w14:textId="77777777" w:rsidR="00CA7D9B" w:rsidRPr="00C7363C" w:rsidRDefault="00CA7D9B" w:rsidP="00CA7D9B">
      <w:pPr>
        <w:pStyle w:val="ListParagraph"/>
        <w:numPr>
          <w:ilvl w:val="0"/>
          <w:numId w:val="42"/>
        </w:numPr>
        <w:ind w:left="357" w:hanging="357"/>
        <w:rPr>
          <w:rFonts w:ascii="Times New Roman" w:hAnsi="Times New Roman"/>
          <w:color w:val="000000" w:themeColor="text1"/>
        </w:rPr>
      </w:pPr>
      <w:r w:rsidRPr="00C7363C">
        <w:rPr>
          <w:rFonts w:ascii="Times New Roman" w:hAnsi="Times New Roman"/>
          <w:color w:val="000000" w:themeColor="text1"/>
        </w:rPr>
        <w:t>育儿中心或寄养机构</w:t>
      </w:r>
      <w:r w:rsidRPr="00C7363C">
        <w:rPr>
          <w:rFonts w:ascii="Times New Roman" w:hAnsi="Times New Roman"/>
          <w:color w:val="000000" w:themeColor="text1"/>
        </w:rPr>
        <w:t xml:space="preserve"> Child Center or Foster Care </w:t>
      </w:r>
    </w:p>
    <w:p w14:paraId="3A813CF7" w14:textId="77777777" w:rsidR="00CA7D9B" w:rsidRPr="00C7363C" w:rsidRDefault="00CA7D9B" w:rsidP="00CA7D9B">
      <w:pPr>
        <w:rPr>
          <w:rFonts w:ascii="Times New Roman" w:hAnsi="Times New Roman"/>
          <w:color w:val="000000" w:themeColor="text1"/>
          <w:highlight w:val="yellow"/>
        </w:rPr>
      </w:pPr>
    </w:p>
    <w:p w14:paraId="76EB023D" w14:textId="77777777" w:rsidR="000A49E8" w:rsidRPr="00C7363C" w:rsidRDefault="000A49E8" w:rsidP="000A49E8">
      <w:pPr>
        <w:rPr>
          <w:rFonts w:ascii="Times New Roman" w:eastAsia="SimSun" w:hAnsi="Times New Roman"/>
          <w:color w:val="000000" w:themeColor="text1"/>
          <w:szCs w:val="20"/>
        </w:rPr>
      </w:pPr>
    </w:p>
    <w:p w14:paraId="3CD75F92" w14:textId="542F3AF1" w:rsidR="000A49E8" w:rsidRPr="00C7363C" w:rsidRDefault="000A49E8" w:rsidP="000A49E8">
      <w:pPr>
        <w:contextualSpacing/>
        <w:rPr>
          <w:rFonts w:ascii="Times New Roman" w:eastAsiaTheme="majorEastAsia" w:hAnsi="Times New Roman"/>
        </w:rPr>
      </w:pPr>
      <w:r w:rsidRPr="00C7363C">
        <w:rPr>
          <w:rFonts w:ascii="Times New Roman" w:eastAsia="SimSun" w:hAnsi="Times New Roman"/>
          <w:bCs/>
          <w:u w:val="single"/>
        </w:rPr>
        <w:t xml:space="preserve">CA3_2. </w:t>
      </w:r>
      <w:r w:rsidRPr="00C7363C">
        <w:rPr>
          <w:rFonts w:ascii="Times New Roman" w:eastAsia="SimSun" w:hAnsi="Times New Roman"/>
          <w:b/>
          <w:u w:val="single"/>
        </w:rPr>
        <w:t>目前</w:t>
      </w:r>
      <w:r w:rsidRPr="00C7363C">
        <w:rPr>
          <w:rFonts w:ascii="Times New Roman" w:eastAsia="SimSun" w:hAnsi="Times New Roman"/>
          <w:bCs/>
          <w:u w:val="single"/>
        </w:rPr>
        <w:t>您孩子主要由谁照料？</w:t>
      </w:r>
      <w:r w:rsidR="00CA7D9B" w:rsidRPr="00C7363C">
        <w:rPr>
          <w:rFonts w:ascii="Times New Roman" w:eastAsia="SimSun" w:hAnsi="Times New Roman"/>
          <w:bCs/>
          <w:u w:val="single"/>
        </w:rPr>
        <w:t>Who primarily take care(s) of your child currently?</w:t>
      </w:r>
    </w:p>
    <w:p w14:paraId="693EE0C6" w14:textId="77777777" w:rsidR="00CA7D9B" w:rsidRPr="00C7363C" w:rsidRDefault="00CA7D9B" w:rsidP="00CA7D9B">
      <w:pPr>
        <w:pStyle w:val="ListParagraph"/>
        <w:numPr>
          <w:ilvl w:val="0"/>
          <w:numId w:val="43"/>
        </w:numPr>
        <w:rPr>
          <w:rFonts w:ascii="Times New Roman" w:hAnsi="Times New Roman"/>
          <w:color w:val="000000" w:themeColor="text1"/>
        </w:rPr>
      </w:pPr>
      <w:r w:rsidRPr="00C7363C">
        <w:rPr>
          <w:rFonts w:ascii="Times New Roman" w:hAnsi="Times New Roman"/>
          <w:color w:val="000000" w:themeColor="text1"/>
        </w:rPr>
        <w:t>孩子母亲</w:t>
      </w:r>
      <w:r w:rsidRPr="00C7363C">
        <w:rPr>
          <w:rFonts w:ascii="Times New Roman" w:hAnsi="Times New Roman"/>
          <w:color w:val="000000" w:themeColor="text1"/>
        </w:rPr>
        <w:t xml:space="preserve"> </w:t>
      </w:r>
      <w:r w:rsidRPr="00C7363C">
        <w:rPr>
          <w:rFonts w:ascii="Times New Roman" w:eastAsia="SimSun" w:hAnsi="Times New Roman"/>
          <w:szCs w:val="20"/>
        </w:rPr>
        <w:t>The child's mother</w:t>
      </w:r>
    </w:p>
    <w:p w14:paraId="2C420D2F" w14:textId="77777777" w:rsidR="00CA7D9B" w:rsidRPr="00C7363C" w:rsidRDefault="00CA7D9B" w:rsidP="00CA7D9B">
      <w:pPr>
        <w:pStyle w:val="ListParagraph"/>
        <w:numPr>
          <w:ilvl w:val="0"/>
          <w:numId w:val="43"/>
        </w:numPr>
        <w:ind w:left="357" w:hanging="357"/>
        <w:rPr>
          <w:rFonts w:ascii="Times New Roman" w:eastAsiaTheme="majorEastAsia" w:hAnsi="Times New Roman"/>
          <w:color w:val="000000" w:themeColor="text1"/>
        </w:rPr>
      </w:pPr>
      <w:r w:rsidRPr="00C7363C">
        <w:rPr>
          <w:rFonts w:ascii="Times New Roman" w:hAnsi="Times New Roman"/>
          <w:color w:val="000000" w:themeColor="text1"/>
        </w:rPr>
        <w:t>孩子父亲</w:t>
      </w:r>
      <w:r w:rsidRPr="00C7363C">
        <w:rPr>
          <w:rFonts w:ascii="Times New Roman" w:hAnsi="Times New Roman"/>
          <w:color w:val="000000" w:themeColor="text1"/>
        </w:rPr>
        <w:t xml:space="preserve"> </w:t>
      </w:r>
      <w:r w:rsidRPr="00C7363C">
        <w:rPr>
          <w:rFonts w:ascii="Times New Roman" w:eastAsia="SimSun" w:hAnsi="Times New Roman"/>
          <w:szCs w:val="20"/>
        </w:rPr>
        <w:t>The child's father</w:t>
      </w:r>
    </w:p>
    <w:p w14:paraId="7D008436" w14:textId="77777777" w:rsidR="00CA7D9B" w:rsidRPr="00C7363C" w:rsidRDefault="00CA7D9B" w:rsidP="00CA7D9B">
      <w:pPr>
        <w:pStyle w:val="ListParagraph"/>
        <w:numPr>
          <w:ilvl w:val="0"/>
          <w:numId w:val="43"/>
        </w:numPr>
        <w:ind w:left="357" w:hanging="357"/>
        <w:rPr>
          <w:rFonts w:ascii="Times New Roman" w:eastAsiaTheme="majorEastAsia" w:hAnsi="Times New Roman"/>
          <w:color w:val="000000" w:themeColor="text1"/>
        </w:rPr>
      </w:pPr>
      <w:r w:rsidRPr="00C7363C">
        <w:rPr>
          <w:rFonts w:ascii="Times New Roman" w:eastAsiaTheme="majorEastAsia" w:hAnsi="Times New Roman"/>
          <w:color w:val="000000" w:themeColor="text1"/>
        </w:rPr>
        <w:t>孩子祖父母</w:t>
      </w:r>
      <w:r w:rsidRPr="00C7363C">
        <w:rPr>
          <w:rFonts w:ascii="Times New Roman" w:eastAsiaTheme="majorEastAsia" w:hAnsi="Times New Roman"/>
          <w:color w:val="000000" w:themeColor="text1"/>
        </w:rPr>
        <w:t xml:space="preserve"> The child’s paternal grandparents</w:t>
      </w:r>
    </w:p>
    <w:p w14:paraId="17DCF80B" w14:textId="77777777" w:rsidR="00CA7D9B" w:rsidRPr="00C7363C" w:rsidRDefault="00CA7D9B" w:rsidP="00CA7D9B">
      <w:pPr>
        <w:pStyle w:val="ListParagraph"/>
        <w:numPr>
          <w:ilvl w:val="0"/>
          <w:numId w:val="43"/>
        </w:numPr>
        <w:ind w:left="357" w:hanging="357"/>
        <w:rPr>
          <w:rFonts w:ascii="Times New Roman" w:eastAsiaTheme="majorEastAsia" w:hAnsi="Times New Roman"/>
          <w:color w:val="000000" w:themeColor="text1"/>
        </w:rPr>
      </w:pPr>
      <w:r w:rsidRPr="00C7363C">
        <w:rPr>
          <w:rFonts w:ascii="Times New Roman" w:eastAsiaTheme="majorEastAsia" w:hAnsi="Times New Roman"/>
          <w:color w:val="000000" w:themeColor="text1"/>
        </w:rPr>
        <w:t>孩子外祖父母</w:t>
      </w:r>
      <w:r w:rsidRPr="00C7363C">
        <w:rPr>
          <w:rFonts w:ascii="Times New Roman" w:eastAsiaTheme="majorEastAsia" w:hAnsi="Times New Roman"/>
          <w:color w:val="000000" w:themeColor="text1"/>
        </w:rPr>
        <w:t xml:space="preserve"> The child’s maternal grandparents</w:t>
      </w:r>
    </w:p>
    <w:p w14:paraId="13246B2E" w14:textId="77777777" w:rsidR="00CA7D9B" w:rsidRPr="00C7363C" w:rsidRDefault="00CA7D9B" w:rsidP="00CA7D9B">
      <w:pPr>
        <w:pStyle w:val="ListParagraph"/>
        <w:numPr>
          <w:ilvl w:val="0"/>
          <w:numId w:val="43"/>
        </w:numPr>
        <w:ind w:left="357" w:hanging="357"/>
        <w:rPr>
          <w:rFonts w:ascii="Times New Roman" w:hAnsi="Times New Roman"/>
          <w:color w:val="000000" w:themeColor="text1"/>
        </w:rPr>
      </w:pPr>
      <w:r w:rsidRPr="00C7363C">
        <w:rPr>
          <w:rFonts w:ascii="Times New Roman" w:hAnsi="Times New Roman"/>
          <w:color w:val="000000" w:themeColor="text1"/>
        </w:rPr>
        <w:t>其他亲戚</w:t>
      </w:r>
      <w:r w:rsidRPr="00C7363C">
        <w:rPr>
          <w:rFonts w:ascii="Times New Roman" w:hAnsi="Times New Roman"/>
          <w:color w:val="000000" w:themeColor="text1"/>
        </w:rPr>
        <w:t xml:space="preserve"> Other relatives</w:t>
      </w:r>
    </w:p>
    <w:p w14:paraId="77308B7D" w14:textId="77777777" w:rsidR="00CA7D9B" w:rsidRPr="00C7363C" w:rsidRDefault="00CA7D9B" w:rsidP="00CA7D9B">
      <w:pPr>
        <w:pStyle w:val="ListParagraph"/>
        <w:numPr>
          <w:ilvl w:val="0"/>
          <w:numId w:val="43"/>
        </w:numPr>
        <w:ind w:left="357" w:hanging="357"/>
        <w:rPr>
          <w:rFonts w:ascii="Times New Roman" w:eastAsia="SimSun" w:hAnsi="Times New Roman"/>
          <w:color w:val="000000" w:themeColor="text1"/>
        </w:rPr>
      </w:pPr>
      <w:r w:rsidRPr="00C7363C">
        <w:rPr>
          <w:rFonts w:ascii="Times New Roman" w:eastAsia="SimSun" w:hAnsi="Times New Roman"/>
          <w:color w:val="000000" w:themeColor="text1"/>
        </w:rPr>
        <w:t>保姆</w:t>
      </w:r>
      <w:r w:rsidRPr="00C7363C">
        <w:rPr>
          <w:rFonts w:ascii="Times New Roman" w:eastAsia="SimSun" w:hAnsi="Times New Roman"/>
          <w:color w:val="000000" w:themeColor="text1"/>
        </w:rPr>
        <w:t>/</w:t>
      </w:r>
      <w:r w:rsidRPr="00C7363C">
        <w:rPr>
          <w:rFonts w:ascii="Times New Roman" w:eastAsia="SimSun" w:hAnsi="Times New Roman"/>
          <w:color w:val="000000" w:themeColor="text1"/>
        </w:rPr>
        <w:t>阿姨</w:t>
      </w:r>
      <w:r w:rsidRPr="00C7363C">
        <w:rPr>
          <w:rFonts w:ascii="Times New Roman" w:eastAsia="SimSun" w:hAnsi="Times New Roman"/>
          <w:color w:val="000000" w:themeColor="text1"/>
        </w:rPr>
        <w:t xml:space="preserve"> Maid</w:t>
      </w:r>
    </w:p>
    <w:p w14:paraId="1C643B11" w14:textId="77777777" w:rsidR="00CA7D9B" w:rsidRPr="00C7363C" w:rsidRDefault="00CA7D9B" w:rsidP="00CA7D9B">
      <w:pPr>
        <w:pStyle w:val="ListParagraph"/>
        <w:numPr>
          <w:ilvl w:val="0"/>
          <w:numId w:val="43"/>
        </w:numPr>
        <w:ind w:left="357" w:hanging="357"/>
        <w:rPr>
          <w:rFonts w:ascii="Times New Roman" w:eastAsia="SimSun" w:hAnsi="Times New Roman"/>
          <w:color w:val="000000" w:themeColor="text1"/>
          <w:szCs w:val="20"/>
        </w:rPr>
      </w:pPr>
      <w:r w:rsidRPr="00C7363C">
        <w:rPr>
          <w:rFonts w:ascii="Times New Roman" w:eastAsia="SimSun" w:hAnsi="Times New Roman"/>
          <w:color w:val="000000" w:themeColor="text1"/>
          <w:szCs w:val="20"/>
        </w:rPr>
        <w:t>其他人</w:t>
      </w:r>
      <w:r w:rsidRPr="00C7363C">
        <w:rPr>
          <w:rFonts w:ascii="Times New Roman" w:eastAsia="SimSun" w:hAnsi="Times New Roman"/>
          <w:color w:val="000000" w:themeColor="text1"/>
          <w:szCs w:val="20"/>
        </w:rPr>
        <w:t xml:space="preserve"> Others</w:t>
      </w:r>
    </w:p>
    <w:p w14:paraId="4C3AAA01" w14:textId="77777777" w:rsidR="00CA7D9B" w:rsidRPr="00C7363C" w:rsidRDefault="00CA7D9B" w:rsidP="00CA7D9B">
      <w:pPr>
        <w:pStyle w:val="ListParagraph"/>
        <w:numPr>
          <w:ilvl w:val="0"/>
          <w:numId w:val="43"/>
        </w:numPr>
        <w:ind w:left="357" w:hanging="357"/>
        <w:rPr>
          <w:rFonts w:ascii="Times New Roman" w:hAnsi="Times New Roman"/>
          <w:color w:val="000000" w:themeColor="text1"/>
        </w:rPr>
      </w:pPr>
      <w:r w:rsidRPr="00C7363C">
        <w:rPr>
          <w:rFonts w:ascii="Times New Roman" w:hAnsi="Times New Roman"/>
          <w:color w:val="000000" w:themeColor="text1"/>
        </w:rPr>
        <w:t>育儿中心或寄养机构</w:t>
      </w:r>
      <w:r w:rsidRPr="00C7363C">
        <w:rPr>
          <w:rFonts w:ascii="Times New Roman" w:hAnsi="Times New Roman"/>
          <w:color w:val="000000" w:themeColor="text1"/>
        </w:rPr>
        <w:t xml:space="preserve"> Child Center or Foster Care </w:t>
      </w:r>
    </w:p>
    <w:p w14:paraId="34347021" w14:textId="77777777" w:rsidR="00B33C2D" w:rsidRPr="00C7363C" w:rsidRDefault="00B33C2D" w:rsidP="00B33C2D">
      <w:pPr>
        <w:contextualSpacing/>
        <w:rPr>
          <w:rFonts w:ascii="Times New Roman" w:eastAsia="SimSun" w:hAnsi="Times New Roman"/>
          <w:b/>
          <w:strike/>
          <w:szCs w:val="20"/>
        </w:rPr>
      </w:pPr>
    </w:p>
    <w:p w14:paraId="5ABE7B27" w14:textId="77777777" w:rsidR="00B33C2D" w:rsidRPr="00C7363C" w:rsidRDefault="00B33C2D" w:rsidP="00B33C2D">
      <w:pPr>
        <w:rPr>
          <w:rFonts w:ascii="Times New Roman" w:hAnsi="Times New Roman"/>
          <w:bCs/>
        </w:rPr>
      </w:pPr>
      <w:r w:rsidRPr="00C7363C">
        <w:rPr>
          <w:rFonts w:ascii="Times New Roman" w:eastAsia="SimSun" w:hAnsi="Times New Roman"/>
          <w:b/>
          <w:szCs w:val="20"/>
        </w:rPr>
        <w:t>CA4</w:t>
      </w:r>
      <w:r w:rsidRPr="00C7363C">
        <w:rPr>
          <w:rFonts w:ascii="Times New Roman" w:eastAsia="PMingLiU" w:hAnsi="Times New Roman"/>
          <w:b/>
          <w:szCs w:val="20"/>
        </w:rPr>
        <w:t>.</w:t>
      </w:r>
      <w:r w:rsidRPr="00C7363C">
        <w:rPr>
          <w:rFonts w:ascii="Times New Roman" w:hAnsi="Times New Roman"/>
          <w:bCs/>
        </w:rPr>
        <w:t>请问您和您配偶还生过其他孩子吗？</w:t>
      </w:r>
      <w:r w:rsidRPr="00C7363C">
        <w:rPr>
          <w:rFonts w:ascii="Times New Roman" w:hAnsi="Times New Roman"/>
          <w:bCs/>
        </w:rPr>
        <w:t>Did you or your spouse have any other children?</w:t>
      </w:r>
    </w:p>
    <w:p w14:paraId="588766DA" w14:textId="3E5CAD37" w:rsidR="00B33C2D" w:rsidRPr="00C7363C" w:rsidRDefault="00B33C2D" w:rsidP="00B33C2D">
      <w:pPr>
        <w:ind w:firstLineChars="50" w:firstLine="100"/>
        <w:rPr>
          <w:rFonts w:ascii="Times New Roman" w:hAnsi="Times New Roman"/>
        </w:rPr>
      </w:pPr>
      <w:r w:rsidRPr="00C7363C">
        <w:rPr>
          <w:rFonts w:ascii="Times New Roman" w:hAnsi="Times New Roman"/>
        </w:rPr>
        <w:t>1.</w:t>
      </w:r>
      <w:r w:rsidRPr="00C7363C">
        <w:rPr>
          <w:rFonts w:ascii="Times New Roman" w:hAnsi="Times New Roman"/>
        </w:rPr>
        <w:t>有，还有</w:t>
      </w:r>
      <w:r w:rsidRPr="00C7363C">
        <w:rPr>
          <w:rFonts w:ascii="Times New Roman" w:hAnsi="Times New Roman"/>
          <w:u w:val="single"/>
        </w:rPr>
        <w:t xml:space="preserve">        </w:t>
      </w:r>
      <w:r w:rsidRPr="00C7363C">
        <w:rPr>
          <w:rFonts w:ascii="Times New Roman" w:hAnsi="Times New Roman"/>
        </w:rPr>
        <w:t>个</w:t>
      </w:r>
      <w:r w:rsidRPr="00C7363C">
        <w:rPr>
          <w:rFonts w:ascii="Times New Roman" w:hAnsi="Times New Roman"/>
        </w:rPr>
        <w:t xml:space="preserve">   </w:t>
      </w:r>
      <w:r w:rsidR="00776773">
        <w:rPr>
          <w:rFonts w:ascii="Times New Roman" w:hAnsi="Times New Roman"/>
        </w:rPr>
        <w:t>Y</w:t>
      </w:r>
      <w:r w:rsidRPr="00C7363C">
        <w:rPr>
          <w:rFonts w:ascii="Times New Roman" w:hAnsi="Times New Roman"/>
        </w:rPr>
        <w:t>es, we have ___ additionally                     5.</w:t>
      </w:r>
      <w:r w:rsidRPr="00C7363C">
        <w:rPr>
          <w:rFonts w:ascii="Times New Roman" w:hAnsi="Times New Roman"/>
        </w:rPr>
        <w:t>没有（跳转到</w:t>
      </w:r>
      <w:r w:rsidRPr="00C7363C">
        <w:rPr>
          <w:rFonts w:ascii="Times New Roman" w:eastAsia="SimSun" w:hAnsi="Times New Roman"/>
          <w:b/>
          <w:szCs w:val="20"/>
        </w:rPr>
        <w:t>CB1</w:t>
      </w:r>
      <w:r w:rsidRPr="00C7363C">
        <w:rPr>
          <w:rFonts w:ascii="Times New Roman" w:hAnsi="Times New Roman"/>
        </w:rPr>
        <w:t>）</w:t>
      </w:r>
      <w:r w:rsidR="00776773">
        <w:rPr>
          <w:rFonts w:ascii="Times New Roman" w:hAnsi="Times New Roman"/>
        </w:rPr>
        <w:t>N</w:t>
      </w:r>
      <w:r w:rsidRPr="00C7363C">
        <w:rPr>
          <w:rFonts w:ascii="Times New Roman" w:hAnsi="Times New Roman"/>
        </w:rPr>
        <w:t>o, skip to CB1</w:t>
      </w:r>
    </w:p>
    <w:p w14:paraId="5D81914F" w14:textId="77777777" w:rsidR="00B33C2D" w:rsidRPr="00C7363C" w:rsidRDefault="00B33C2D" w:rsidP="00B33C2D">
      <w:pPr>
        <w:rPr>
          <w:rFonts w:ascii="Times New Roman" w:hAnsi="Times New Roman"/>
          <w:b/>
          <w:szCs w:val="20"/>
        </w:rPr>
      </w:pPr>
    </w:p>
    <w:p w14:paraId="4EB074EA" w14:textId="77777777" w:rsidR="00B33C2D" w:rsidRPr="00C7363C" w:rsidRDefault="00B33C2D" w:rsidP="00B33C2D">
      <w:pPr>
        <w:rPr>
          <w:rFonts w:ascii="Times New Roman" w:hAnsi="Times New Roman"/>
          <w:bCs/>
        </w:rPr>
      </w:pPr>
      <w:r w:rsidRPr="00C7363C">
        <w:rPr>
          <w:rFonts w:ascii="Times New Roman" w:eastAsia="SimSun" w:hAnsi="Times New Roman"/>
          <w:b/>
          <w:szCs w:val="20"/>
        </w:rPr>
        <w:t>CA5</w:t>
      </w:r>
      <w:r w:rsidRPr="00C7363C">
        <w:rPr>
          <w:rFonts w:ascii="Times New Roman" w:hAnsi="Times New Roman"/>
          <w:b/>
          <w:bCs/>
        </w:rPr>
        <w:t>.</w:t>
      </w:r>
      <w:r w:rsidRPr="00C7363C">
        <w:rPr>
          <w:rFonts w:ascii="Times New Roman" w:hAnsi="Times New Roman"/>
          <w:bCs/>
        </w:rPr>
        <w:t>请您回答您或您配偶其他子女的相关情况（按年龄排序，从大到小、从</w:t>
      </w:r>
      <w:r w:rsidRPr="00C7363C">
        <w:rPr>
          <w:rFonts w:ascii="Times New Roman" w:hAnsi="Times New Roman"/>
          <w:bCs/>
        </w:rPr>
        <w:t>1</w:t>
      </w:r>
      <w:r w:rsidRPr="00C7363C">
        <w:rPr>
          <w:rFonts w:ascii="Times New Roman" w:hAnsi="Times New Roman"/>
          <w:bCs/>
        </w:rPr>
        <w:t>到</w:t>
      </w:r>
      <w:r w:rsidRPr="00C7363C">
        <w:rPr>
          <w:rFonts w:ascii="Times New Roman" w:hAnsi="Times New Roman"/>
          <w:bCs/>
        </w:rPr>
        <w:t>5</w:t>
      </w:r>
      <w:r w:rsidRPr="00C7363C">
        <w:rPr>
          <w:rFonts w:ascii="Times New Roman" w:hAnsi="Times New Roman"/>
          <w:bCs/>
        </w:rPr>
        <w:t>填写（</w:t>
      </w:r>
      <w:r w:rsidRPr="00C7363C">
        <w:rPr>
          <w:rFonts w:ascii="Times New Roman" w:hAnsi="Times New Roman"/>
          <w:bCs/>
        </w:rPr>
        <w:t>CAPI</w:t>
      </w:r>
      <w:r w:rsidRPr="00C7363C">
        <w:rPr>
          <w:rFonts w:ascii="Times New Roman" w:hAnsi="Times New Roman"/>
          <w:bCs/>
        </w:rPr>
        <w:t>表述：这个孩子以外，年纪最大</w:t>
      </w:r>
      <w:r w:rsidRPr="00C7363C">
        <w:rPr>
          <w:rFonts w:ascii="Times New Roman" w:hAnsi="Times New Roman"/>
          <w:bCs/>
        </w:rPr>
        <w:t>/</w:t>
      </w:r>
      <w:r w:rsidRPr="00C7363C">
        <w:rPr>
          <w:rFonts w:ascii="Times New Roman" w:hAnsi="Times New Roman"/>
          <w:bCs/>
        </w:rPr>
        <w:t>年龄第二</w:t>
      </w:r>
      <w:r w:rsidRPr="00C7363C">
        <w:rPr>
          <w:rFonts w:ascii="Times New Roman" w:hAnsi="Times New Roman"/>
          <w:bCs/>
        </w:rPr>
        <w:t>/…</w:t>
      </w:r>
      <w:r w:rsidRPr="00C7363C">
        <w:rPr>
          <w:rFonts w:ascii="Times New Roman" w:hAnsi="Times New Roman"/>
          <w:bCs/>
        </w:rPr>
        <w:t>的孩子</w:t>
      </w:r>
      <w:r w:rsidRPr="00C7363C">
        <w:rPr>
          <w:rFonts w:ascii="Times New Roman" w:hAnsi="Times New Roman"/>
          <w:bCs/>
        </w:rPr>
        <w:t>......</w:t>
      </w:r>
      <w:r w:rsidRPr="00C7363C">
        <w:rPr>
          <w:rFonts w:ascii="Times New Roman" w:hAnsi="Times New Roman"/>
          <w:bCs/>
        </w:rPr>
        <w:t>），年龄限制：</w:t>
      </w:r>
      <w:r w:rsidRPr="00C7363C">
        <w:rPr>
          <w:rFonts w:ascii="Times New Roman" w:hAnsi="Times New Roman"/>
          <w:bCs/>
        </w:rPr>
        <w:t>1970-2022</w:t>
      </w:r>
      <w:r w:rsidRPr="00C7363C">
        <w:rPr>
          <w:rFonts w:ascii="Times New Roman" w:hAnsi="Times New Roman"/>
          <w:bCs/>
        </w:rPr>
        <w:t>）</w:t>
      </w:r>
      <w:r w:rsidRPr="00C7363C">
        <w:rPr>
          <w:rFonts w:ascii="Times New Roman" w:hAnsi="Times New Roman"/>
          <w:bCs/>
        </w:rPr>
        <w:t>Please answer the relevant information of your other children (in the order of age, fill in from oldest to youngest, from 1 to 5)</w:t>
      </w:r>
    </w:p>
    <w:tbl>
      <w:tblPr>
        <w:tblStyle w:val="TableGrid"/>
        <w:tblW w:w="5000" w:type="pct"/>
        <w:jc w:val="center"/>
        <w:tblLook w:val="04A0" w:firstRow="1" w:lastRow="0" w:firstColumn="1" w:lastColumn="0" w:noHBand="0" w:noVBand="1"/>
      </w:tblPr>
      <w:tblGrid>
        <w:gridCol w:w="827"/>
        <w:gridCol w:w="1494"/>
        <w:gridCol w:w="1494"/>
        <w:gridCol w:w="1494"/>
        <w:gridCol w:w="1494"/>
        <w:gridCol w:w="1493"/>
      </w:tblGrid>
      <w:tr w:rsidR="00B33C2D" w:rsidRPr="00C7363C" w14:paraId="26141923" w14:textId="77777777" w:rsidTr="006644FE">
        <w:trPr>
          <w:jc w:val="center"/>
        </w:trPr>
        <w:tc>
          <w:tcPr>
            <w:tcW w:w="498" w:type="pct"/>
          </w:tcPr>
          <w:p w14:paraId="62822074" w14:textId="77777777" w:rsidR="00B33C2D" w:rsidRPr="00C7363C" w:rsidRDefault="00B33C2D" w:rsidP="00B33C2D">
            <w:pPr>
              <w:rPr>
                <w:rFonts w:ascii="Times New Roman" w:hAnsi="Times New Roman" w:cs="Times New Roman"/>
                <w:bCs/>
              </w:rPr>
            </w:pPr>
            <w:r w:rsidRPr="00C7363C">
              <w:rPr>
                <w:rFonts w:ascii="Times New Roman" w:hAnsi="Times New Roman" w:cs="Times New Roman"/>
                <w:bCs/>
              </w:rPr>
              <w:t>子女编号</w:t>
            </w:r>
          </w:p>
          <w:p w14:paraId="3523EE1D" w14:textId="77777777" w:rsidR="00B33C2D" w:rsidRPr="00C7363C" w:rsidRDefault="00B33C2D" w:rsidP="00B33C2D">
            <w:pPr>
              <w:rPr>
                <w:rFonts w:ascii="Times New Roman" w:hAnsi="Times New Roman" w:cs="Times New Roman"/>
                <w:bCs/>
              </w:rPr>
            </w:pPr>
            <w:r w:rsidRPr="00C7363C">
              <w:rPr>
                <w:rFonts w:ascii="Times New Roman" w:hAnsi="Times New Roman" w:cs="Times New Roman"/>
                <w:bCs/>
              </w:rPr>
              <w:t>Child ID</w:t>
            </w:r>
          </w:p>
        </w:tc>
        <w:tc>
          <w:tcPr>
            <w:tcW w:w="900" w:type="pct"/>
          </w:tcPr>
          <w:p w14:paraId="3E729E8F" w14:textId="77777777" w:rsidR="00B33C2D" w:rsidRPr="00C7363C" w:rsidRDefault="00B33C2D" w:rsidP="00B33C2D">
            <w:pPr>
              <w:rPr>
                <w:rFonts w:ascii="Times New Roman" w:hAnsi="Times New Roman" w:cs="Times New Roman"/>
                <w:bCs/>
              </w:rPr>
            </w:pPr>
            <w:r w:rsidRPr="00C7363C">
              <w:rPr>
                <w:rFonts w:ascii="Times New Roman" w:hAnsi="Times New Roman" w:cs="Times New Roman"/>
                <w:bCs/>
              </w:rPr>
              <w:t>1</w:t>
            </w:r>
          </w:p>
        </w:tc>
        <w:tc>
          <w:tcPr>
            <w:tcW w:w="900" w:type="pct"/>
          </w:tcPr>
          <w:p w14:paraId="4E39AD7D" w14:textId="77777777" w:rsidR="00B33C2D" w:rsidRPr="00C7363C" w:rsidRDefault="00B33C2D" w:rsidP="00B33C2D">
            <w:pPr>
              <w:rPr>
                <w:rFonts w:ascii="Times New Roman" w:hAnsi="Times New Roman" w:cs="Times New Roman"/>
                <w:bCs/>
              </w:rPr>
            </w:pPr>
            <w:r w:rsidRPr="00C7363C">
              <w:rPr>
                <w:rFonts w:ascii="Times New Roman" w:hAnsi="Times New Roman" w:cs="Times New Roman"/>
                <w:bCs/>
              </w:rPr>
              <w:t>2</w:t>
            </w:r>
          </w:p>
        </w:tc>
        <w:tc>
          <w:tcPr>
            <w:tcW w:w="900" w:type="pct"/>
          </w:tcPr>
          <w:p w14:paraId="15C17093" w14:textId="77777777" w:rsidR="00B33C2D" w:rsidRPr="00C7363C" w:rsidRDefault="00B33C2D" w:rsidP="00B33C2D">
            <w:pPr>
              <w:rPr>
                <w:rFonts w:ascii="Times New Roman" w:hAnsi="Times New Roman" w:cs="Times New Roman"/>
                <w:bCs/>
              </w:rPr>
            </w:pPr>
            <w:r w:rsidRPr="00C7363C">
              <w:rPr>
                <w:rFonts w:ascii="Times New Roman" w:hAnsi="Times New Roman" w:cs="Times New Roman"/>
                <w:bCs/>
              </w:rPr>
              <w:t>3</w:t>
            </w:r>
          </w:p>
        </w:tc>
        <w:tc>
          <w:tcPr>
            <w:tcW w:w="900" w:type="pct"/>
          </w:tcPr>
          <w:p w14:paraId="39087AEA" w14:textId="77777777" w:rsidR="00B33C2D" w:rsidRPr="00C7363C" w:rsidRDefault="00B33C2D" w:rsidP="00B33C2D">
            <w:pPr>
              <w:rPr>
                <w:rFonts w:ascii="Times New Roman" w:hAnsi="Times New Roman" w:cs="Times New Roman"/>
                <w:bCs/>
              </w:rPr>
            </w:pPr>
            <w:r w:rsidRPr="00C7363C">
              <w:rPr>
                <w:rFonts w:ascii="Times New Roman" w:hAnsi="Times New Roman" w:cs="Times New Roman"/>
                <w:bCs/>
              </w:rPr>
              <w:t>4</w:t>
            </w:r>
          </w:p>
        </w:tc>
        <w:tc>
          <w:tcPr>
            <w:tcW w:w="900" w:type="pct"/>
          </w:tcPr>
          <w:p w14:paraId="15602FBD" w14:textId="77777777" w:rsidR="00B33C2D" w:rsidRPr="00C7363C" w:rsidRDefault="00B33C2D" w:rsidP="00B33C2D">
            <w:pPr>
              <w:rPr>
                <w:rFonts w:ascii="Times New Roman" w:hAnsi="Times New Roman" w:cs="Times New Roman"/>
                <w:bCs/>
              </w:rPr>
            </w:pPr>
            <w:r w:rsidRPr="00C7363C">
              <w:rPr>
                <w:rFonts w:ascii="Times New Roman" w:hAnsi="Times New Roman" w:cs="Times New Roman"/>
                <w:bCs/>
              </w:rPr>
              <w:t>5</w:t>
            </w:r>
          </w:p>
        </w:tc>
      </w:tr>
      <w:tr w:rsidR="00B33C2D" w:rsidRPr="00C7363C" w14:paraId="0CF98C98" w14:textId="77777777" w:rsidTr="006644FE">
        <w:trPr>
          <w:jc w:val="center"/>
        </w:trPr>
        <w:tc>
          <w:tcPr>
            <w:tcW w:w="498" w:type="pct"/>
          </w:tcPr>
          <w:p w14:paraId="6C152562" w14:textId="77777777" w:rsidR="00B33C2D" w:rsidRPr="00C7363C" w:rsidRDefault="00B33C2D" w:rsidP="00B33C2D">
            <w:pPr>
              <w:rPr>
                <w:rFonts w:ascii="Times New Roman" w:hAnsi="Times New Roman" w:cs="Times New Roman"/>
                <w:bCs/>
              </w:rPr>
            </w:pPr>
            <w:r w:rsidRPr="00C7363C">
              <w:rPr>
                <w:rFonts w:ascii="Times New Roman" w:hAnsi="Times New Roman" w:cs="Times New Roman"/>
                <w:bCs/>
              </w:rPr>
              <w:t>性别</w:t>
            </w:r>
            <w:r w:rsidRPr="00C7363C">
              <w:rPr>
                <w:rFonts w:ascii="Times New Roman" w:hAnsi="Times New Roman" w:cs="Times New Roman"/>
                <w:bCs/>
              </w:rPr>
              <w:t xml:space="preserve"> </w:t>
            </w:r>
          </w:p>
          <w:p w14:paraId="0248205C" w14:textId="77777777" w:rsidR="00B33C2D" w:rsidRPr="00C7363C" w:rsidRDefault="00B33C2D" w:rsidP="00B33C2D">
            <w:pPr>
              <w:rPr>
                <w:rFonts w:ascii="Times New Roman" w:hAnsi="Times New Roman" w:cs="Times New Roman"/>
                <w:bCs/>
              </w:rPr>
            </w:pPr>
            <w:r w:rsidRPr="00C7363C">
              <w:rPr>
                <w:rFonts w:ascii="Times New Roman" w:hAnsi="Times New Roman" w:cs="Times New Roman"/>
                <w:bCs/>
              </w:rPr>
              <w:t>Gender</w:t>
            </w:r>
          </w:p>
        </w:tc>
        <w:tc>
          <w:tcPr>
            <w:tcW w:w="900" w:type="pct"/>
          </w:tcPr>
          <w:p w14:paraId="240E115C" w14:textId="77777777" w:rsidR="00B33C2D" w:rsidRPr="00C7363C" w:rsidRDefault="00B33C2D" w:rsidP="00B33C2D">
            <w:pPr>
              <w:rPr>
                <w:rFonts w:ascii="Times New Roman" w:hAnsi="Times New Roman" w:cs="Times New Roman"/>
              </w:rPr>
            </w:pPr>
            <w:r w:rsidRPr="00C7363C">
              <w:rPr>
                <w:rFonts w:ascii="Times New Roman" w:hAnsi="Times New Roman" w:cs="Times New Roman"/>
              </w:rPr>
              <w:t>1.</w:t>
            </w:r>
            <w:r w:rsidRPr="00C7363C">
              <w:rPr>
                <w:rFonts w:ascii="Times New Roman" w:hAnsi="Times New Roman" w:cs="Times New Roman"/>
              </w:rPr>
              <w:t>男</w:t>
            </w:r>
            <w:r w:rsidRPr="00C7363C">
              <w:rPr>
                <w:rFonts w:ascii="Times New Roman" w:hAnsi="Times New Roman" w:cs="Times New Roman"/>
              </w:rPr>
              <w:t xml:space="preserve"> Male  5.</w:t>
            </w:r>
            <w:r w:rsidRPr="00C7363C">
              <w:rPr>
                <w:rFonts w:ascii="Times New Roman" w:hAnsi="Times New Roman" w:cs="Times New Roman"/>
              </w:rPr>
              <w:t>女</w:t>
            </w:r>
            <w:r w:rsidRPr="00C7363C">
              <w:rPr>
                <w:rFonts w:ascii="Times New Roman" w:hAnsi="Times New Roman" w:cs="Times New Roman"/>
              </w:rPr>
              <w:t xml:space="preserve"> Female</w:t>
            </w:r>
          </w:p>
        </w:tc>
        <w:tc>
          <w:tcPr>
            <w:tcW w:w="900" w:type="pct"/>
          </w:tcPr>
          <w:p w14:paraId="4ABCC925" w14:textId="77777777" w:rsidR="00B33C2D" w:rsidRPr="00C7363C" w:rsidRDefault="00B33C2D" w:rsidP="00B33C2D">
            <w:pPr>
              <w:rPr>
                <w:rFonts w:ascii="Times New Roman" w:hAnsi="Times New Roman" w:cs="Times New Roman"/>
              </w:rPr>
            </w:pPr>
            <w:r w:rsidRPr="00C7363C">
              <w:rPr>
                <w:rFonts w:ascii="Times New Roman" w:hAnsi="Times New Roman" w:cs="Times New Roman"/>
              </w:rPr>
              <w:t>1.</w:t>
            </w:r>
            <w:r w:rsidRPr="00C7363C">
              <w:rPr>
                <w:rFonts w:ascii="Times New Roman" w:hAnsi="Times New Roman" w:cs="Times New Roman"/>
              </w:rPr>
              <w:t>男</w:t>
            </w:r>
            <w:r w:rsidRPr="00C7363C">
              <w:rPr>
                <w:rFonts w:ascii="Times New Roman" w:hAnsi="Times New Roman" w:cs="Times New Roman"/>
              </w:rPr>
              <w:t xml:space="preserve"> Male  5.</w:t>
            </w:r>
            <w:r w:rsidRPr="00C7363C">
              <w:rPr>
                <w:rFonts w:ascii="Times New Roman" w:hAnsi="Times New Roman" w:cs="Times New Roman"/>
              </w:rPr>
              <w:t>女</w:t>
            </w:r>
            <w:r w:rsidRPr="00C7363C">
              <w:rPr>
                <w:rFonts w:ascii="Times New Roman" w:hAnsi="Times New Roman" w:cs="Times New Roman"/>
              </w:rPr>
              <w:t xml:space="preserve"> Female</w:t>
            </w:r>
          </w:p>
        </w:tc>
        <w:tc>
          <w:tcPr>
            <w:tcW w:w="900" w:type="pct"/>
          </w:tcPr>
          <w:p w14:paraId="477D6F4D" w14:textId="77777777" w:rsidR="00B33C2D" w:rsidRPr="00C7363C" w:rsidRDefault="00B33C2D" w:rsidP="00B33C2D">
            <w:pPr>
              <w:rPr>
                <w:rFonts w:ascii="Times New Roman" w:hAnsi="Times New Roman" w:cs="Times New Roman"/>
              </w:rPr>
            </w:pPr>
            <w:r w:rsidRPr="00C7363C">
              <w:rPr>
                <w:rFonts w:ascii="Times New Roman" w:hAnsi="Times New Roman" w:cs="Times New Roman"/>
              </w:rPr>
              <w:t>1.</w:t>
            </w:r>
            <w:r w:rsidRPr="00C7363C">
              <w:rPr>
                <w:rFonts w:ascii="Times New Roman" w:hAnsi="Times New Roman" w:cs="Times New Roman"/>
              </w:rPr>
              <w:t>男</w:t>
            </w:r>
            <w:r w:rsidRPr="00C7363C">
              <w:rPr>
                <w:rFonts w:ascii="Times New Roman" w:hAnsi="Times New Roman" w:cs="Times New Roman"/>
              </w:rPr>
              <w:t xml:space="preserve"> Male  5.</w:t>
            </w:r>
            <w:r w:rsidRPr="00C7363C">
              <w:rPr>
                <w:rFonts w:ascii="Times New Roman" w:hAnsi="Times New Roman" w:cs="Times New Roman"/>
              </w:rPr>
              <w:t>女</w:t>
            </w:r>
            <w:r w:rsidRPr="00C7363C">
              <w:rPr>
                <w:rFonts w:ascii="Times New Roman" w:hAnsi="Times New Roman" w:cs="Times New Roman"/>
              </w:rPr>
              <w:t xml:space="preserve"> Female</w:t>
            </w:r>
          </w:p>
        </w:tc>
        <w:tc>
          <w:tcPr>
            <w:tcW w:w="900" w:type="pct"/>
          </w:tcPr>
          <w:p w14:paraId="3223B52A" w14:textId="77777777" w:rsidR="00B33C2D" w:rsidRPr="00C7363C" w:rsidRDefault="00B33C2D" w:rsidP="00B33C2D">
            <w:pPr>
              <w:rPr>
                <w:rFonts w:ascii="Times New Roman" w:hAnsi="Times New Roman" w:cs="Times New Roman"/>
              </w:rPr>
            </w:pPr>
            <w:r w:rsidRPr="00C7363C">
              <w:rPr>
                <w:rFonts w:ascii="Times New Roman" w:hAnsi="Times New Roman" w:cs="Times New Roman"/>
              </w:rPr>
              <w:t>1.</w:t>
            </w:r>
            <w:r w:rsidRPr="00C7363C">
              <w:rPr>
                <w:rFonts w:ascii="Times New Roman" w:hAnsi="Times New Roman" w:cs="Times New Roman"/>
              </w:rPr>
              <w:t>男</w:t>
            </w:r>
            <w:r w:rsidRPr="00C7363C">
              <w:rPr>
                <w:rFonts w:ascii="Times New Roman" w:hAnsi="Times New Roman" w:cs="Times New Roman"/>
              </w:rPr>
              <w:t xml:space="preserve"> Male  5.</w:t>
            </w:r>
            <w:r w:rsidRPr="00C7363C">
              <w:rPr>
                <w:rFonts w:ascii="Times New Roman" w:hAnsi="Times New Roman" w:cs="Times New Roman"/>
              </w:rPr>
              <w:t>女</w:t>
            </w:r>
            <w:r w:rsidRPr="00C7363C">
              <w:rPr>
                <w:rFonts w:ascii="Times New Roman" w:hAnsi="Times New Roman" w:cs="Times New Roman"/>
              </w:rPr>
              <w:t xml:space="preserve"> Female</w:t>
            </w:r>
          </w:p>
        </w:tc>
        <w:tc>
          <w:tcPr>
            <w:tcW w:w="900" w:type="pct"/>
          </w:tcPr>
          <w:p w14:paraId="1EE9DE15" w14:textId="77777777" w:rsidR="00B33C2D" w:rsidRPr="00C7363C" w:rsidRDefault="00B33C2D" w:rsidP="00B33C2D">
            <w:pPr>
              <w:rPr>
                <w:rFonts w:ascii="Times New Roman" w:hAnsi="Times New Roman" w:cs="Times New Roman"/>
              </w:rPr>
            </w:pPr>
            <w:r w:rsidRPr="00C7363C">
              <w:rPr>
                <w:rFonts w:ascii="Times New Roman" w:hAnsi="Times New Roman" w:cs="Times New Roman"/>
              </w:rPr>
              <w:t>1.</w:t>
            </w:r>
            <w:r w:rsidRPr="00C7363C">
              <w:rPr>
                <w:rFonts w:ascii="Times New Roman" w:hAnsi="Times New Roman" w:cs="Times New Roman"/>
              </w:rPr>
              <w:t>男</w:t>
            </w:r>
            <w:r w:rsidRPr="00C7363C">
              <w:rPr>
                <w:rFonts w:ascii="Times New Roman" w:hAnsi="Times New Roman" w:cs="Times New Roman"/>
              </w:rPr>
              <w:t xml:space="preserve"> Male  5.</w:t>
            </w:r>
            <w:r w:rsidRPr="00C7363C">
              <w:rPr>
                <w:rFonts w:ascii="Times New Roman" w:hAnsi="Times New Roman" w:cs="Times New Roman"/>
              </w:rPr>
              <w:t>女</w:t>
            </w:r>
            <w:r w:rsidRPr="00C7363C">
              <w:rPr>
                <w:rFonts w:ascii="Times New Roman" w:hAnsi="Times New Roman" w:cs="Times New Roman"/>
              </w:rPr>
              <w:t xml:space="preserve"> Female</w:t>
            </w:r>
          </w:p>
        </w:tc>
      </w:tr>
      <w:tr w:rsidR="00B33C2D" w:rsidRPr="00C7363C" w14:paraId="5E640154" w14:textId="77777777" w:rsidTr="006644FE">
        <w:trPr>
          <w:jc w:val="center"/>
        </w:trPr>
        <w:tc>
          <w:tcPr>
            <w:tcW w:w="498" w:type="pct"/>
          </w:tcPr>
          <w:p w14:paraId="5C936933" w14:textId="77777777" w:rsidR="00B33C2D" w:rsidRPr="00C7363C" w:rsidRDefault="00B33C2D" w:rsidP="00B33C2D">
            <w:pPr>
              <w:rPr>
                <w:rFonts w:ascii="Times New Roman" w:hAnsi="Times New Roman" w:cs="Times New Roman"/>
              </w:rPr>
            </w:pPr>
            <w:r w:rsidRPr="00C7363C">
              <w:rPr>
                <w:rFonts w:ascii="Times New Roman" w:hAnsi="Times New Roman" w:cs="Times New Roman"/>
              </w:rPr>
              <w:t>出生日期</w:t>
            </w:r>
          </w:p>
          <w:p w14:paraId="1E37BC65" w14:textId="77777777" w:rsidR="00B33C2D" w:rsidRPr="00C7363C" w:rsidRDefault="00B33C2D" w:rsidP="00B33C2D">
            <w:pPr>
              <w:rPr>
                <w:rFonts w:ascii="Times New Roman" w:hAnsi="Times New Roman" w:cs="Times New Roman"/>
              </w:rPr>
            </w:pPr>
            <w:r w:rsidRPr="00C7363C">
              <w:rPr>
                <w:rFonts w:ascii="Times New Roman" w:hAnsi="Times New Roman" w:cs="Times New Roman"/>
              </w:rPr>
              <w:t>Date of birth</w:t>
            </w:r>
          </w:p>
        </w:tc>
        <w:tc>
          <w:tcPr>
            <w:tcW w:w="900" w:type="pct"/>
          </w:tcPr>
          <w:p w14:paraId="5B4333A0" w14:textId="77777777" w:rsidR="00B33C2D" w:rsidRPr="00C7363C" w:rsidRDefault="00B33C2D" w:rsidP="00B33C2D">
            <w:pPr>
              <w:rPr>
                <w:rFonts w:ascii="Times New Roman" w:hAnsi="Times New Roman" w:cs="Times New Roman"/>
              </w:rPr>
            </w:pPr>
            <w:r w:rsidRPr="00C7363C">
              <w:rPr>
                <w:rFonts w:ascii="Times New Roman" w:hAnsi="Times New Roman" w:cs="Times New Roman"/>
                <w:u w:val="single"/>
              </w:rPr>
              <w:t xml:space="preserve">        </w:t>
            </w:r>
            <w:r w:rsidRPr="00C7363C">
              <w:rPr>
                <w:rFonts w:ascii="Times New Roman" w:hAnsi="Times New Roman" w:cs="Times New Roman"/>
              </w:rPr>
              <w:t>年</w:t>
            </w:r>
            <w:r w:rsidRPr="00C7363C">
              <w:rPr>
                <w:rFonts w:ascii="Times New Roman" w:hAnsi="Times New Roman" w:cs="Times New Roman"/>
              </w:rPr>
              <w:t xml:space="preserve"> year</w:t>
            </w:r>
          </w:p>
          <w:p w14:paraId="3C205F29" w14:textId="77777777" w:rsidR="00B33C2D" w:rsidRPr="00C7363C" w:rsidRDefault="00B33C2D" w:rsidP="00B33C2D">
            <w:pPr>
              <w:rPr>
                <w:rFonts w:ascii="Times New Roman" w:hAnsi="Times New Roman" w:cs="Times New Roman"/>
              </w:rPr>
            </w:pPr>
            <w:r w:rsidRPr="00C7363C">
              <w:rPr>
                <w:rFonts w:ascii="Times New Roman" w:hAnsi="Times New Roman" w:cs="Times New Roman"/>
                <w:u w:val="single"/>
              </w:rPr>
              <w:t xml:space="preserve">        </w:t>
            </w:r>
            <w:r w:rsidRPr="00C7363C">
              <w:rPr>
                <w:rFonts w:ascii="Times New Roman" w:hAnsi="Times New Roman" w:cs="Times New Roman"/>
              </w:rPr>
              <w:t>月</w:t>
            </w:r>
            <w:r w:rsidRPr="00C7363C">
              <w:rPr>
                <w:rFonts w:ascii="Times New Roman" w:hAnsi="Times New Roman" w:cs="Times New Roman"/>
              </w:rPr>
              <w:t xml:space="preserve"> month </w:t>
            </w:r>
          </w:p>
          <w:p w14:paraId="40EF8029" w14:textId="77777777" w:rsidR="00B33C2D" w:rsidRPr="00C7363C" w:rsidRDefault="00B33C2D" w:rsidP="00B33C2D">
            <w:pPr>
              <w:rPr>
                <w:rFonts w:ascii="Times New Roman" w:hAnsi="Times New Roman" w:cs="Times New Roman"/>
              </w:rPr>
            </w:pPr>
            <w:r w:rsidRPr="00C7363C">
              <w:rPr>
                <w:rFonts w:ascii="Times New Roman" w:hAnsi="Times New Roman" w:cs="Times New Roman"/>
                <w:u w:val="single"/>
              </w:rPr>
              <w:t xml:space="preserve">        </w:t>
            </w:r>
            <w:r w:rsidRPr="00C7363C">
              <w:rPr>
                <w:rFonts w:ascii="Times New Roman" w:hAnsi="Times New Roman" w:cs="Times New Roman"/>
              </w:rPr>
              <w:t>日</w:t>
            </w:r>
            <w:r w:rsidRPr="00C7363C">
              <w:rPr>
                <w:rFonts w:ascii="Times New Roman" w:hAnsi="Times New Roman" w:cs="Times New Roman"/>
              </w:rPr>
              <w:t xml:space="preserve"> day</w:t>
            </w:r>
          </w:p>
        </w:tc>
        <w:tc>
          <w:tcPr>
            <w:tcW w:w="900" w:type="pct"/>
          </w:tcPr>
          <w:p w14:paraId="3F147DAF" w14:textId="77777777" w:rsidR="00B33C2D" w:rsidRPr="00C7363C" w:rsidRDefault="00B33C2D" w:rsidP="00B33C2D">
            <w:pPr>
              <w:rPr>
                <w:rFonts w:ascii="Times New Roman" w:hAnsi="Times New Roman" w:cs="Times New Roman"/>
              </w:rPr>
            </w:pPr>
            <w:r w:rsidRPr="00C7363C">
              <w:rPr>
                <w:rFonts w:ascii="Times New Roman" w:hAnsi="Times New Roman" w:cs="Times New Roman"/>
                <w:u w:val="single"/>
              </w:rPr>
              <w:t xml:space="preserve">        </w:t>
            </w:r>
            <w:r w:rsidRPr="00C7363C">
              <w:rPr>
                <w:rFonts w:ascii="Times New Roman" w:hAnsi="Times New Roman" w:cs="Times New Roman"/>
              </w:rPr>
              <w:t>年</w:t>
            </w:r>
            <w:r w:rsidRPr="00C7363C">
              <w:rPr>
                <w:rFonts w:ascii="Times New Roman" w:hAnsi="Times New Roman" w:cs="Times New Roman"/>
              </w:rPr>
              <w:t xml:space="preserve"> year</w:t>
            </w:r>
          </w:p>
          <w:p w14:paraId="102685C8" w14:textId="77777777" w:rsidR="00B33C2D" w:rsidRPr="00C7363C" w:rsidRDefault="00B33C2D" w:rsidP="00B33C2D">
            <w:pPr>
              <w:rPr>
                <w:rFonts w:ascii="Times New Roman" w:hAnsi="Times New Roman" w:cs="Times New Roman"/>
              </w:rPr>
            </w:pPr>
            <w:r w:rsidRPr="00C7363C">
              <w:rPr>
                <w:rFonts w:ascii="Times New Roman" w:hAnsi="Times New Roman" w:cs="Times New Roman"/>
                <w:u w:val="single"/>
              </w:rPr>
              <w:t xml:space="preserve">        </w:t>
            </w:r>
            <w:r w:rsidRPr="00C7363C">
              <w:rPr>
                <w:rFonts w:ascii="Times New Roman" w:hAnsi="Times New Roman" w:cs="Times New Roman"/>
              </w:rPr>
              <w:t>月</w:t>
            </w:r>
            <w:r w:rsidRPr="00C7363C">
              <w:rPr>
                <w:rFonts w:ascii="Times New Roman" w:hAnsi="Times New Roman" w:cs="Times New Roman"/>
              </w:rPr>
              <w:t xml:space="preserve"> month </w:t>
            </w:r>
          </w:p>
          <w:p w14:paraId="30E71004" w14:textId="77777777" w:rsidR="00B33C2D" w:rsidRPr="00C7363C" w:rsidRDefault="00B33C2D" w:rsidP="00B33C2D">
            <w:pPr>
              <w:rPr>
                <w:rFonts w:ascii="Times New Roman" w:hAnsi="Times New Roman" w:cs="Times New Roman"/>
              </w:rPr>
            </w:pPr>
            <w:r w:rsidRPr="00C7363C">
              <w:rPr>
                <w:rFonts w:ascii="Times New Roman" w:hAnsi="Times New Roman" w:cs="Times New Roman"/>
                <w:u w:val="single"/>
              </w:rPr>
              <w:t xml:space="preserve">        </w:t>
            </w:r>
            <w:r w:rsidRPr="00C7363C">
              <w:rPr>
                <w:rFonts w:ascii="Times New Roman" w:hAnsi="Times New Roman" w:cs="Times New Roman"/>
              </w:rPr>
              <w:t>日</w:t>
            </w:r>
            <w:r w:rsidRPr="00C7363C">
              <w:rPr>
                <w:rFonts w:ascii="Times New Roman" w:hAnsi="Times New Roman" w:cs="Times New Roman"/>
              </w:rPr>
              <w:t xml:space="preserve"> day</w:t>
            </w:r>
          </w:p>
        </w:tc>
        <w:tc>
          <w:tcPr>
            <w:tcW w:w="900" w:type="pct"/>
          </w:tcPr>
          <w:p w14:paraId="2B5E326F" w14:textId="77777777" w:rsidR="00B33C2D" w:rsidRPr="00C7363C" w:rsidRDefault="00B33C2D" w:rsidP="00B33C2D">
            <w:pPr>
              <w:rPr>
                <w:rFonts w:ascii="Times New Roman" w:hAnsi="Times New Roman" w:cs="Times New Roman"/>
              </w:rPr>
            </w:pPr>
            <w:r w:rsidRPr="00C7363C">
              <w:rPr>
                <w:rFonts w:ascii="Times New Roman" w:hAnsi="Times New Roman" w:cs="Times New Roman"/>
                <w:u w:val="single"/>
              </w:rPr>
              <w:t xml:space="preserve">        </w:t>
            </w:r>
            <w:r w:rsidRPr="00C7363C">
              <w:rPr>
                <w:rFonts w:ascii="Times New Roman" w:hAnsi="Times New Roman" w:cs="Times New Roman"/>
              </w:rPr>
              <w:t>年</w:t>
            </w:r>
            <w:r w:rsidRPr="00C7363C">
              <w:rPr>
                <w:rFonts w:ascii="Times New Roman" w:hAnsi="Times New Roman" w:cs="Times New Roman"/>
              </w:rPr>
              <w:t xml:space="preserve"> year</w:t>
            </w:r>
          </w:p>
          <w:p w14:paraId="57C1A304" w14:textId="77777777" w:rsidR="00B33C2D" w:rsidRPr="00C7363C" w:rsidRDefault="00B33C2D" w:rsidP="00B33C2D">
            <w:pPr>
              <w:rPr>
                <w:rFonts w:ascii="Times New Roman" w:hAnsi="Times New Roman" w:cs="Times New Roman"/>
              </w:rPr>
            </w:pPr>
            <w:r w:rsidRPr="00C7363C">
              <w:rPr>
                <w:rFonts w:ascii="Times New Roman" w:hAnsi="Times New Roman" w:cs="Times New Roman"/>
                <w:u w:val="single"/>
              </w:rPr>
              <w:t xml:space="preserve">        </w:t>
            </w:r>
            <w:r w:rsidRPr="00C7363C">
              <w:rPr>
                <w:rFonts w:ascii="Times New Roman" w:hAnsi="Times New Roman" w:cs="Times New Roman"/>
              </w:rPr>
              <w:t>月</w:t>
            </w:r>
            <w:r w:rsidRPr="00C7363C">
              <w:rPr>
                <w:rFonts w:ascii="Times New Roman" w:hAnsi="Times New Roman" w:cs="Times New Roman"/>
              </w:rPr>
              <w:t xml:space="preserve"> month </w:t>
            </w:r>
          </w:p>
          <w:p w14:paraId="3A97B05D" w14:textId="77777777" w:rsidR="00B33C2D" w:rsidRPr="00C7363C" w:rsidRDefault="00B33C2D" w:rsidP="00B33C2D">
            <w:pPr>
              <w:rPr>
                <w:rFonts w:ascii="Times New Roman" w:hAnsi="Times New Roman" w:cs="Times New Roman"/>
              </w:rPr>
            </w:pPr>
            <w:r w:rsidRPr="00C7363C">
              <w:rPr>
                <w:rFonts w:ascii="Times New Roman" w:hAnsi="Times New Roman" w:cs="Times New Roman"/>
                <w:u w:val="single"/>
              </w:rPr>
              <w:t xml:space="preserve">        </w:t>
            </w:r>
            <w:r w:rsidRPr="00C7363C">
              <w:rPr>
                <w:rFonts w:ascii="Times New Roman" w:hAnsi="Times New Roman" w:cs="Times New Roman"/>
              </w:rPr>
              <w:t>日</w:t>
            </w:r>
            <w:r w:rsidRPr="00C7363C">
              <w:rPr>
                <w:rFonts w:ascii="Times New Roman" w:hAnsi="Times New Roman" w:cs="Times New Roman"/>
              </w:rPr>
              <w:t xml:space="preserve"> day</w:t>
            </w:r>
          </w:p>
        </w:tc>
        <w:tc>
          <w:tcPr>
            <w:tcW w:w="900" w:type="pct"/>
          </w:tcPr>
          <w:p w14:paraId="6855A671" w14:textId="77777777" w:rsidR="00B33C2D" w:rsidRPr="00C7363C" w:rsidRDefault="00B33C2D" w:rsidP="00B33C2D">
            <w:pPr>
              <w:rPr>
                <w:rFonts w:ascii="Times New Roman" w:hAnsi="Times New Roman" w:cs="Times New Roman"/>
              </w:rPr>
            </w:pPr>
            <w:r w:rsidRPr="00C7363C">
              <w:rPr>
                <w:rFonts w:ascii="Times New Roman" w:hAnsi="Times New Roman" w:cs="Times New Roman"/>
                <w:u w:val="single"/>
              </w:rPr>
              <w:t xml:space="preserve">        </w:t>
            </w:r>
            <w:r w:rsidRPr="00C7363C">
              <w:rPr>
                <w:rFonts w:ascii="Times New Roman" w:hAnsi="Times New Roman" w:cs="Times New Roman"/>
              </w:rPr>
              <w:t>年</w:t>
            </w:r>
            <w:r w:rsidRPr="00C7363C">
              <w:rPr>
                <w:rFonts w:ascii="Times New Roman" w:hAnsi="Times New Roman" w:cs="Times New Roman"/>
              </w:rPr>
              <w:t xml:space="preserve"> year</w:t>
            </w:r>
          </w:p>
          <w:p w14:paraId="38DF21E8" w14:textId="77777777" w:rsidR="00B33C2D" w:rsidRPr="00C7363C" w:rsidRDefault="00B33C2D" w:rsidP="00B33C2D">
            <w:pPr>
              <w:rPr>
                <w:rFonts w:ascii="Times New Roman" w:hAnsi="Times New Roman" w:cs="Times New Roman"/>
              </w:rPr>
            </w:pPr>
            <w:r w:rsidRPr="00C7363C">
              <w:rPr>
                <w:rFonts w:ascii="Times New Roman" w:hAnsi="Times New Roman" w:cs="Times New Roman"/>
                <w:u w:val="single"/>
              </w:rPr>
              <w:t xml:space="preserve">        </w:t>
            </w:r>
            <w:r w:rsidRPr="00C7363C">
              <w:rPr>
                <w:rFonts w:ascii="Times New Roman" w:hAnsi="Times New Roman" w:cs="Times New Roman"/>
              </w:rPr>
              <w:t>月</w:t>
            </w:r>
            <w:r w:rsidRPr="00C7363C">
              <w:rPr>
                <w:rFonts w:ascii="Times New Roman" w:hAnsi="Times New Roman" w:cs="Times New Roman"/>
              </w:rPr>
              <w:t xml:space="preserve"> month </w:t>
            </w:r>
          </w:p>
          <w:p w14:paraId="6324877D" w14:textId="77777777" w:rsidR="00B33C2D" w:rsidRPr="00C7363C" w:rsidRDefault="00B33C2D" w:rsidP="00B33C2D">
            <w:pPr>
              <w:rPr>
                <w:rFonts w:ascii="Times New Roman" w:hAnsi="Times New Roman" w:cs="Times New Roman"/>
              </w:rPr>
            </w:pPr>
            <w:r w:rsidRPr="00C7363C">
              <w:rPr>
                <w:rFonts w:ascii="Times New Roman" w:hAnsi="Times New Roman" w:cs="Times New Roman"/>
                <w:u w:val="single"/>
              </w:rPr>
              <w:t xml:space="preserve">        </w:t>
            </w:r>
            <w:r w:rsidRPr="00C7363C">
              <w:rPr>
                <w:rFonts w:ascii="Times New Roman" w:hAnsi="Times New Roman" w:cs="Times New Roman"/>
              </w:rPr>
              <w:t>日</w:t>
            </w:r>
            <w:r w:rsidRPr="00C7363C">
              <w:rPr>
                <w:rFonts w:ascii="Times New Roman" w:hAnsi="Times New Roman" w:cs="Times New Roman"/>
              </w:rPr>
              <w:t xml:space="preserve"> day</w:t>
            </w:r>
          </w:p>
        </w:tc>
        <w:tc>
          <w:tcPr>
            <w:tcW w:w="900" w:type="pct"/>
          </w:tcPr>
          <w:p w14:paraId="0B6EA7D2" w14:textId="77777777" w:rsidR="00B33C2D" w:rsidRPr="00C7363C" w:rsidRDefault="00B33C2D" w:rsidP="00B33C2D">
            <w:pPr>
              <w:rPr>
                <w:rFonts w:ascii="Times New Roman" w:hAnsi="Times New Roman" w:cs="Times New Roman"/>
              </w:rPr>
            </w:pPr>
            <w:r w:rsidRPr="00C7363C">
              <w:rPr>
                <w:rFonts w:ascii="Times New Roman" w:hAnsi="Times New Roman" w:cs="Times New Roman"/>
                <w:u w:val="single"/>
              </w:rPr>
              <w:t xml:space="preserve">        </w:t>
            </w:r>
            <w:r w:rsidRPr="00C7363C">
              <w:rPr>
                <w:rFonts w:ascii="Times New Roman" w:hAnsi="Times New Roman" w:cs="Times New Roman"/>
              </w:rPr>
              <w:t>年</w:t>
            </w:r>
            <w:r w:rsidRPr="00C7363C">
              <w:rPr>
                <w:rFonts w:ascii="Times New Roman" w:hAnsi="Times New Roman" w:cs="Times New Roman"/>
              </w:rPr>
              <w:t xml:space="preserve"> year</w:t>
            </w:r>
          </w:p>
          <w:p w14:paraId="2F28DBDC" w14:textId="77777777" w:rsidR="00B33C2D" w:rsidRPr="00C7363C" w:rsidRDefault="00B33C2D" w:rsidP="00B33C2D">
            <w:pPr>
              <w:rPr>
                <w:rFonts w:ascii="Times New Roman" w:hAnsi="Times New Roman" w:cs="Times New Roman"/>
              </w:rPr>
            </w:pPr>
            <w:r w:rsidRPr="00C7363C">
              <w:rPr>
                <w:rFonts w:ascii="Times New Roman" w:hAnsi="Times New Roman" w:cs="Times New Roman"/>
                <w:u w:val="single"/>
              </w:rPr>
              <w:t xml:space="preserve">        </w:t>
            </w:r>
            <w:r w:rsidRPr="00C7363C">
              <w:rPr>
                <w:rFonts w:ascii="Times New Roman" w:hAnsi="Times New Roman" w:cs="Times New Roman"/>
              </w:rPr>
              <w:t>月</w:t>
            </w:r>
            <w:r w:rsidRPr="00C7363C">
              <w:rPr>
                <w:rFonts w:ascii="Times New Roman" w:hAnsi="Times New Roman" w:cs="Times New Roman"/>
              </w:rPr>
              <w:t xml:space="preserve"> month </w:t>
            </w:r>
          </w:p>
          <w:p w14:paraId="4D876615" w14:textId="77777777" w:rsidR="00B33C2D" w:rsidRPr="00C7363C" w:rsidRDefault="00B33C2D" w:rsidP="00B33C2D">
            <w:pPr>
              <w:rPr>
                <w:rFonts w:ascii="Times New Roman" w:hAnsi="Times New Roman" w:cs="Times New Roman"/>
              </w:rPr>
            </w:pPr>
            <w:r w:rsidRPr="00C7363C">
              <w:rPr>
                <w:rFonts w:ascii="Times New Roman" w:hAnsi="Times New Roman" w:cs="Times New Roman"/>
                <w:u w:val="single"/>
              </w:rPr>
              <w:t xml:space="preserve">        </w:t>
            </w:r>
            <w:r w:rsidRPr="00C7363C">
              <w:rPr>
                <w:rFonts w:ascii="Times New Roman" w:hAnsi="Times New Roman" w:cs="Times New Roman"/>
              </w:rPr>
              <w:t>日</w:t>
            </w:r>
            <w:r w:rsidRPr="00C7363C">
              <w:rPr>
                <w:rFonts w:ascii="Times New Roman" w:hAnsi="Times New Roman" w:cs="Times New Roman"/>
              </w:rPr>
              <w:t xml:space="preserve"> day</w:t>
            </w:r>
          </w:p>
        </w:tc>
      </w:tr>
      <w:tr w:rsidR="00B33C2D" w:rsidRPr="00C7363C" w14:paraId="03673FB1" w14:textId="77777777" w:rsidTr="006644FE">
        <w:trPr>
          <w:jc w:val="center"/>
        </w:trPr>
        <w:tc>
          <w:tcPr>
            <w:tcW w:w="498" w:type="pct"/>
          </w:tcPr>
          <w:p w14:paraId="3D93DB38" w14:textId="77777777" w:rsidR="00B33C2D" w:rsidRPr="00C7363C" w:rsidRDefault="00B33C2D" w:rsidP="00B33C2D">
            <w:pPr>
              <w:rPr>
                <w:rFonts w:ascii="Times New Roman" w:hAnsi="Times New Roman" w:cs="Times New Roman"/>
                <w:bCs/>
              </w:rPr>
            </w:pPr>
            <w:r w:rsidRPr="00C7363C">
              <w:rPr>
                <w:rFonts w:ascii="Times New Roman" w:hAnsi="Times New Roman" w:cs="Times New Roman"/>
                <w:bCs/>
              </w:rPr>
              <w:lastRenderedPageBreak/>
              <w:t>现在是否与您同住？</w:t>
            </w:r>
          </w:p>
          <w:p w14:paraId="6C4DB5CE" w14:textId="77777777" w:rsidR="00B33C2D" w:rsidRPr="00C7363C" w:rsidRDefault="00B33C2D" w:rsidP="00B33C2D">
            <w:pPr>
              <w:rPr>
                <w:rFonts w:ascii="Times New Roman" w:hAnsi="Times New Roman" w:cs="Times New Roman"/>
                <w:bCs/>
              </w:rPr>
            </w:pPr>
            <w:r w:rsidRPr="00C7363C">
              <w:rPr>
                <w:rFonts w:ascii="Times New Roman" w:hAnsi="Times New Roman" w:cs="Times New Roman"/>
                <w:bCs/>
              </w:rPr>
              <w:t>Do you live with your child now?</w:t>
            </w:r>
          </w:p>
        </w:tc>
        <w:tc>
          <w:tcPr>
            <w:tcW w:w="900" w:type="pct"/>
          </w:tcPr>
          <w:p w14:paraId="6EBBB134" w14:textId="77777777" w:rsidR="006644FE" w:rsidRDefault="00B33C2D" w:rsidP="006644FE">
            <w:pPr>
              <w:rPr>
                <w:rFonts w:ascii="Times New Roman" w:hAnsi="Times New Roman" w:cs="Times New Roman"/>
              </w:rPr>
            </w:pPr>
            <w:r w:rsidRPr="00C7363C">
              <w:rPr>
                <w:rFonts w:ascii="Times New Roman" w:hAnsi="Times New Roman" w:cs="Times New Roman"/>
              </w:rPr>
              <w:t>1.</w:t>
            </w:r>
            <w:r w:rsidRPr="00C7363C">
              <w:rPr>
                <w:rFonts w:ascii="Times New Roman" w:hAnsi="Times New Roman" w:cs="Times New Roman"/>
              </w:rPr>
              <w:t>是</w:t>
            </w:r>
            <w:r w:rsidRPr="00C7363C">
              <w:rPr>
                <w:rFonts w:ascii="Times New Roman" w:hAnsi="Times New Roman" w:cs="Times New Roman"/>
              </w:rPr>
              <w:t xml:space="preserve"> Yes</w:t>
            </w:r>
          </w:p>
          <w:p w14:paraId="6AA64C09" w14:textId="0F1D3660" w:rsidR="00B33C2D" w:rsidRPr="00C7363C" w:rsidRDefault="00B33C2D" w:rsidP="006644FE">
            <w:pPr>
              <w:rPr>
                <w:rFonts w:ascii="Times New Roman" w:hAnsi="Times New Roman" w:cs="Times New Roman"/>
                <w:u w:val="single"/>
              </w:rPr>
            </w:pPr>
            <w:r w:rsidRPr="00C7363C">
              <w:rPr>
                <w:rFonts w:ascii="Times New Roman" w:hAnsi="Times New Roman" w:cs="Times New Roman"/>
              </w:rPr>
              <w:t>2.</w:t>
            </w:r>
            <w:r w:rsidRPr="00C7363C">
              <w:rPr>
                <w:rFonts w:ascii="Times New Roman" w:hAnsi="Times New Roman" w:cs="Times New Roman"/>
              </w:rPr>
              <w:t>否</w:t>
            </w:r>
            <w:r w:rsidRPr="00C7363C">
              <w:rPr>
                <w:rFonts w:ascii="Times New Roman" w:hAnsi="Times New Roman" w:cs="Times New Roman"/>
              </w:rPr>
              <w:t xml:space="preserve"> No</w:t>
            </w:r>
          </w:p>
        </w:tc>
        <w:tc>
          <w:tcPr>
            <w:tcW w:w="900" w:type="pct"/>
          </w:tcPr>
          <w:p w14:paraId="7866E8D7" w14:textId="77777777" w:rsidR="006644FE" w:rsidRDefault="00B33C2D" w:rsidP="006644FE">
            <w:pPr>
              <w:rPr>
                <w:rFonts w:ascii="Times New Roman" w:hAnsi="Times New Roman" w:cs="Times New Roman"/>
              </w:rPr>
            </w:pPr>
            <w:r w:rsidRPr="00C7363C">
              <w:rPr>
                <w:rFonts w:ascii="Times New Roman" w:hAnsi="Times New Roman" w:cs="Times New Roman"/>
              </w:rPr>
              <w:t>1.</w:t>
            </w:r>
            <w:r w:rsidRPr="00C7363C">
              <w:rPr>
                <w:rFonts w:ascii="Times New Roman" w:hAnsi="Times New Roman" w:cs="Times New Roman"/>
              </w:rPr>
              <w:t>是</w:t>
            </w:r>
            <w:r w:rsidRPr="00C7363C">
              <w:rPr>
                <w:rFonts w:ascii="Times New Roman" w:hAnsi="Times New Roman" w:cs="Times New Roman"/>
              </w:rPr>
              <w:t xml:space="preserve"> Yes</w:t>
            </w:r>
          </w:p>
          <w:p w14:paraId="474FF398" w14:textId="14F43A22" w:rsidR="00B33C2D" w:rsidRPr="00C7363C" w:rsidRDefault="00B33C2D" w:rsidP="006644FE">
            <w:pPr>
              <w:rPr>
                <w:rFonts w:ascii="Times New Roman" w:hAnsi="Times New Roman" w:cs="Times New Roman"/>
                <w:u w:val="single"/>
              </w:rPr>
            </w:pPr>
            <w:r w:rsidRPr="00C7363C">
              <w:rPr>
                <w:rFonts w:ascii="Times New Roman" w:hAnsi="Times New Roman" w:cs="Times New Roman"/>
              </w:rPr>
              <w:t>2.</w:t>
            </w:r>
            <w:r w:rsidRPr="00C7363C">
              <w:rPr>
                <w:rFonts w:ascii="Times New Roman" w:hAnsi="Times New Roman" w:cs="Times New Roman"/>
              </w:rPr>
              <w:t>否</w:t>
            </w:r>
            <w:r w:rsidRPr="00C7363C">
              <w:rPr>
                <w:rFonts w:ascii="Times New Roman" w:hAnsi="Times New Roman" w:cs="Times New Roman"/>
              </w:rPr>
              <w:t xml:space="preserve"> No</w:t>
            </w:r>
          </w:p>
        </w:tc>
        <w:tc>
          <w:tcPr>
            <w:tcW w:w="900" w:type="pct"/>
          </w:tcPr>
          <w:p w14:paraId="380E1E6B" w14:textId="77777777" w:rsidR="006644FE" w:rsidRDefault="00B33C2D" w:rsidP="006644FE">
            <w:pPr>
              <w:rPr>
                <w:rFonts w:ascii="Times New Roman" w:hAnsi="Times New Roman" w:cs="Times New Roman"/>
              </w:rPr>
            </w:pPr>
            <w:r w:rsidRPr="00C7363C">
              <w:rPr>
                <w:rFonts w:ascii="Times New Roman" w:hAnsi="Times New Roman" w:cs="Times New Roman"/>
              </w:rPr>
              <w:t>1.</w:t>
            </w:r>
            <w:r w:rsidRPr="00C7363C">
              <w:rPr>
                <w:rFonts w:ascii="Times New Roman" w:hAnsi="Times New Roman" w:cs="Times New Roman"/>
              </w:rPr>
              <w:t>是</w:t>
            </w:r>
            <w:r w:rsidRPr="00C7363C">
              <w:rPr>
                <w:rFonts w:ascii="Times New Roman" w:hAnsi="Times New Roman" w:cs="Times New Roman"/>
              </w:rPr>
              <w:t xml:space="preserve"> Yes</w:t>
            </w:r>
          </w:p>
          <w:p w14:paraId="12D11097" w14:textId="47F90A54" w:rsidR="00B33C2D" w:rsidRPr="00C7363C" w:rsidRDefault="00B33C2D" w:rsidP="006644FE">
            <w:pPr>
              <w:rPr>
                <w:rFonts w:ascii="Times New Roman" w:hAnsi="Times New Roman" w:cs="Times New Roman"/>
                <w:u w:val="single"/>
              </w:rPr>
            </w:pPr>
            <w:r w:rsidRPr="00C7363C">
              <w:rPr>
                <w:rFonts w:ascii="Times New Roman" w:hAnsi="Times New Roman" w:cs="Times New Roman"/>
              </w:rPr>
              <w:t>2.</w:t>
            </w:r>
            <w:r w:rsidRPr="00C7363C">
              <w:rPr>
                <w:rFonts w:ascii="Times New Roman" w:hAnsi="Times New Roman" w:cs="Times New Roman"/>
              </w:rPr>
              <w:t>否</w:t>
            </w:r>
            <w:r w:rsidRPr="00C7363C">
              <w:rPr>
                <w:rFonts w:ascii="Times New Roman" w:hAnsi="Times New Roman" w:cs="Times New Roman"/>
              </w:rPr>
              <w:t xml:space="preserve"> No</w:t>
            </w:r>
          </w:p>
        </w:tc>
        <w:tc>
          <w:tcPr>
            <w:tcW w:w="900" w:type="pct"/>
          </w:tcPr>
          <w:p w14:paraId="64CA2005" w14:textId="77777777" w:rsidR="006644FE" w:rsidRDefault="00B33C2D" w:rsidP="006644FE">
            <w:pPr>
              <w:rPr>
                <w:rFonts w:ascii="Times New Roman" w:hAnsi="Times New Roman" w:cs="Times New Roman"/>
              </w:rPr>
            </w:pPr>
            <w:r w:rsidRPr="00C7363C">
              <w:rPr>
                <w:rFonts w:ascii="Times New Roman" w:hAnsi="Times New Roman" w:cs="Times New Roman"/>
              </w:rPr>
              <w:t>1.</w:t>
            </w:r>
            <w:r w:rsidRPr="00C7363C">
              <w:rPr>
                <w:rFonts w:ascii="Times New Roman" w:hAnsi="Times New Roman" w:cs="Times New Roman"/>
              </w:rPr>
              <w:t>是</w:t>
            </w:r>
            <w:r w:rsidRPr="00C7363C">
              <w:rPr>
                <w:rFonts w:ascii="Times New Roman" w:hAnsi="Times New Roman" w:cs="Times New Roman"/>
              </w:rPr>
              <w:t xml:space="preserve"> Yes</w:t>
            </w:r>
          </w:p>
          <w:p w14:paraId="43C72947" w14:textId="0F9BBDB9" w:rsidR="00B33C2D" w:rsidRPr="00C7363C" w:rsidRDefault="00B33C2D" w:rsidP="006644FE">
            <w:pPr>
              <w:rPr>
                <w:rFonts w:ascii="Times New Roman" w:hAnsi="Times New Roman" w:cs="Times New Roman"/>
                <w:u w:val="single"/>
              </w:rPr>
            </w:pPr>
            <w:r w:rsidRPr="00C7363C">
              <w:rPr>
                <w:rFonts w:ascii="Times New Roman" w:hAnsi="Times New Roman" w:cs="Times New Roman"/>
              </w:rPr>
              <w:t>2.</w:t>
            </w:r>
            <w:r w:rsidRPr="00C7363C">
              <w:rPr>
                <w:rFonts w:ascii="Times New Roman" w:hAnsi="Times New Roman" w:cs="Times New Roman"/>
              </w:rPr>
              <w:t>否</w:t>
            </w:r>
            <w:r w:rsidRPr="00C7363C">
              <w:rPr>
                <w:rFonts w:ascii="Times New Roman" w:hAnsi="Times New Roman" w:cs="Times New Roman"/>
              </w:rPr>
              <w:t xml:space="preserve"> No</w:t>
            </w:r>
          </w:p>
        </w:tc>
        <w:tc>
          <w:tcPr>
            <w:tcW w:w="900" w:type="pct"/>
          </w:tcPr>
          <w:p w14:paraId="09709C01" w14:textId="77777777" w:rsidR="006644FE" w:rsidRDefault="00B33C2D" w:rsidP="006644FE">
            <w:pPr>
              <w:rPr>
                <w:rFonts w:ascii="Times New Roman" w:hAnsi="Times New Roman" w:cs="Times New Roman"/>
              </w:rPr>
            </w:pPr>
            <w:r w:rsidRPr="00C7363C">
              <w:rPr>
                <w:rFonts w:ascii="Times New Roman" w:hAnsi="Times New Roman" w:cs="Times New Roman"/>
              </w:rPr>
              <w:t>1.</w:t>
            </w:r>
            <w:r w:rsidRPr="00C7363C">
              <w:rPr>
                <w:rFonts w:ascii="Times New Roman" w:hAnsi="Times New Roman" w:cs="Times New Roman"/>
              </w:rPr>
              <w:t>是</w:t>
            </w:r>
            <w:r w:rsidRPr="00C7363C">
              <w:rPr>
                <w:rFonts w:ascii="Times New Roman" w:hAnsi="Times New Roman" w:cs="Times New Roman"/>
              </w:rPr>
              <w:t xml:space="preserve"> Yes</w:t>
            </w:r>
          </w:p>
          <w:p w14:paraId="4472CE75" w14:textId="3507DB30" w:rsidR="00B33C2D" w:rsidRPr="00C7363C" w:rsidRDefault="00B33C2D" w:rsidP="006644FE">
            <w:pPr>
              <w:rPr>
                <w:rFonts w:ascii="Times New Roman" w:hAnsi="Times New Roman" w:cs="Times New Roman"/>
                <w:u w:val="single"/>
              </w:rPr>
            </w:pPr>
            <w:r w:rsidRPr="00C7363C">
              <w:rPr>
                <w:rFonts w:ascii="Times New Roman" w:hAnsi="Times New Roman" w:cs="Times New Roman"/>
              </w:rPr>
              <w:t>2.</w:t>
            </w:r>
            <w:r w:rsidRPr="00C7363C">
              <w:rPr>
                <w:rFonts w:ascii="Times New Roman" w:hAnsi="Times New Roman" w:cs="Times New Roman"/>
              </w:rPr>
              <w:t>否</w:t>
            </w:r>
            <w:r w:rsidRPr="00C7363C">
              <w:rPr>
                <w:rFonts w:ascii="Times New Roman" w:hAnsi="Times New Roman" w:cs="Times New Roman"/>
              </w:rPr>
              <w:t xml:space="preserve"> No</w:t>
            </w:r>
          </w:p>
        </w:tc>
      </w:tr>
    </w:tbl>
    <w:p w14:paraId="3C68C6AD" w14:textId="77777777" w:rsidR="00B33C2D" w:rsidRPr="00C7363C" w:rsidRDefault="00B33C2D" w:rsidP="00B33C2D">
      <w:pPr>
        <w:spacing w:line="276" w:lineRule="auto"/>
        <w:rPr>
          <w:rFonts w:ascii="Times New Roman" w:hAnsi="Times New Roman"/>
        </w:rPr>
      </w:pPr>
    </w:p>
    <w:p w14:paraId="3C09F5FF" w14:textId="2D9C8E7D" w:rsidR="00B33C2D" w:rsidRPr="00970776" w:rsidRDefault="00B33C2D" w:rsidP="00B33C2D">
      <w:pPr>
        <w:pStyle w:val="Heading2"/>
        <w:spacing w:line="360" w:lineRule="auto"/>
        <w:contextualSpacing/>
        <w:rPr>
          <w:rFonts w:eastAsia="SimSun" w:cs="Times New Roman"/>
          <w:b w:val="0"/>
          <w:i w:val="0"/>
          <w:sz w:val="20"/>
          <w:szCs w:val="20"/>
        </w:rPr>
      </w:pPr>
      <w:r w:rsidRPr="00C7363C">
        <w:rPr>
          <w:rFonts w:eastAsia="SimSun" w:cs="Times New Roman"/>
          <w:sz w:val="20"/>
          <w:szCs w:val="20"/>
        </w:rPr>
        <w:t>B.</w:t>
      </w:r>
      <w:r w:rsidRPr="00C7363C">
        <w:rPr>
          <w:rFonts w:cs="Times New Roman"/>
          <w:sz w:val="20"/>
          <w:szCs w:val="20"/>
        </w:rPr>
        <w:t xml:space="preserve"> </w:t>
      </w:r>
      <w:r w:rsidRPr="00C7363C">
        <w:rPr>
          <w:rFonts w:eastAsia="SimSun" w:cs="Times New Roman"/>
          <w:sz w:val="20"/>
          <w:szCs w:val="20"/>
        </w:rPr>
        <w:t>教育投入</w:t>
      </w:r>
      <w:r w:rsidRPr="00C7363C">
        <w:rPr>
          <w:rFonts w:eastAsia="SimSun" w:cs="Times New Roman"/>
          <w:sz w:val="20"/>
          <w:szCs w:val="20"/>
        </w:rPr>
        <w:t xml:space="preserve"> </w:t>
      </w:r>
      <w:r w:rsidRPr="00C7363C">
        <w:rPr>
          <w:rFonts w:eastAsia="SimSun" w:cs="Times New Roman"/>
          <w:b w:val="0"/>
          <w:i w:val="0"/>
          <w:sz w:val="20"/>
          <w:szCs w:val="20"/>
        </w:rPr>
        <w:t>Education Investment</w:t>
      </w:r>
    </w:p>
    <w:p w14:paraId="7C94663D" w14:textId="77777777" w:rsidR="00970776" w:rsidRDefault="00970776" w:rsidP="00B33C2D">
      <w:pPr>
        <w:contextualSpacing/>
        <w:rPr>
          <w:rFonts w:ascii="Times New Roman" w:eastAsia="SimSun" w:hAnsi="Times New Roman"/>
          <w:b/>
          <w:bCs/>
        </w:rPr>
      </w:pPr>
      <w:bookmarkStart w:id="28" w:name="OLE_LINK129"/>
      <w:bookmarkStart w:id="29" w:name="OLE_LINK130"/>
    </w:p>
    <w:p w14:paraId="652F1D63" w14:textId="6A132C39" w:rsidR="00B33C2D" w:rsidRPr="00C7363C" w:rsidRDefault="00B33C2D" w:rsidP="00B33C2D">
      <w:pPr>
        <w:contextualSpacing/>
        <w:rPr>
          <w:rFonts w:ascii="Times New Roman" w:eastAsia="SimSun" w:hAnsi="Times New Roman"/>
          <w:szCs w:val="20"/>
        </w:rPr>
      </w:pPr>
      <w:r w:rsidRPr="00C7363C">
        <w:rPr>
          <w:rFonts w:ascii="Times New Roman" w:eastAsia="SimSun" w:hAnsi="Times New Roman"/>
          <w:b/>
          <w:bCs/>
        </w:rPr>
        <w:t>CB1</w:t>
      </w:r>
      <w:bookmarkEnd w:id="28"/>
      <w:bookmarkEnd w:id="29"/>
      <w:r w:rsidRPr="00C7363C">
        <w:rPr>
          <w:rFonts w:ascii="Times New Roman" w:eastAsia="SimSun" w:hAnsi="Times New Roman"/>
          <w:b/>
          <w:bCs/>
        </w:rPr>
        <w:t xml:space="preserve">. </w:t>
      </w:r>
      <w:r w:rsidRPr="00C7363C">
        <w:rPr>
          <w:rFonts w:ascii="Times New Roman" w:eastAsia="SimSun" w:hAnsi="Times New Roman"/>
        </w:rPr>
        <w:t>孩子</w:t>
      </w:r>
      <w:r w:rsidRPr="00C7363C">
        <w:rPr>
          <w:rFonts w:ascii="Times New Roman" w:eastAsia="SimSun" w:hAnsi="Times New Roman"/>
          <w:b/>
          <w:bCs/>
          <w:u w:val="single"/>
        </w:rPr>
        <w:t>三岁以前</w:t>
      </w:r>
      <w:r w:rsidRPr="00C7363C">
        <w:rPr>
          <w:rFonts w:ascii="Times New Roman" w:eastAsia="SimSun" w:hAnsi="Times New Roman"/>
        </w:rPr>
        <w:t>是否上过早教班</w:t>
      </w:r>
      <w:r w:rsidRPr="00C7363C">
        <w:rPr>
          <w:rFonts w:ascii="Times New Roman" w:eastAsia="SimSun" w:hAnsi="Times New Roman"/>
        </w:rPr>
        <w:t>/</w:t>
      </w:r>
      <w:r w:rsidRPr="00C7363C">
        <w:rPr>
          <w:rFonts w:ascii="Times New Roman" w:eastAsia="SimSun" w:hAnsi="Times New Roman"/>
        </w:rPr>
        <w:t>兴趣班？</w:t>
      </w:r>
      <w:r w:rsidRPr="00C7363C">
        <w:rPr>
          <w:rFonts w:ascii="Times New Roman" w:eastAsia="SimSun" w:hAnsi="Times New Roman"/>
          <w:szCs w:val="20"/>
        </w:rPr>
        <w:t>Does the child attend premature classes/interest classes before the age of three?</w:t>
      </w:r>
    </w:p>
    <w:p w14:paraId="5B87526E" w14:textId="77777777" w:rsidR="00B33C2D" w:rsidRPr="00C7363C" w:rsidRDefault="00B33C2D" w:rsidP="00B33C2D">
      <w:pPr>
        <w:contextualSpacing/>
        <w:rPr>
          <w:rFonts w:ascii="Times New Roman" w:eastAsia="SimSun" w:hAnsi="Times New Roman"/>
          <w:szCs w:val="20"/>
        </w:rPr>
      </w:pPr>
      <w:r w:rsidRPr="00C7363C">
        <w:rPr>
          <w:rFonts w:ascii="Times New Roman" w:eastAsia="SimSun" w:hAnsi="Times New Roman"/>
          <w:b/>
          <w:szCs w:val="20"/>
        </w:rPr>
        <w:t>注意：</w:t>
      </w:r>
      <w:r w:rsidRPr="00C7363C">
        <w:rPr>
          <w:rFonts w:ascii="Times New Roman" w:eastAsia="SimSun" w:hAnsi="Times New Roman"/>
          <w:szCs w:val="20"/>
        </w:rPr>
        <w:t>不包括幼儿园。</w:t>
      </w:r>
    </w:p>
    <w:p w14:paraId="71721C47" w14:textId="77777777" w:rsidR="00B33C2D" w:rsidRPr="00C7363C" w:rsidRDefault="00B33C2D" w:rsidP="00B33C2D">
      <w:pPr>
        <w:contextualSpacing/>
        <w:rPr>
          <w:rFonts w:ascii="Times New Roman" w:eastAsiaTheme="majorEastAsia" w:hAnsi="Times New Roman"/>
          <w:szCs w:val="20"/>
          <w:lang w:eastAsia="zh-TW"/>
        </w:rPr>
      </w:pPr>
      <w:r w:rsidRPr="00C7363C">
        <w:rPr>
          <w:rFonts w:ascii="Times New Roman" w:eastAsia="SimSun" w:hAnsi="Times New Roman"/>
          <w:szCs w:val="20"/>
        </w:rPr>
        <w:t>Note: Does not include kindergarten.</w:t>
      </w:r>
    </w:p>
    <w:p w14:paraId="41B3B339" w14:textId="77777777" w:rsidR="00B33C2D" w:rsidRPr="00C7363C" w:rsidRDefault="00B33C2D" w:rsidP="00B33C2D">
      <w:pPr>
        <w:suppressAutoHyphens/>
        <w:rPr>
          <w:rFonts w:ascii="Times New Roman" w:eastAsia="SimSun" w:hAnsi="Times New Roman"/>
          <w:szCs w:val="21"/>
        </w:rPr>
      </w:pPr>
      <w:r w:rsidRPr="00C7363C">
        <w:rPr>
          <w:rFonts w:ascii="Times New Roman" w:eastAsia="SimSun" w:hAnsi="Times New Roman"/>
          <w:szCs w:val="21"/>
        </w:rPr>
        <w:t>1.</w:t>
      </w:r>
      <w:r w:rsidRPr="00C7363C">
        <w:rPr>
          <w:rFonts w:ascii="Times New Roman" w:eastAsia="SimSun" w:hAnsi="Times New Roman"/>
          <w:szCs w:val="21"/>
        </w:rPr>
        <w:t>是</w:t>
      </w:r>
      <w:r w:rsidRPr="00C7363C">
        <w:rPr>
          <w:rFonts w:ascii="Times New Roman" w:eastAsia="SimSun" w:hAnsi="Times New Roman"/>
          <w:szCs w:val="21"/>
        </w:rPr>
        <w:t xml:space="preserve">  Yes                                                     5.</w:t>
      </w:r>
      <w:r w:rsidRPr="00C7363C">
        <w:rPr>
          <w:rFonts w:ascii="Times New Roman" w:eastAsia="SimSun" w:hAnsi="Times New Roman"/>
          <w:szCs w:val="21"/>
        </w:rPr>
        <w:t>否</w:t>
      </w:r>
      <w:r w:rsidRPr="00C7363C">
        <w:rPr>
          <w:rFonts w:ascii="Times New Roman" w:eastAsia="SimSun" w:hAnsi="Times New Roman"/>
          <w:szCs w:val="21"/>
        </w:rPr>
        <w:t xml:space="preserve"> No</w:t>
      </w:r>
    </w:p>
    <w:p w14:paraId="25EF6D0C" w14:textId="77777777" w:rsidR="00B33C2D" w:rsidRPr="00C7363C" w:rsidRDefault="00B33C2D" w:rsidP="00B33C2D">
      <w:pPr>
        <w:contextualSpacing/>
        <w:rPr>
          <w:rFonts w:ascii="Times New Roman" w:eastAsiaTheme="majorEastAsia" w:hAnsi="Times New Roman"/>
          <w:szCs w:val="20"/>
        </w:rPr>
      </w:pPr>
    </w:p>
    <w:p w14:paraId="6D3728F1" w14:textId="77777777" w:rsidR="00B33C2D" w:rsidRPr="00C7363C" w:rsidRDefault="00B33C2D" w:rsidP="00B33C2D">
      <w:pPr>
        <w:contextualSpacing/>
        <w:rPr>
          <w:rFonts w:ascii="Times New Roman" w:eastAsia="SimSun" w:hAnsi="Times New Roman"/>
        </w:rPr>
      </w:pPr>
      <w:r w:rsidRPr="00C7363C">
        <w:rPr>
          <w:rFonts w:ascii="Times New Roman" w:eastAsia="SimSun" w:hAnsi="Times New Roman"/>
          <w:b/>
          <w:bCs/>
        </w:rPr>
        <w:t>CB3.</w:t>
      </w:r>
      <w:r w:rsidRPr="00C7363C">
        <w:rPr>
          <w:rFonts w:ascii="Times New Roman" w:eastAsia="SimSun" w:hAnsi="Times New Roman"/>
        </w:rPr>
        <w:t>孩子</w:t>
      </w:r>
      <w:r w:rsidRPr="00C7363C">
        <w:rPr>
          <w:rFonts w:ascii="Times New Roman" w:eastAsia="SimSun" w:hAnsi="Times New Roman"/>
          <w:b/>
          <w:bCs/>
          <w:u w:val="single"/>
        </w:rPr>
        <w:t>目前</w:t>
      </w:r>
      <w:r w:rsidRPr="00C7363C">
        <w:rPr>
          <w:rFonts w:ascii="Times New Roman" w:eastAsia="SimSun" w:hAnsi="Times New Roman"/>
        </w:rPr>
        <w:t>是否有上兴趣班？</w:t>
      </w:r>
    </w:p>
    <w:p w14:paraId="782A9F9B" w14:textId="77777777" w:rsidR="00B33C2D" w:rsidRPr="00C7363C" w:rsidRDefault="00B33C2D" w:rsidP="00B33C2D">
      <w:pPr>
        <w:contextualSpacing/>
        <w:rPr>
          <w:rFonts w:ascii="Times New Roman" w:eastAsiaTheme="majorEastAsia" w:hAnsi="Times New Roman"/>
          <w:szCs w:val="20"/>
          <w:lang w:eastAsia="zh-TW"/>
        </w:rPr>
      </w:pPr>
      <w:r w:rsidRPr="00C7363C">
        <w:rPr>
          <w:rFonts w:ascii="Times New Roman" w:eastAsiaTheme="majorEastAsia" w:hAnsi="Times New Roman"/>
          <w:szCs w:val="20"/>
          <w:lang w:eastAsia="zh-TW"/>
        </w:rPr>
        <w:t>Does the child currently attend interest classes?</w:t>
      </w:r>
    </w:p>
    <w:p w14:paraId="1639F978" w14:textId="77777777" w:rsidR="00B33C2D" w:rsidRPr="00C7363C" w:rsidRDefault="00B33C2D" w:rsidP="00B33C2D">
      <w:pPr>
        <w:contextualSpacing/>
        <w:rPr>
          <w:rFonts w:ascii="Times New Roman" w:eastAsia="SimSun" w:hAnsi="Times New Roman"/>
          <w:szCs w:val="20"/>
        </w:rPr>
      </w:pPr>
      <w:r w:rsidRPr="00C7363C">
        <w:rPr>
          <w:rFonts w:ascii="Times New Roman" w:eastAsia="SimSun" w:hAnsi="Times New Roman"/>
          <w:b/>
          <w:szCs w:val="20"/>
        </w:rPr>
        <w:t>注意：</w:t>
      </w:r>
      <w:r w:rsidRPr="00C7363C">
        <w:rPr>
          <w:rFonts w:ascii="Times New Roman" w:eastAsia="SimSun" w:hAnsi="Times New Roman"/>
          <w:szCs w:val="20"/>
        </w:rPr>
        <w:t>不包括幼儿园</w:t>
      </w:r>
    </w:p>
    <w:p w14:paraId="49242352" w14:textId="77777777" w:rsidR="00B33C2D" w:rsidRPr="00C7363C" w:rsidRDefault="00B33C2D" w:rsidP="00B33C2D">
      <w:pPr>
        <w:contextualSpacing/>
        <w:rPr>
          <w:rFonts w:ascii="Times New Roman" w:eastAsiaTheme="majorEastAsia" w:hAnsi="Times New Roman"/>
          <w:szCs w:val="20"/>
          <w:lang w:eastAsia="zh-TW"/>
        </w:rPr>
      </w:pPr>
      <w:r w:rsidRPr="00C7363C">
        <w:rPr>
          <w:rFonts w:ascii="Times New Roman" w:eastAsiaTheme="majorEastAsia" w:hAnsi="Times New Roman"/>
          <w:szCs w:val="20"/>
          <w:lang w:eastAsia="zh-TW"/>
        </w:rPr>
        <w:t>Note: Does not include kindergarten.</w:t>
      </w:r>
    </w:p>
    <w:p w14:paraId="0A6BD982" w14:textId="77777777" w:rsidR="00B33C2D" w:rsidRPr="00C7363C" w:rsidRDefault="00B33C2D" w:rsidP="00B33C2D">
      <w:pPr>
        <w:suppressAutoHyphens/>
        <w:rPr>
          <w:rFonts w:ascii="Times New Roman" w:hAnsi="Times New Roman"/>
          <w:color w:val="000000" w:themeColor="text1"/>
        </w:rPr>
      </w:pPr>
      <w:r w:rsidRPr="00C7363C">
        <w:rPr>
          <w:rFonts w:ascii="Times New Roman" w:eastAsia="SimSun" w:hAnsi="Times New Roman"/>
          <w:szCs w:val="21"/>
        </w:rPr>
        <w:t>1.</w:t>
      </w:r>
      <w:r w:rsidRPr="00C7363C">
        <w:rPr>
          <w:rFonts w:ascii="Times New Roman" w:eastAsia="SimSun" w:hAnsi="Times New Roman"/>
          <w:szCs w:val="21"/>
        </w:rPr>
        <w:t>是</w:t>
      </w:r>
      <w:r w:rsidRPr="00C7363C">
        <w:rPr>
          <w:rFonts w:ascii="Times New Roman" w:eastAsia="SimSun" w:hAnsi="Times New Roman"/>
          <w:szCs w:val="21"/>
        </w:rPr>
        <w:t xml:space="preserve"> </w:t>
      </w:r>
      <w:r w:rsidRPr="00C7363C">
        <w:rPr>
          <w:rFonts w:ascii="Times New Roman" w:hAnsi="Times New Roman"/>
          <w:color w:val="000000" w:themeColor="text1"/>
        </w:rPr>
        <w:t>=&gt;</w:t>
      </w:r>
      <w:r w:rsidRPr="00C7363C">
        <w:rPr>
          <w:rFonts w:ascii="Times New Roman" w:hAnsi="Times New Roman"/>
          <w:color w:val="000000" w:themeColor="text1"/>
        </w:rPr>
        <w:t>续问</w:t>
      </w:r>
      <w:r w:rsidRPr="00C7363C">
        <w:rPr>
          <w:rFonts w:ascii="Times New Roman" w:hAnsi="Times New Roman"/>
          <w:color w:val="000000" w:themeColor="text1"/>
        </w:rPr>
        <w:t>CB4</w:t>
      </w:r>
      <w:r w:rsidRPr="00C7363C">
        <w:rPr>
          <w:rFonts w:ascii="Times New Roman" w:eastAsia="SimSun" w:hAnsi="Times New Roman"/>
          <w:szCs w:val="21"/>
        </w:rPr>
        <w:t xml:space="preserve">  </w:t>
      </w:r>
      <w:r w:rsidRPr="00C7363C">
        <w:rPr>
          <w:rFonts w:ascii="Times New Roman" w:hAnsi="Times New Roman"/>
        </w:rPr>
        <w:t xml:space="preserve">yes=&gt; continue to </w:t>
      </w:r>
      <w:r w:rsidRPr="00C7363C">
        <w:rPr>
          <w:rFonts w:ascii="Times New Roman" w:hAnsi="Times New Roman"/>
          <w:color w:val="000000" w:themeColor="text1"/>
        </w:rPr>
        <w:t>CB4</w:t>
      </w:r>
      <w:r w:rsidRPr="00C7363C">
        <w:rPr>
          <w:rFonts w:ascii="Times New Roman" w:eastAsia="SimSun" w:hAnsi="Times New Roman"/>
          <w:szCs w:val="21"/>
        </w:rPr>
        <w:t xml:space="preserve">   5.</w:t>
      </w:r>
      <w:r w:rsidRPr="00C7363C">
        <w:rPr>
          <w:rFonts w:ascii="Times New Roman" w:eastAsia="SimSun" w:hAnsi="Times New Roman"/>
          <w:szCs w:val="21"/>
        </w:rPr>
        <w:t>否</w:t>
      </w:r>
      <w:r w:rsidRPr="00C7363C">
        <w:rPr>
          <w:rFonts w:ascii="Times New Roman" w:hAnsi="Times New Roman"/>
          <w:color w:val="000000" w:themeColor="text1"/>
        </w:rPr>
        <w:t>=&gt;</w:t>
      </w:r>
      <w:r w:rsidRPr="00C7363C">
        <w:rPr>
          <w:rFonts w:ascii="Times New Roman" w:hAnsi="Times New Roman"/>
          <w:color w:val="000000" w:themeColor="text1"/>
        </w:rPr>
        <w:t>跳至</w:t>
      </w:r>
      <w:r w:rsidRPr="00C7363C">
        <w:rPr>
          <w:rFonts w:ascii="Times New Roman" w:hAnsi="Times New Roman"/>
          <w:color w:val="000000" w:themeColor="text1"/>
        </w:rPr>
        <w:t xml:space="preserve">CB6 </w:t>
      </w:r>
      <w:r w:rsidRPr="00C7363C">
        <w:rPr>
          <w:rFonts w:ascii="Times New Roman" w:hAnsi="Times New Roman"/>
        </w:rPr>
        <w:t xml:space="preserve">No =&gt; jump to </w:t>
      </w:r>
      <w:r w:rsidRPr="00C7363C">
        <w:rPr>
          <w:rFonts w:ascii="Times New Roman" w:hAnsi="Times New Roman"/>
          <w:color w:val="000000" w:themeColor="text1"/>
        </w:rPr>
        <w:t>CB6</w:t>
      </w:r>
    </w:p>
    <w:p w14:paraId="66840619" w14:textId="77777777" w:rsidR="00B33C2D" w:rsidRPr="00C7363C" w:rsidRDefault="00B33C2D" w:rsidP="00B33C2D">
      <w:pPr>
        <w:spacing w:line="276" w:lineRule="auto"/>
        <w:rPr>
          <w:rFonts w:ascii="Times New Roman" w:hAnsi="Times New Roman"/>
          <w:color w:val="000000" w:themeColor="text1"/>
        </w:rPr>
      </w:pPr>
    </w:p>
    <w:p w14:paraId="71EADDEC" w14:textId="77777777" w:rsidR="00B33C2D" w:rsidRPr="00C7363C" w:rsidRDefault="00B33C2D" w:rsidP="00B33C2D">
      <w:pPr>
        <w:spacing w:line="276" w:lineRule="auto"/>
        <w:rPr>
          <w:rFonts w:ascii="Times New Roman" w:hAnsi="Times New Roman"/>
          <w:color w:val="000000" w:themeColor="text1"/>
        </w:rPr>
      </w:pPr>
      <w:r w:rsidRPr="00C7363C">
        <w:rPr>
          <w:rFonts w:ascii="Times New Roman" w:eastAsia="SimSun" w:hAnsi="Times New Roman"/>
          <w:b/>
          <w:color w:val="000000" w:themeColor="text1"/>
          <w:szCs w:val="20"/>
        </w:rPr>
        <w:t>CB4</w:t>
      </w:r>
      <w:r w:rsidRPr="00C7363C">
        <w:rPr>
          <w:rFonts w:ascii="Times New Roman" w:hAnsi="Times New Roman"/>
          <w:color w:val="000000" w:themeColor="text1"/>
        </w:rPr>
        <w:t>.</w:t>
      </w:r>
      <w:r w:rsidRPr="00C7363C">
        <w:rPr>
          <w:rFonts w:ascii="Times New Roman" w:hAnsi="Times New Roman"/>
          <w:color w:val="000000" w:themeColor="text1"/>
        </w:rPr>
        <w:t>您的孩子目前</w:t>
      </w:r>
      <w:bookmarkStart w:id="30" w:name="OLE_LINK35"/>
      <w:bookmarkStart w:id="31" w:name="OLE_LINK36"/>
      <w:r w:rsidRPr="00C7363C">
        <w:rPr>
          <w:rFonts w:ascii="Times New Roman" w:hAnsi="Times New Roman"/>
          <w:color w:val="000000" w:themeColor="text1"/>
        </w:rPr>
        <w:t>是否参加以下</w:t>
      </w:r>
      <w:bookmarkEnd w:id="30"/>
      <w:bookmarkEnd w:id="31"/>
      <w:r w:rsidRPr="00C7363C">
        <w:rPr>
          <w:rFonts w:ascii="Times New Roman" w:eastAsia="SimSun" w:hAnsi="Times New Roman"/>
        </w:rPr>
        <w:t>兴趣班</w:t>
      </w:r>
      <w:r w:rsidRPr="00C7363C">
        <w:rPr>
          <w:rFonts w:ascii="Times New Roman" w:hAnsi="Times New Roman"/>
          <w:color w:val="000000" w:themeColor="text1"/>
        </w:rPr>
        <w:t>？</w:t>
      </w:r>
      <w:r w:rsidRPr="00C7363C" w:rsidDel="00E37166">
        <w:rPr>
          <w:rFonts w:ascii="Times New Roman" w:hAnsi="Times New Roman"/>
          <w:color w:val="000000" w:themeColor="text1"/>
        </w:rPr>
        <w:t xml:space="preserve"> </w:t>
      </w:r>
      <w:r w:rsidRPr="00C7363C">
        <w:rPr>
          <w:rFonts w:ascii="Times New Roman" w:hAnsi="Times New Roman"/>
        </w:rPr>
        <w:t xml:space="preserve">Does your child attend the following </w:t>
      </w:r>
      <w:r w:rsidRPr="00C7363C">
        <w:rPr>
          <w:rFonts w:ascii="Times New Roman" w:eastAsiaTheme="majorEastAsia" w:hAnsi="Times New Roman"/>
          <w:szCs w:val="20"/>
          <w:lang w:eastAsia="zh-TW"/>
        </w:rPr>
        <w:t>interest classes</w:t>
      </w:r>
      <w:r w:rsidRPr="00C7363C">
        <w:rPr>
          <w:rFonts w:ascii="Times New Roman" w:hAnsi="Times New Roman"/>
        </w:rPr>
        <w:t>?</w:t>
      </w:r>
    </w:p>
    <w:tbl>
      <w:tblPr>
        <w:tblStyle w:val="TableGrid"/>
        <w:tblW w:w="7656" w:type="dxa"/>
        <w:tblLook w:val="04A0" w:firstRow="1" w:lastRow="0" w:firstColumn="1" w:lastColumn="0" w:noHBand="0" w:noVBand="1"/>
      </w:tblPr>
      <w:tblGrid>
        <w:gridCol w:w="4757"/>
        <w:gridCol w:w="1449"/>
        <w:gridCol w:w="1450"/>
      </w:tblGrid>
      <w:tr w:rsidR="006644FE" w:rsidRPr="00C7363C" w14:paraId="6BB2598A" w14:textId="77777777" w:rsidTr="006644FE">
        <w:trPr>
          <w:trHeight w:val="244"/>
        </w:trPr>
        <w:tc>
          <w:tcPr>
            <w:tcW w:w="4757" w:type="dxa"/>
          </w:tcPr>
          <w:p w14:paraId="5A5095B4" w14:textId="77777777" w:rsidR="006644FE" w:rsidRPr="00C7363C" w:rsidRDefault="006644FE" w:rsidP="00B33C2D">
            <w:pPr>
              <w:contextualSpacing/>
              <w:rPr>
                <w:rFonts w:ascii="Times New Roman" w:eastAsia="SimSun" w:hAnsi="Times New Roman" w:cs="Times New Roman"/>
                <w:color w:val="000000" w:themeColor="text1"/>
                <w:szCs w:val="20"/>
              </w:rPr>
            </w:pPr>
          </w:p>
        </w:tc>
        <w:tc>
          <w:tcPr>
            <w:tcW w:w="2899" w:type="dxa"/>
            <w:gridSpan w:val="2"/>
          </w:tcPr>
          <w:p w14:paraId="608BF4AD" w14:textId="77777777" w:rsidR="006644FE" w:rsidRPr="00C7363C" w:rsidDel="002C00B8" w:rsidRDefault="006644FE" w:rsidP="00B33C2D">
            <w:pPr>
              <w:contextualSpacing/>
              <w:jc w:val="center"/>
              <w:rPr>
                <w:rFonts w:ascii="Times New Roman" w:eastAsia="SimSun" w:hAnsi="Times New Roman" w:cs="Times New Roman"/>
                <w:color w:val="000000" w:themeColor="text1"/>
                <w:szCs w:val="20"/>
              </w:rPr>
            </w:pPr>
            <w:r w:rsidRPr="00C7363C">
              <w:rPr>
                <w:rFonts w:ascii="Times New Roman" w:hAnsi="Times New Roman" w:cs="Times New Roman"/>
                <w:color w:val="000000" w:themeColor="text1"/>
              </w:rPr>
              <w:t>是否参加</w:t>
            </w:r>
            <w:r w:rsidRPr="00C7363C">
              <w:rPr>
                <w:rFonts w:ascii="Times New Roman" w:eastAsia="SimSun" w:hAnsi="Times New Roman" w:cs="Times New Roman"/>
              </w:rPr>
              <w:t>兴趣班</w:t>
            </w:r>
            <w:r w:rsidRPr="00C7363C">
              <w:rPr>
                <w:rFonts w:ascii="Times New Roman" w:eastAsia="SimSun" w:hAnsi="Times New Roman" w:cs="Times New Roman"/>
              </w:rPr>
              <w:t xml:space="preserve"> Attend or not</w:t>
            </w:r>
          </w:p>
        </w:tc>
      </w:tr>
      <w:tr w:rsidR="006644FE" w:rsidRPr="00C7363C" w14:paraId="5294A05B" w14:textId="77777777" w:rsidTr="006644FE">
        <w:trPr>
          <w:trHeight w:val="238"/>
        </w:trPr>
        <w:tc>
          <w:tcPr>
            <w:tcW w:w="4757" w:type="dxa"/>
            <w:vAlign w:val="center"/>
          </w:tcPr>
          <w:p w14:paraId="3421FA0C" w14:textId="452B10F7" w:rsidR="006644FE" w:rsidRPr="00C7363C" w:rsidRDefault="006644FE" w:rsidP="00B33C2D">
            <w:pPr>
              <w:rPr>
                <w:rFonts w:ascii="Times New Roman" w:hAnsi="Times New Roman" w:cs="Times New Roman"/>
              </w:rPr>
            </w:pPr>
            <w:r>
              <w:rPr>
                <w:rFonts w:ascii="Times New Roman" w:hAnsi="Times New Roman" w:cs="Times New Roman" w:hint="eastAsia"/>
              </w:rPr>
              <w:t>文化类（如英语、算术、演讲等）</w:t>
            </w:r>
            <w:r>
              <w:rPr>
                <w:rFonts w:ascii="Times New Roman" w:hAnsi="Times New Roman" w:cs="Times New Roman" w:hint="eastAsia"/>
              </w:rPr>
              <w:t>Academic courses (such as English, math, lecture skills, etc.)</w:t>
            </w:r>
          </w:p>
        </w:tc>
        <w:tc>
          <w:tcPr>
            <w:tcW w:w="1449" w:type="dxa"/>
          </w:tcPr>
          <w:p w14:paraId="16825C07" w14:textId="77777777" w:rsidR="006644FE" w:rsidRPr="00C7363C" w:rsidRDefault="006644FE" w:rsidP="00B33C2D">
            <w:pPr>
              <w:contextualSpacing/>
              <w:rPr>
                <w:rFonts w:ascii="Times New Roman" w:eastAsia="SimSun" w:hAnsi="Times New Roman" w:cs="Times New Roman"/>
                <w:color w:val="000000" w:themeColor="text1"/>
                <w:szCs w:val="20"/>
              </w:rPr>
            </w:pPr>
            <w:r w:rsidRPr="00C7363C">
              <w:rPr>
                <w:rFonts w:ascii="Times New Roman" w:eastAsia="SimSun" w:hAnsi="Times New Roman" w:cs="Times New Roman"/>
                <w:color w:val="000000" w:themeColor="text1"/>
                <w:szCs w:val="20"/>
              </w:rPr>
              <w:t>1.</w:t>
            </w:r>
            <w:r w:rsidRPr="00C7363C">
              <w:rPr>
                <w:rFonts w:ascii="Times New Roman" w:eastAsia="SimSun" w:hAnsi="Times New Roman" w:cs="Times New Roman"/>
                <w:color w:val="000000" w:themeColor="text1"/>
                <w:szCs w:val="20"/>
              </w:rPr>
              <w:t>是</w:t>
            </w:r>
            <w:r w:rsidRPr="00C7363C">
              <w:rPr>
                <w:rFonts w:ascii="Times New Roman" w:eastAsia="SimSun" w:hAnsi="Times New Roman" w:cs="Times New Roman"/>
                <w:color w:val="000000" w:themeColor="text1"/>
                <w:szCs w:val="20"/>
              </w:rPr>
              <w:t xml:space="preserve">  Yes</w:t>
            </w:r>
          </w:p>
        </w:tc>
        <w:tc>
          <w:tcPr>
            <w:tcW w:w="1449" w:type="dxa"/>
          </w:tcPr>
          <w:p w14:paraId="22113ED4" w14:textId="77777777" w:rsidR="006644FE" w:rsidRPr="00C7363C" w:rsidRDefault="006644FE" w:rsidP="00B33C2D">
            <w:pPr>
              <w:contextualSpacing/>
              <w:rPr>
                <w:rFonts w:ascii="Times New Roman" w:eastAsia="SimSun" w:hAnsi="Times New Roman" w:cs="Times New Roman"/>
                <w:color w:val="000000" w:themeColor="text1"/>
                <w:szCs w:val="20"/>
              </w:rPr>
            </w:pPr>
            <w:r w:rsidRPr="00C7363C">
              <w:rPr>
                <w:rFonts w:ascii="Times New Roman" w:eastAsia="SimSun" w:hAnsi="Times New Roman" w:cs="Times New Roman"/>
                <w:color w:val="000000" w:themeColor="text1"/>
                <w:szCs w:val="20"/>
              </w:rPr>
              <w:t>5.</w:t>
            </w:r>
            <w:r w:rsidRPr="00C7363C">
              <w:rPr>
                <w:rFonts w:ascii="Times New Roman" w:eastAsia="SimSun" w:hAnsi="Times New Roman" w:cs="Times New Roman"/>
                <w:color w:val="000000" w:themeColor="text1"/>
                <w:szCs w:val="20"/>
              </w:rPr>
              <w:t>否</w:t>
            </w:r>
            <w:r w:rsidRPr="00C7363C">
              <w:rPr>
                <w:rFonts w:ascii="Times New Roman" w:eastAsia="SimSun" w:hAnsi="Times New Roman" w:cs="Times New Roman"/>
                <w:color w:val="000000" w:themeColor="text1"/>
                <w:szCs w:val="20"/>
              </w:rPr>
              <w:t xml:space="preserve">  No</w:t>
            </w:r>
          </w:p>
        </w:tc>
      </w:tr>
      <w:tr w:rsidR="006644FE" w:rsidRPr="00C7363C" w14:paraId="034F0C7C" w14:textId="77777777" w:rsidTr="006644FE">
        <w:trPr>
          <w:trHeight w:val="489"/>
        </w:trPr>
        <w:tc>
          <w:tcPr>
            <w:tcW w:w="4757" w:type="dxa"/>
            <w:vAlign w:val="center"/>
          </w:tcPr>
          <w:p w14:paraId="23CDFAE7" w14:textId="77777777" w:rsidR="006644FE" w:rsidRPr="00C7363C" w:rsidRDefault="006644FE" w:rsidP="00B33C2D">
            <w:pPr>
              <w:rPr>
                <w:rFonts w:ascii="Times New Roman" w:hAnsi="Times New Roman" w:cs="Times New Roman"/>
              </w:rPr>
            </w:pPr>
            <w:r w:rsidRPr="00C7363C">
              <w:rPr>
                <w:rFonts w:ascii="Times New Roman" w:hAnsi="Times New Roman" w:cs="Times New Roman"/>
                <w:color w:val="000000" w:themeColor="text1"/>
              </w:rPr>
              <w:t>艺术类（如美术、音乐等）</w:t>
            </w:r>
            <w:r w:rsidRPr="00C7363C">
              <w:rPr>
                <w:rFonts w:ascii="Times New Roman" w:hAnsi="Times New Roman" w:cs="Times New Roman"/>
              </w:rPr>
              <w:t>Art training (such as art, music, etc.)</w:t>
            </w:r>
          </w:p>
        </w:tc>
        <w:tc>
          <w:tcPr>
            <w:tcW w:w="1449" w:type="dxa"/>
          </w:tcPr>
          <w:p w14:paraId="301F2651" w14:textId="77777777" w:rsidR="006644FE" w:rsidRPr="00C7363C" w:rsidRDefault="006644FE" w:rsidP="00B33C2D">
            <w:pPr>
              <w:contextualSpacing/>
              <w:rPr>
                <w:rFonts w:ascii="Times New Roman" w:eastAsia="SimSun" w:hAnsi="Times New Roman" w:cs="Times New Roman"/>
                <w:color w:val="000000" w:themeColor="text1"/>
                <w:szCs w:val="20"/>
              </w:rPr>
            </w:pPr>
            <w:r w:rsidRPr="00C7363C">
              <w:rPr>
                <w:rFonts w:ascii="Times New Roman" w:eastAsia="SimSun" w:hAnsi="Times New Roman" w:cs="Times New Roman"/>
                <w:color w:val="000000" w:themeColor="text1"/>
                <w:szCs w:val="20"/>
              </w:rPr>
              <w:t>1.</w:t>
            </w:r>
            <w:r w:rsidRPr="00C7363C">
              <w:rPr>
                <w:rFonts w:ascii="Times New Roman" w:eastAsia="SimSun" w:hAnsi="Times New Roman" w:cs="Times New Roman"/>
                <w:color w:val="000000" w:themeColor="text1"/>
                <w:szCs w:val="20"/>
              </w:rPr>
              <w:t>是</w:t>
            </w:r>
            <w:r w:rsidRPr="00C7363C">
              <w:rPr>
                <w:rFonts w:ascii="Times New Roman" w:eastAsia="SimSun" w:hAnsi="Times New Roman" w:cs="Times New Roman"/>
                <w:color w:val="000000" w:themeColor="text1"/>
                <w:szCs w:val="20"/>
              </w:rPr>
              <w:t xml:space="preserve">  Yes</w:t>
            </w:r>
          </w:p>
        </w:tc>
        <w:tc>
          <w:tcPr>
            <w:tcW w:w="1449" w:type="dxa"/>
          </w:tcPr>
          <w:p w14:paraId="360DC652" w14:textId="77777777" w:rsidR="006644FE" w:rsidRPr="00C7363C" w:rsidRDefault="006644FE" w:rsidP="00B33C2D">
            <w:pPr>
              <w:contextualSpacing/>
              <w:rPr>
                <w:rFonts w:ascii="Times New Roman" w:eastAsia="SimSun" w:hAnsi="Times New Roman" w:cs="Times New Roman"/>
                <w:color w:val="000000" w:themeColor="text1"/>
                <w:szCs w:val="20"/>
              </w:rPr>
            </w:pPr>
            <w:r w:rsidRPr="00C7363C">
              <w:rPr>
                <w:rFonts w:ascii="Times New Roman" w:eastAsia="SimSun" w:hAnsi="Times New Roman" w:cs="Times New Roman"/>
                <w:color w:val="000000" w:themeColor="text1"/>
                <w:szCs w:val="20"/>
              </w:rPr>
              <w:t>5.</w:t>
            </w:r>
            <w:r w:rsidRPr="00C7363C">
              <w:rPr>
                <w:rFonts w:ascii="Times New Roman" w:eastAsia="SimSun" w:hAnsi="Times New Roman" w:cs="Times New Roman"/>
                <w:color w:val="000000" w:themeColor="text1"/>
                <w:szCs w:val="20"/>
              </w:rPr>
              <w:t>否</w:t>
            </w:r>
            <w:r w:rsidRPr="00C7363C">
              <w:rPr>
                <w:rFonts w:ascii="Times New Roman" w:eastAsia="SimSun" w:hAnsi="Times New Roman" w:cs="Times New Roman"/>
                <w:color w:val="000000" w:themeColor="text1"/>
                <w:szCs w:val="20"/>
              </w:rPr>
              <w:t xml:space="preserve">  No</w:t>
            </w:r>
          </w:p>
        </w:tc>
      </w:tr>
      <w:tr w:rsidR="006644FE" w:rsidRPr="00C7363C" w14:paraId="572EDCF4" w14:textId="77777777" w:rsidTr="006644FE">
        <w:trPr>
          <w:trHeight w:val="476"/>
        </w:trPr>
        <w:tc>
          <w:tcPr>
            <w:tcW w:w="4757" w:type="dxa"/>
            <w:vAlign w:val="center"/>
          </w:tcPr>
          <w:p w14:paraId="5304BBBD" w14:textId="77777777" w:rsidR="006644FE" w:rsidRPr="00C7363C" w:rsidRDefault="006644FE" w:rsidP="00B33C2D">
            <w:pPr>
              <w:rPr>
                <w:rFonts w:ascii="Times New Roman" w:hAnsi="Times New Roman" w:cs="Times New Roman"/>
              </w:rPr>
            </w:pPr>
            <w:r w:rsidRPr="00C7363C">
              <w:rPr>
                <w:rFonts w:ascii="Times New Roman" w:hAnsi="Times New Roman" w:cs="Times New Roman"/>
                <w:color w:val="000000" w:themeColor="text1"/>
              </w:rPr>
              <w:t>体育类（如游泳、跆拳道等）</w:t>
            </w:r>
            <w:r w:rsidRPr="00C7363C">
              <w:rPr>
                <w:rFonts w:ascii="Times New Roman" w:hAnsi="Times New Roman" w:cs="Times New Roman"/>
              </w:rPr>
              <w:t>Sports training courses (such as swimming, taekwondo, etc.)</w:t>
            </w:r>
          </w:p>
        </w:tc>
        <w:tc>
          <w:tcPr>
            <w:tcW w:w="1449" w:type="dxa"/>
          </w:tcPr>
          <w:p w14:paraId="77A33618" w14:textId="77777777" w:rsidR="006644FE" w:rsidRPr="00C7363C" w:rsidRDefault="006644FE" w:rsidP="00B33C2D">
            <w:pPr>
              <w:contextualSpacing/>
              <w:rPr>
                <w:rFonts w:ascii="Times New Roman" w:eastAsia="SimSun" w:hAnsi="Times New Roman" w:cs="Times New Roman"/>
                <w:color w:val="000000" w:themeColor="text1"/>
                <w:szCs w:val="20"/>
              </w:rPr>
            </w:pPr>
            <w:r w:rsidRPr="00C7363C">
              <w:rPr>
                <w:rFonts w:ascii="Times New Roman" w:eastAsia="SimSun" w:hAnsi="Times New Roman" w:cs="Times New Roman"/>
                <w:color w:val="000000" w:themeColor="text1"/>
                <w:szCs w:val="20"/>
              </w:rPr>
              <w:t>1.</w:t>
            </w:r>
            <w:r w:rsidRPr="00C7363C">
              <w:rPr>
                <w:rFonts w:ascii="Times New Roman" w:eastAsia="SimSun" w:hAnsi="Times New Roman" w:cs="Times New Roman"/>
                <w:color w:val="000000" w:themeColor="text1"/>
                <w:szCs w:val="20"/>
              </w:rPr>
              <w:t>是</w:t>
            </w:r>
            <w:r w:rsidRPr="00C7363C">
              <w:rPr>
                <w:rFonts w:ascii="Times New Roman" w:eastAsia="SimSun" w:hAnsi="Times New Roman" w:cs="Times New Roman"/>
                <w:color w:val="000000" w:themeColor="text1"/>
                <w:szCs w:val="20"/>
              </w:rPr>
              <w:t xml:space="preserve">  Yes</w:t>
            </w:r>
          </w:p>
        </w:tc>
        <w:tc>
          <w:tcPr>
            <w:tcW w:w="1449" w:type="dxa"/>
          </w:tcPr>
          <w:p w14:paraId="4B5F4143" w14:textId="77777777" w:rsidR="006644FE" w:rsidRPr="00C7363C" w:rsidRDefault="006644FE" w:rsidP="00B33C2D">
            <w:pPr>
              <w:contextualSpacing/>
              <w:rPr>
                <w:rFonts w:ascii="Times New Roman" w:eastAsia="SimSun" w:hAnsi="Times New Roman" w:cs="Times New Roman"/>
                <w:color w:val="000000" w:themeColor="text1"/>
                <w:szCs w:val="20"/>
              </w:rPr>
            </w:pPr>
            <w:r w:rsidRPr="00C7363C">
              <w:rPr>
                <w:rFonts w:ascii="Times New Roman" w:eastAsia="SimSun" w:hAnsi="Times New Roman" w:cs="Times New Roman"/>
                <w:color w:val="000000" w:themeColor="text1"/>
                <w:szCs w:val="20"/>
              </w:rPr>
              <w:t>5.</w:t>
            </w:r>
            <w:r w:rsidRPr="00C7363C">
              <w:rPr>
                <w:rFonts w:ascii="Times New Roman" w:eastAsia="SimSun" w:hAnsi="Times New Roman" w:cs="Times New Roman"/>
                <w:color w:val="000000" w:themeColor="text1"/>
                <w:szCs w:val="20"/>
              </w:rPr>
              <w:t>否</w:t>
            </w:r>
            <w:r w:rsidRPr="00C7363C">
              <w:rPr>
                <w:rFonts w:ascii="Times New Roman" w:eastAsia="SimSun" w:hAnsi="Times New Roman" w:cs="Times New Roman"/>
                <w:color w:val="000000" w:themeColor="text1"/>
                <w:szCs w:val="20"/>
              </w:rPr>
              <w:t xml:space="preserve">  No</w:t>
            </w:r>
          </w:p>
        </w:tc>
      </w:tr>
    </w:tbl>
    <w:p w14:paraId="3BDF5415" w14:textId="77777777" w:rsidR="00B33C2D" w:rsidRPr="00C7363C" w:rsidRDefault="00B33C2D" w:rsidP="00B33C2D">
      <w:pPr>
        <w:rPr>
          <w:rFonts w:ascii="Times New Roman" w:hAnsi="Times New Roman"/>
          <w:color w:val="C00000"/>
        </w:rPr>
      </w:pPr>
    </w:p>
    <w:p w14:paraId="724AAE95" w14:textId="77777777" w:rsidR="00B33C2D" w:rsidRPr="00C7363C" w:rsidRDefault="00B33C2D" w:rsidP="00B33C2D">
      <w:pPr>
        <w:spacing w:line="276" w:lineRule="auto"/>
        <w:rPr>
          <w:rFonts w:ascii="Times New Roman" w:hAnsi="Times New Roman"/>
        </w:rPr>
      </w:pPr>
      <w:r w:rsidRPr="00C7363C">
        <w:rPr>
          <w:rFonts w:ascii="Times New Roman" w:eastAsia="SimSun" w:hAnsi="Times New Roman"/>
          <w:b/>
          <w:szCs w:val="20"/>
        </w:rPr>
        <w:t>CB6</w:t>
      </w:r>
      <w:r w:rsidRPr="00C7363C">
        <w:rPr>
          <w:rFonts w:ascii="Times New Roman" w:hAnsi="Times New Roman"/>
        </w:rPr>
        <w:t>.</w:t>
      </w:r>
      <w:r w:rsidRPr="00C7363C">
        <w:rPr>
          <w:rFonts w:ascii="Times New Roman" w:hAnsi="Times New Roman"/>
        </w:rPr>
        <w:t>总的来说，您是否同意这种说法：</w:t>
      </w:r>
      <w:r w:rsidRPr="00C7363C">
        <w:rPr>
          <w:rFonts w:ascii="Times New Roman" w:hAnsi="Times New Roman"/>
        </w:rPr>
        <w:t>“</w:t>
      </w:r>
      <w:r w:rsidRPr="00C7363C">
        <w:rPr>
          <w:rFonts w:ascii="Times New Roman" w:hAnsi="Times New Roman"/>
        </w:rPr>
        <w:t>抚养孩子是一沉重的经济负担</w:t>
      </w:r>
      <w:r w:rsidRPr="00C7363C">
        <w:rPr>
          <w:rFonts w:ascii="Times New Roman" w:hAnsi="Times New Roman"/>
        </w:rPr>
        <w:t>”</w:t>
      </w:r>
      <w:r w:rsidRPr="00C7363C">
        <w:rPr>
          <w:rFonts w:ascii="Times New Roman" w:hAnsi="Times New Roman"/>
        </w:rPr>
        <w:t>？</w:t>
      </w:r>
      <w:r w:rsidRPr="00C7363C">
        <w:rPr>
          <w:rFonts w:ascii="Times New Roman" w:hAnsi="Times New Roman"/>
        </w:rPr>
        <w:t>In general, do you agree with the statement that "raising children is a heavy financial burden"?</w:t>
      </w:r>
    </w:p>
    <w:p w14:paraId="36188BFB" w14:textId="77777777" w:rsidR="00B33C2D" w:rsidRPr="00C7363C" w:rsidRDefault="00B33C2D" w:rsidP="00B33C2D">
      <w:pPr>
        <w:spacing w:line="276" w:lineRule="auto"/>
        <w:rPr>
          <w:rFonts w:ascii="Times New Roman" w:hAnsi="Times New Roman"/>
        </w:rPr>
      </w:pPr>
      <w:r w:rsidRPr="00C7363C">
        <w:rPr>
          <w:rFonts w:ascii="Times New Roman" w:hAnsi="Times New Roman"/>
        </w:rPr>
        <w:t>1.</w:t>
      </w:r>
      <w:r w:rsidRPr="00C7363C">
        <w:rPr>
          <w:rFonts w:ascii="Times New Roman" w:hAnsi="Times New Roman"/>
        </w:rPr>
        <w:t>完全不同意</w:t>
      </w:r>
      <w:r w:rsidRPr="00C7363C">
        <w:rPr>
          <w:rFonts w:ascii="Times New Roman" w:hAnsi="Times New Roman"/>
        </w:rPr>
        <w:t xml:space="preserve">  Completely disagree        2.</w:t>
      </w:r>
      <w:r w:rsidRPr="00C7363C">
        <w:rPr>
          <w:rFonts w:ascii="Times New Roman" w:hAnsi="Times New Roman"/>
        </w:rPr>
        <w:t>不同意</w:t>
      </w:r>
      <w:r w:rsidRPr="00C7363C">
        <w:rPr>
          <w:rFonts w:ascii="Times New Roman" w:hAnsi="Times New Roman"/>
        </w:rPr>
        <w:t xml:space="preserve"> Disagree         3.</w:t>
      </w:r>
      <w:r w:rsidRPr="00C7363C">
        <w:rPr>
          <w:rFonts w:ascii="Times New Roman" w:hAnsi="Times New Roman"/>
        </w:rPr>
        <w:t>一般</w:t>
      </w:r>
      <w:r w:rsidRPr="00C7363C">
        <w:rPr>
          <w:rFonts w:ascii="Times New Roman" w:hAnsi="Times New Roman"/>
        </w:rPr>
        <w:t>Neither agree nor disagree  4.</w:t>
      </w:r>
      <w:r w:rsidRPr="00C7363C">
        <w:rPr>
          <w:rFonts w:ascii="Times New Roman" w:hAnsi="Times New Roman"/>
        </w:rPr>
        <w:t>同意</w:t>
      </w:r>
      <w:r w:rsidRPr="00C7363C">
        <w:rPr>
          <w:rFonts w:ascii="Times New Roman" w:hAnsi="Times New Roman"/>
        </w:rPr>
        <w:t xml:space="preserve"> Agree          5.</w:t>
      </w:r>
      <w:r w:rsidRPr="00C7363C">
        <w:rPr>
          <w:rFonts w:ascii="Times New Roman" w:hAnsi="Times New Roman"/>
        </w:rPr>
        <w:t>完全同意</w:t>
      </w:r>
      <w:r w:rsidRPr="00C7363C">
        <w:rPr>
          <w:rFonts w:ascii="Times New Roman" w:hAnsi="Times New Roman"/>
        </w:rPr>
        <w:t xml:space="preserve"> Completely agree</w:t>
      </w:r>
    </w:p>
    <w:p w14:paraId="43CE4A98" w14:textId="4DAB0288" w:rsidR="00643C1E" w:rsidRPr="00C7363C" w:rsidRDefault="00643C1E">
      <w:pPr>
        <w:rPr>
          <w:rFonts w:ascii="Times New Roman" w:eastAsia="SimSun" w:hAnsi="Times New Roman"/>
          <w:b/>
          <w:szCs w:val="20"/>
        </w:rPr>
      </w:pPr>
    </w:p>
    <w:p w14:paraId="141E948A" w14:textId="181DA1A1" w:rsidR="00E94BEE" w:rsidRPr="00C7363C" w:rsidRDefault="004010A1" w:rsidP="002F4F20">
      <w:pPr>
        <w:pStyle w:val="Heading1"/>
        <w:contextualSpacing/>
        <w:rPr>
          <w:rFonts w:ascii="Times New Roman" w:eastAsia="SimSun" w:hAnsi="Times New Roman" w:cs="Times New Roman"/>
          <w:sz w:val="20"/>
          <w:szCs w:val="20"/>
        </w:rPr>
      </w:pPr>
      <w:bookmarkStart w:id="32" w:name="_Toc100754666"/>
      <w:r w:rsidRPr="00C7363C">
        <w:rPr>
          <w:rFonts w:ascii="Times New Roman" w:eastAsia="SimSun" w:hAnsi="Times New Roman" w:cs="Times New Roman"/>
          <w:sz w:val="20"/>
          <w:szCs w:val="20"/>
        </w:rPr>
        <w:t>第</w:t>
      </w:r>
      <w:r w:rsidR="00B04427" w:rsidRPr="00C7363C">
        <w:rPr>
          <w:rFonts w:ascii="Times New Roman" w:eastAsia="SimSun" w:hAnsi="Times New Roman" w:cs="Times New Roman"/>
          <w:sz w:val="20"/>
          <w:szCs w:val="20"/>
        </w:rPr>
        <w:t>五</w:t>
      </w:r>
      <w:r w:rsidRPr="00C7363C">
        <w:rPr>
          <w:rFonts w:ascii="Times New Roman" w:eastAsia="SimSun" w:hAnsi="Times New Roman" w:cs="Times New Roman"/>
          <w:sz w:val="20"/>
          <w:szCs w:val="20"/>
        </w:rPr>
        <w:t>部分</w:t>
      </w:r>
      <w:r w:rsidR="006262CA" w:rsidRPr="00C7363C">
        <w:rPr>
          <w:rFonts w:ascii="Times New Roman" w:eastAsia="SimSun" w:hAnsi="Times New Roman" w:cs="Times New Roman"/>
          <w:sz w:val="20"/>
          <w:szCs w:val="20"/>
        </w:rPr>
        <w:t xml:space="preserve"> </w:t>
      </w:r>
      <w:r w:rsidRPr="00C7363C">
        <w:rPr>
          <w:rFonts w:ascii="Times New Roman" w:eastAsia="SimSun" w:hAnsi="Times New Roman" w:cs="Times New Roman"/>
          <w:sz w:val="20"/>
          <w:szCs w:val="20"/>
        </w:rPr>
        <w:t>家长</w:t>
      </w:r>
      <w:r w:rsidR="002322CA" w:rsidRPr="00C7363C">
        <w:rPr>
          <w:rFonts w:ascii="Times New Roman" w:eastAsia="SimSun" w:hAnsi="Times New Roman" w:cs="Times New Roman"/>
          <w:sz w:val="20"/>
          <w:szCs w:val="20"/>
        </w:rPr>
        <w:t>与家庭情况</w:t>
      </w:r>
      <w:r w:rsidR="00CB4B79" w:rsidRPr="00C7363C">
        <w:rPr>
          <w:rFonts w:ascii="Times New Roman" w:eastAsia="SimSun" w:hAnsi="Times New Roman" w:cs="Times New Roman"/>
          <w:sz w:val="20"/>
          <w:szCs w:val="20"/>
        </w:rPr>
        <w:t xml:space="preserve"> Information of </w:t>
      </w:r>
      <w:r w:rsidR="00AB1AE6" w:rsidRPr="00C7363C">
        <w:rPr>
          <w:rFonts w:ascii="Times New Roman" w:eastAsia="SimSun" w:hAnsi="Times New Roman" w:cs="Times New Roman"/>
          <w:sz w:val="20"/>
          <w:szCs w:val="20"/>
        </w:rPr>
        <w:t xml:space="preserve">the </w:t>
      </w:r>
      <w:r w:rsidR="00CB4B79" w:rsidRPr="00C7363C">
        <w:rPr>
          <w:rFonts w:ascii="Times New Roman" w:eastAsia="SimSun" w:hAnsi="Times New Roman" w:cs="Times New Roman"/>
          <w:sz w:val="20"/>
          <w:szCs w:val="20"/>
        </w:rPr>
        <w:t>Parents and Family</w:t>
      </w:r>
      <w:bookmarkEnd w:id="32"/>
      <w:r w:rsidR="00CB4B79" w:rsidRPr="00C7363C">
        <w:rPr>
          <w:rFonts w:ascii="Times New Roman" w:eastAsia="SimSun" w:hAnsi="Times New Roman" w:cs="Times New Roman"/>
          <w:sz w:val="20"/>
          <w:szCs w:val="20"/>
        </w:rPr>
        <w:t xml:space="preserve"> </w:t>
      </w:r>
    </w:p>
    <w:p w14:paraId="228D5646" w14:textId="77777777" w:rsidR="00D57AB9" w:rsidRPr="00C7363C" w:rsidRDefault="00D57AB9">
      <w:pPr>
        <w:contextualSpacing/>
        <w:rPr>
          <w:rFonts w:ascii="Times New Roman" w:eastAsiaTheme="majorEastAsia" w:hAnsi="Times New Roman"/>
          <w:szCs w:val="20"/>
        </w:rPr>
      </w:pPr>
    </w:p>
    <w:p w14:paraId="2703CFBF" w14:textId="77777777" w:rsidR="0024720C" w:rsidRPr="00D40079" w:rsidRDefault="1C02F8EB" w:rsidP="0024720C">
      <w:pPr>
        <w:contextualSpacing/>
        <w:rPr>
          <w:rFonts w:asciiTheme="majorEastAsia" w:eastAsiaTheme="majorEastAsia" w:hAnsiTheme="majorEastAsia"/>
        </w:rPr>
      </w:pPr>
      <w:r w:rsidRPr="00C7363C">
        <w:rPr>
          <w:rFonts w:ascii="Times New Roman" w:eastAsia="SimSun" w:hAnsi="Times New Roman"/>
          <w:b/>
          <w:bCs/>
        </w:rPr>
        <w:t>提示语：</w:t>
      </w:r>
      <w:r w:rsidR="0024720C">
        <w:rPr>
          <w:rFonts w:asciiTheme="majorEastAsia" w:eastAsia="SimSun" w:hAnsiTheme="majorEastAsia" w:hint="eastAsia"/>
          <w:b/>
          <w:bCs/>
        </w:rPr>
        <w:t>家庭对孩子的成长有重要的影响，尤其对于早期儿童来说，他们大部分时间都在家庭里度过。因此，</w:t>
      </w:r>
      <w:r w:rsidR="0024720C" w:rsidRPr="1C02F8EB">
        <w:rPr>
          <w:rFonts w:asciiTheme="majorEastAsia" w:eastAsia="SimSun" w:hAnsiTheme="majorEastAsia"/>
        </w:rPr>
        <w:t>我们想了解一下您的基本信息以及</w:t>
      </w:r>
      <w:r w:rsidR="0024720C">
        <w:rPr>
          <w:rFonts w:asciiTheme="majorEastAsia" w:eastAsia="SimSun" w:hAnsiTheme="majorEastAsia" w:hint="eastAsia"/>
        </w:rPr>
        <w:t>家庭基本情况</w:t>
      </w:r>
      <w:r w:rsidR="0024720C" w:rsidRPr="1C02F8EB">
        <w:rPr>
          <w:rFonts w:asciiTheme="majorEastAsia" w:eastAsia="SimSun" w:hAnsiTheme="majorEastAsia" w:hint="eastAsia"/>
        </w:rPr>
        <w:t>。</w:t>
      </w:r>
    </w:p>
    <w:p w14:paraId="7D08DB1E" w14:textId="096F2CE3" w:rsidR="0024720C" w:rsidRPr="00C7363C" w:rsidRDefault="0024720C" w:rsidP="0024720C">
      <w:pPr>
        <w:contextualSpacing/>
        <w:rPr>
          <w:rFonts w:ascii="Times New Roman" w:eastAsiaTheme="majorEastAsia" w:hAnsi="Times New Roman"/>
        </w:rPr>
      </w:pPr>
      <w:r w:rsidRPr="00C7363C">
        <w:rPr>
          <w:rFonts w:ascii="Times New Roman" w:eastAsia="SimSun" w:hAnsi="Times New Roman"/>
          <w:szCs w:val="20"/>
        </w:rPr>
        <w:t>Prompt:</w:t>
      </w:r>
      <w:r>
        <w:rPr>
          <w:rFonts w:ascii="Times New Roman" w:eastAsia="SimSun" w:hAnsi="Times New Roman"/>
          <w:szCs w:val="20"/>
        </w:rPr>
        <w:t xml:space="preserve"> </w:t>
      </w:r>
      <w:r w:rsidRPr="0024720C">
        <w:rPr>
          <w:rFonts w:ascii="Times New Roman" w:eastAsia="SimSun" w:hAnsi="Times New Roman"/>
        </w:rPr>
        <w:t>Families have important influence</w:t>
      </w:r>
      <w:r>
        <w:rPr>
          <w:rFonts w:ascii="Times New Roman" w:eastAsia="SimSun" w:hAnsi="Times New Roman"/>
        </w:rPr>
        <w:t>s</w:t>
      </w:r>
      <w:r w:rsidRPr="0024720C">
        <w:rPr>
          <w:rFonts w:ascii="Times New Roman" w:eastAsia="SimSun" w:hAnsi="Times New Roman"/>
        </w:rPr>
        <w:t xml:space="preserve"> on </w:t>
      </w:r>
      <w:r w:rsidR="00A9759E">
        <w:rPr>
          <w:rFonts w:ascii="Times New Roman" w:eastAsia="SimSun" w:hAnsi="Times New Roman"/>
        </w:rPr>
        <w:t>children’s</w:t>
      </w:r>
      <w:r w:rsidRPr="0024720C">
        <w:rPr>
          <w:rFonts w:ascii="Times New Roman" w:eastAsia="SimSun" w:hAnsi="Times New Roman"/>
        </w:rPr>
        <w:t xml:space="preserve"> development, especially </w:t>
      </w:r>
      <w:r>
        <w:rPr>
          <w:rFonts w:ascii="Times New Roman" w:eastAsia="SimSun" w:hAnsi="Times New Roman"/>
        </w:rPr>
        <w:t>during</w:t>
      </w:r>
      <w:r w:rsidRPr="0024720C">
        <w:rPr>
          <w:rFonts w:ascii="Times New Roman" w:eastAsia="SimSun" w:hAnsi="Times New Roman"/>
        </w:rPr>
        <w:t xml:space="preserve"> early </w:t>
      </w:r>
      <w:r>
        <w:rPr>
          <w:rFonts w:ascii="Times New Roman" w:eastAsia="SimSun" w:hAnsi="Times New Roman"/>
        </w:rPr>
        <w:t>childhood</w:t>
      </w:r>
      <w:r w:rsidRPr="0024720C">
        <w:rPr>
          <w:rFonts w:ascii="Times New Roman" w:eastAsia="SimSun" w:hAnsi="Times New Roman"/>
        </w:rPr>
        <w:t xml:space="preserve">, </w:t>
      </w:r>
      <w:r>
        <w:rPr>
          <w:rFonts w:ascii="Times New Roman" w:eastAsia="SimSun" w:hAnsi="Times New Roman"/>
        </w:rPr>
        <w:t>when</w:t>
      </w:r>
      <w:r w:rsidRPr="0024720C">
        <w:rPr>
          <w:rFonts w:ascii="Times New Roman" w:eastAsia="SimSun" w:hAnsi="Times New Roman"/>
        </w:rPr>
        <w:t xml:space="preserve"> </w:t>
      </w:r>
      <w:r w:rsidR="00A9759E">
        <w:rPr>
          <w:rFonts w:ascii="Times New Roman" w:eastAsia="SimSun" w:hAnsi="Times New Roman"/>
        </w:rPr>
        <w:t xml:space="preserve">children spend </w:t>
      </w:r>
      <w:r w:rsidRPr="0024720C">
        <w:rPr>
          <w:rFonts w:ascii="Times New Roman" w:eastAsia="SimSun" w:hAnsi="Times New Roman"/>
        </w:rPr>
        <w:t xml:space="preserve">most of their time </w:t>
      </w:r>
      <w:r w:rsidR="00A9759E">
        <w:rPr>
          <w:rFonts w:ascii="Times New Roman" w:eastAsia="SimSun" w:hAnsi="Times New Roman"/>
        </w:rPr>
        <w:t>in families</w:t>
      </w:r>
      <w:r w:rsidRPr="0024720C">
        <w:rPr>
          <w:rFonts w:ascii="Times New Roman" w:eastAsia="SimSun" w:hAnsi="Times New Roman"/>
        </w:rPr>
        <w:t xml:space="preserve">. Therefore, we would like to know </w:t>
      </w:r>
      <w:r w:rsidRPr="00C7363C">
        <w:rPr>
          <w:rFonts w:ascii="Times New Roman" w:eastAsia="SimSun" w:hAnsi="Times New Roman"/>
          <w:szCs w:val="20"/>
        </w:rPr>
        <w:t xml:space="preserve">some basic information </w:t>
      </w:r>
      <w:r w:rsidR="00AB410C">
        <w:rPr>
          <w:rFonts w:ascii="Times New Roman" w:eastAsia="SimSun" w:hAnsi="Times New Roman"/>
          <w:szCs w:val="20"/>
        </w:rPr>
        <w:t>about</w:t>
      </w:r>
      <w:r w:rsidRPr="00C7363C">
        <w:rPr>
          <w:rFonts w:ascii="Times New Roman" w:eastAsia="SimSun" w:hAnsi="Times New Roman"/>
          <w:szCs w:val="20"/>
        </w:rPr>
        <w:t xml:space="preserve"> you and your family.</w:t>
      </w:r>
    </w:p>
    <w:p w14:paraId="3C54AF20" w14:textId="77777777" w:rsidR="009F6E09" w:rsidRPr="00C7363C" w:rsidRDefault="009F6E09" w:rsidP="00C6357C">
      <w:pPr>
        <w:rPr>
          <w:rFonts w:ascii="Times New Roman" w:hAnsi="Times New Roman"/>
        </w:rPr>
      </w:pPr>
      <w:bookmarkStart w:id="33" w:name="OLE_LINK62"/>
      <w:bookmarkStart w:id="34" w:name="OLE_LINK63"/>
    </w:p>
    <w:p w14:paraId="65687500" w14:textId="764A4EB1" w:rsidR="0099761B" w:rsidRPr="00C7363C" w:rsidRDefault="00CB29E5" w:rsidP="00CB29E5">
      <w:pPr>
        <w:pStyle w:val="Heading2"/>
        <w:spacing w:line="360" w:lineRule="auto"/>
        <w:contextualSpacing/>
        <w:rPr>
          <w:rFonts w:eastAsia="SimSun" w:cs="Times New Roman"/>
          <w:sz w:val="20"/>
          <w:szCs w:val="20"/>
        </w:rPr>
      </w:pPr>
      <w:bookmarkStart w:id="35" w:name="OLE_LINK181"/>
      <w:bookmarkStart w:id="36" w:name="OLE_LINK182"/>
      <w:bookmarkStart w:id="37" w:name="_Toc100754667"/>
      <w:r w:rsidRPr="00C7363C">
        <w:rPr>
          <w:rFonts w:eastAsia="SimSun" w:cs="Times New Roman"/>
          <w:sz w:val="20"/>
          <w:szCs w:val="20"/>
        </w:rPr>
        <w:t>A.</w:t>
      </w:r>
      <w:r w:rsidRPr="00C7363C">
        <w:rPr>
          <w:rFonts w:eastAsia="SimSun" w:cs="Times New Roman"/>
          <w:sz w:val="20"/>
          <w:szCs w:val="20"/>
        </w:rPr>
        <w:t>家长情况</w:t>
      </w:r>
      <w:bookmarkEnd w:id="35"/>
      <w:bookmarkEnd w:id="36"/>
      <w:r w:rsidR="00AB1AE6" w:rsidRPr="00C7363C">
        <w:rPr>
          <w:rFonts w:eastAsia="SimSun" w:cs="Times New Roman"/>
          <w:sz w:val="20"/>
          <w:szCs w:val="20"/>
        </w:rPr>
        <w:t>Information of the Parents</w:t>
      </w:r>
      <w:bookmarkEnd w:id="37"/>
    </w:p>
    <w:bookmarkEnd w:id="33"/>
    <w:bookmarkEnd w:id="34"/>
    <w:p w14:paraId="14E37C61" w14:textId="2CCBAB8D" w:rsidR="006F351B" w:rsidRPr="00C7363C" w:rsidRDefault="004010A1" w:rsidP="006F351B">
      <w:pPr>
        <w:contextualSpacing/>
        <w:rPr>
          <w:rFonts w:ascii="Times New Roman" w:eastAsiaTheme="majorEastAsia" w:hAnsi="Times New Roman"/>
          <w:szCs w:val="20"/>
        </w:rPr>
      </w:pPr>
      <w:r w:rsidRPr="00C7363C">
        <w:rPr>
          <w:rFonts w:ascii="Times New Roman" w:eastAsia="SimSun" w:hAnsi="Times New Roman"/>
          <w:b/>
          <w:szCs w:val="20"/>
        </w:rPr>
        <w:t>PA1.</w:t>
      </w:r>
      <w:r w:rsidR="00CC1AAD" w:rsidRPr="00C7363C">
        <w:rPr>
          <w:rFonts w:ascii="Times New Roman" w:eastAsia="SimSun" w:hAnsi="Times New Roman"/>
          <w:szCs w:val="20"/>
        </w:rPr>
        <w:t>您</w:t>
      </w:r>
      <w:r w:rsidRPr="00C7363C">
        <w:rPr>
          <w:rFonts w:ascii="Times New Roman" w:eastAsia="SimSun" w:hAnsi="Times New Roman"/>
          <w:szCs w:val="20"/>
        </w:rPr>
        <w:t>目前的婚姻状况是？</w:t>
      </w:r>
      <w:r w:rsidR="006D642B" w:rsidRPr="00C7363C">
        <w:rPr>
          <w:rFonts w:ascii="Times New Roman" w:eastAsia="SimSun" w:hAnsi="Times New Roman"/>
          <w:szCs w:val="20"/>
        </w:rPr>
        <w:t xml:space="preserve"> Your current marital status is</w:t>
      </w:r>
      <w:r w:rsidR="006D642B" w:rsidRPr="00C7363C">
        <w:rPr>
          <w:rFonts w:ascii="Times New Roman" w:eastAsia="SimSun" w:hAnsi="Times New Roman"/>
          <w:szCs w:val="20"/>
        </w:rPr>
        <w:t>？</w:t>
      </w:r>
    </w:p>
    <w:tbl>
      <w:tblPr>
        <w:tblStyle w:val="TableGrid"/>
        <w:tblW w:w="0" w:type="auto"/>
        <w:tblLook w:val="04A0" w:firstRow="1" w:lastRow="0" w:firstColumn="1" w:lastColumn="0" w:noHBand="0" w:noVBand="1"/>
      </w:tblPr>
      <w:tblGrid>
        <w:gridCol w:w="4148"/>
        <w:gridCol w:w="4148"/>
      </w:tblGrid>
      <w:tr w:rsidR="006F351B" w:rsidRPr="00C7363C" w14:paraId="2A04685E" w14:textId="77777777" w:rsidTr="1C02F8EB">
        <w:trPr>
          <w:trHeight w:val="50"/>
        </w:trPr>
        <w:tc>
          <w:tcPr>
            <w:tcW w:w="4148" w:type="dxa"/>
          </w:tcPr>
          <w:p w14:paraId="762746D6" w14:textId="55A691C1" w:rsidR="006F351B" w:rsidRPr="00C7363C" w:rsidRDefault="004010A1" w:rsidP="00014A72">
            <w:pPr>
              <w:contextualSpacing/>
              <w:rPr>
                <w:rFonts w:ascii="Times New Roman" w:eastAsiaTheme="majorEastAsia" w:hAnsi="Times New Roman" w:cs="Times New Roman"/>
                <w:color w:val="000000" w:themeColor="text1"/>
                <w:szCs w:val="20"/>
              </w:rPr>
            </w:pPr>
            <w:r w:rsidRPr="00C7363C">
              <w:rPr>
                <w:rFonts w:ascii="Times New Roman" w:eastAsia="SimSun" w:hAnsi="Times New Roman" w:cs="Times New Roman"/>
                <w:color w:val="000000" w:themeColor="text1"/>
                <w:szCs w:val="20"/>
              </w:rPr>
              <w:t>1.</w:t>
            </w:r>
            <w:r w:rsidR="006262CA" w:rsidRPr="00C7363C">
              <w:rPr>
                <w:rFonts w:ascii="Times New Roman" w:eastAsia="SimSun" w:hAnsi="Times New Roman" w:cs="Times New Roman"/>
                <w:color w:val="000000" w:themeColor="text1"/>
                <w:szCs w:val="20"/>
              </w:rPr>
              <w:t xml:space="preserve"> </w:t>
            </w:r>
            <w:r w:rsidR="007F42A1" w:rsidRPr="00C7363C">
              <w:rPr>
                <w:rFonts w:ascii="Times New Roman" w:eastAsia="SimSun" w:hAnsi="Times New Roman" w:cs="Times New Roman"/>
                <w:color w:val="000000" w:themeColor="text1"/>
                <w:szCs w:val="20"/>
              </w:rPr>
              <w:t>未婚</w:t>
            </w:r>
            <w:r w:rsidR="009D1E7F" w:rsidRPr="00C7363C">
              <w:rPr>
                <w:rFonts w:ascii="Times New Roman" w:eastAsia="SimSun" w:hAnsi="Times New Roman" w:cs="Times New Roman"/>
                <w:color w:val="000000" w:themeColor="text1"/>
                <w:szCs w:val="20"/>
              </w:rPr>
              <w:t xml:space="preserve"> Unmarried</w:t>
            </w:r>
          </w:p>
        </w:tc>
        <w:tc>
          <w:tcPr>
            <w:tcW w:w="4148" w:type="dxa"/>
          </w:tcPr>
          <w:p w14:paraId="5BD58962" w14:textId="43A10726" w:rsidR="006F351B" w:rsidRPr="00C7363C" w:rsidRDefault="004010A1" w:rsidP="00014A72">
            <w:pPr>
              <w:contextualSpacing/>
              <w:rPr>
                <w:rFonts w:ascii="Times New Roman" w:eastAsiaTheme="majorEastAsia" w:hAnsi="Times New Roman" w:cs="Times New Roman"/>
                <w:color w:val="000000" w:themeColor="text1"/>
                <w:szCs w:val="20"/>
              </w:rPr>
            </w:pPr>
            <w:r w:rsidRPr="00C7363C">
              <w:rPr>
                <w:rFonts w:ascii="Times New Roman" w:eastAsia="SimSun" w:hAnsi="Times New Roman" w:cs="Times New Roman"/>
                <w:color w:val="000000" w:themeColor="text1"/>
                <w:szCs w:val="20"/>
              </w:rPr>
              <w:t>=&gt;</w:t>
            </w:r>
            <w:r w:rsidRPr="00C7363C">
              <w:rPr>
                <w:rFonts w:ascii="Times New Roman" w:eastAsia="SimSun" w:hAnsi="Times New Roman" w:cs="Times New Roman"/>
                <w:color w:val="000000" w:themeColor="text1"/>
                <w:szCs w:val="20"/>
              </w:rPr>
              <w:t>跳至</w:t>
            </w:r>
            <w:r w:rsidR="00D16429" w:rsidRPr="00C7363C">
              <w:rPr>
                <w:rFonts w:ascii="Times New Roman" w:eastAsia="SimSun" w:hAnsi="Times New Roman" w:cs="Times New Roman"/>
                <w:color w:val="000000" w:themeColor="text1"/>
              </w:rPr>
              <w:t>PAR1</w:t>
            </w:r>
            <w:r w:rsidR="00BD113C" w:rsidRPr="00C7363C">
              <w:rPr>
                <w:rFonts w:ascii="Times New Roman" w:eastAsia="SimSun" w:hAnsi="Times New Roman" w:cs="Times New Roman"/>
                <w:color w:val="000000" w:themeColor="text1"/>
              </w:rPr>
              <w:t xml:space="preserve"> skip to PAR1</w:t>
            </w:r>
          </w:p>
        </w:tc>
      </w:tr>
      <w:tr w:rsidR="006F351B" w:rsidRPr="00C7363C" w14:paraId="6DD271F6" w14:textId="77777777" w:rsidTr="1C02F8EB">
        <w:tc>
          <w:tcPr>
            <w:tcW w:w="4148" w:type="dxa"/>
          </w:tcPr>
          <w:p w14:paraId="0624A9FB" w14:textId="327C3E24" w:rsidR="006F351B" w:rsidRPr="00C7363C" w:rsidRDefault="1C02F8EB" w:rsidP="75E92829">
            <w:pPr>
              <w:contextualSpacing/>
              <w:rPr>
                <w:rFonts w:ascii="Times New Roman" w:eastAsiaTheme="majorEastAsia" w:hAnsi="Times New Roman" w:cs="Times New Roman"/>
                <w:color w:val="000000" w:themeColor="text1"/>
              </w:rPr>
            </w:pPr>
            <w:r w:rsidRPr="00C7363C">
              <w:rPr>
                <w:rFonts w:ascii="Times New Roman" w:eastAsia="SimSun" w:hAnsi="Times New Roman" w:cs="Times New Roman"/>
                <w:color w:val="000000" w:themeColor="text1"/>
              </w:rPr>
              <w:t xml:space="preserve">2. </w:t>
            </w:r>
            <w:r w:rsidR="007F42A1" w:rsidRPr="00C7363C">
              <w:rPr>
                <w:rFonts w:ascii="Times New Roman" w:eastAsia="SimSun" w:hAnsi="Times New Roman" w:cs="Times New Roman"/>
                <w:color w:val="000000" w:themeColor="text1"/>
              </w:rPr>
              <w:t>有配偶（在婚）</w:t>
            </w:r>
            <w:r w:rsidR="009D1E7F" w:rsidRPr="00C7363C">
              <w:rPr>
                <w:rFonts w:ascii="Times New Roman" w:hAnsi="Times New Roman" w:cs="Times New Roman"/>
                <w:szCs w:val="21"/>
              </w:rPr>
              <w:t>Married</w:t>
            </w:r>
          </w:p>
        </w:tc>
        <w:tc>
          <w:tcPr>
            <w:tcW w:w="4148" w:type="dxa"/>
          </w:tcPr>
          <w:p w14:paraId="4799AEC4" w14:textId="3BC53F5B" w:rsidR="006F351B" w:rsidRPr="00C7363C" w:rsidRDefault="004010A1" w:rsidP="00014A72">
            <w:pPr>
              <w:contextualSpacing/>
              <w:rPr>
                <w:rFonts w:ascii="Times New Roman" w:eastAsiaTheme="majorEastAsia" w:hAnsi="Times New Roman" w:cs="Times New Roman"/>
                <w:color w:val="000000" w:themeColor="text1"/>
                <w:szCs w:val="20"/>
              </w:rPr>
            </w:pPr>
            <w:r w:rsidRPr="00C7363C">
              <w:rPr>
                <w:rFonts w:ascii="Times New Roman" w:eastAsia="SimSun" w:hAnsi="Times New Roman" w:cs="Times New Roman"/>
                <w:color w:val="000000" w:themeColor="text1"/>
                <w:szCs w:val="20"/>
              </w:rPr>
              <w:t>=&gt;</w:t>
            </w:r>
            <w:r w:rsidRPr="00C7363C">
              <w:rPr>
                <w:rFonts w:ascii="Times New Roman" w:eastAsia="SimSun" w:hAnsi="Times New Roman" w:cs="Times New Roman"/>
                <w:color w:val="000000" w:themeColor="text1"/>
                <w:szCs w:val="20"/>
              </w:rPr>
              <w:t>跳至</w:t>
            </w:r>
            <w:r w:rsidRPr="00C7363C">
              <w:rPr>
                <w:rFonts w:ascii="Times New Roman" w:eastAsia="SimSun" w:hAnsi="Times New Roman" w:cs="Times New Roman"/>
                <w:color w:val="000000" w:themeColor="text1"/>
                <w:szCs w:val="20"/>
              </w:rPr>
              <w:t>PA</w:t>
            </w:r>
            <w:r w:rsidR="00C6599B" w:rsidRPr="00C7363C">
              <w:rPr>
                <w:rFonts w:ascii="Times New Roman" w:eastAsia="SimSun" w:hAnsi="Times New Roman" w:cs="Times New Roman"/>
                <w:color w:val="000000" w:themeColor="text1"/>
                <w:szCs w:val="20"/>
              </w:rPr>
              <w:t>2</w:t>
            </w:r>
            <w:r w:rsidR="00BD113C" w:rsidRPr="00C7363C">
              <w:rPr>
                <w:rFonts w:ascii="Times New Roman" w:eastAsia="SimSun" w:hAnsi="Times New Roman" w:cs="Times New Roman"/>
                <w:color w:val="000000" w:themeColor="text1"/>
              </w:rPr>
              <w:t xml:space="preserve"> skip to </w:t>
            </w:r>
            <w:r w:rsidR="00BD113C" w:rsidRPr="00C7363C">
              <w:rPr>
                <w:rFonts w:ascii="Times New Roman" w:eastAsia="SimSun" w:hAnsi="Times New Roman" w:cs="Times New Roman"/>
                <w:color w:val="000000" w:themeColor="text1"/>
                <w:szCs w:val="20"/>
              </w:rPr>
              <w:t>PA2</w:t>
            </w:r>
          </w:p>
        </w:tc>
      </w:tr>
      <w:tr w:rsidR="006F351B" w:rsidRPr="00C7363C" w14:paraId="6CBE1697" w14:textId="77777777" w:rsidTr="1C02F8EB">
        <w:tc>
          <w:tcPr>
            <w:tcW w:w="4148" w:type="dxa"/>
          </w:tcPr>
          <w:p w14:paraId="3D6AE5A0" w14:textId="0CDB195E" w:rsidR="006F351B" w:rsidRPr="00C7363C" w:rsidRDefault="004010A1" w:rsidP="00014A72">
            <w:pPr>
              <w:contextualSpacing/>
              <w:rPr>
                <w:rFonts w:ascii="Times New Roman" w:eastAsiaTheme="majorEastAsia" w:hAnsi="Times New Roman" w:cs="Times New Roman"/>
                <w:color w:val="000000" w:themeColor="text1"/>
                <w:szCs w:val="20"/>
              </w:rPr>
            </w:pPr>
            <w:r w:rsidRPr="00C7363C">
              <w:rPr>
                <w:rFonts w:ascii="Times New Roman" w:eastAsia="SimSun" w:hAnsi="Times New Roman" w:cs="Times New Roman"/>
                <w:color w:val="000000" w:themeColor="text1"/>
                <w:szCs w:val="20"/>
              </w:rPr>
              <w:t>3.</w:t>
            </w:r>
            <w:r w:rsidR="006262CA" w:rsidRPr="00C7363C">
              <w:rPr>
                <w:rFonts w:ascii="Times New Roman" w:eastAsia="SimSun" w:hAnsi="Times New Roman" w:cs="Times New Roman"/>
                <w:color w:val="000000" w:themeColor="text1"/>
                <w:szCs w:val="20"/>
              </w:rPr>
              <w:t xml:space="preserve"> </w:t>
            </w:r>
            <w:r w:rsidR="007F42A1" w:rsidRPr="00C7363C">
              <w:rPr>
                <w:rFonts w:ascii="Times New Roman" w:eastAsia="SimSun" w:hAnsi="Times New Roman" w:cs="Times New Roman"/>
                <w:color w:val="000000" w:themeColor="text1"/>
                <w:szCs w:val="20"/>
              </w:rPr>
              <w:t>同居</w:t>
            </w:r>
            <w:r w:rsidR="00BD113C" w:rsidRPr="00C7363C">
              <w:rPr>
                <w:rFonts w:ascii="Times New Roman" w:eastAsia="SimSun" w:hAnsi="Times New Roman" w:cs="Times New Roman"/>
                <w:color w:val="000000" w:themeColor="text1"/>
                <w:szCs w:val="20"/>
              </w:rPr>
              <w:t>Cohabitation</w:t>
            </w:r>
          </w:p>
        </w:tc>
        <w:tc>
          <w:tcPr>
            <w:tcW w:w="4148" w:type="dxa"/>
          </w:tcPr>
          <w:p w14:paraId="48F7FD52" w14:textId="0AE0FFAF" w:rsidR="006F351B" w:rsidRPr="00C7363C" w:rsidRDefault="004010A1" w:rsidP="00014A72">
            <w:pPr>
              <w:contextualSpacing/>
              <w:rPr>
                <w:rFonts w:ascii="Times New Roman" w:eastAsiaTheme="majorEastAsia" w:hAnsi="Times New Roman" w:cs="Times New Roman"/>
                <w:color w:val="000000" w:themeColor="text1"/>
                <w:szCs w:val="20"/>
              </w:rPr>
            </w:pPr>
            <w:r w:rsidRPr="00C7363C">
              <w:rPr>
                <w:rFonts w:ascii="Times New Roman" w:eastAsia="SimSun" w:hAnsi="Times New Roman" w:cs="Times New Roman"/>
                <w:color w:val="000000" w:themeColor="text1"/>
                <w:szCs w:val="20"/>
              </w:rPr>
              <w:t>=&gt;</w:t>
            </w:r>
            <w:r w:rsidRPr="00C7363C">
              <w:rPr>
                <w:rFonts w:ascii="Times New Roman" w:eastAsia="SimSun" w:hAnsi="Times New Roman" w:cs="Times New Roman"/>
                <w:color w:val="000000" w:themeColor="text1"/>
                <w:szCs w:val="20"/>
              </w:rPr>
              <w:t>跳至</w:t>
            </w:r>
            <w:r w:rsidRPr="00C7363C">
              <w:rPr>
                <w:rFonts w:ascii="Times New Roman" w:eastAsia="SimSun" w:hAnsi="Times New Roman" w:cs="Times New Roman"/>
                <w:color w:val="000000" w:themeColor="text1"/>
                <w:szCs w:val="20"/>
              </w:rPr>
              <w:t>PA</w:t>
            </w:r>
            <w:r w:rsidR="00C6599B" w:rsidRPr="00C7363C">
              <w:rPr>
                <w:rFonts w:ascii="Times New Roman" w:eastAsia="SimSun" w:hAnsi="Times New Roman" w:cs="Times New Roman"/>
                <w:color w:val="000000" w:themeColor="text1"/>
                <w:szCs w:val="20"/>
              </w:rPr>
              <w:t>3</w:t>
            </w:r>
            <w:r w:rsidR="00BD113C" w:rsidRPr="00C7363C">
              <w:rPr>
                <w:rFonts w:ascii="Times New Roman" w:eastAsia="SimSun" w:hAnsi="Times New Roman" w:cs="Times New Roman"/>
                <w:color w:val="000000" w:themeColor="text1"/>
              </w:rPr>
              <w:t xml:space="preserve"> skip to </w:t>
            </w:r>
            <w:r w:rsidR="00BD113C" w:rsidRPr="00C7363C">
              <w:rPr>
                <w:rFonts w:ascii="Times New Roman" w:eastAsia="SimSun" w:hAnsi="Times New Roman" w:cs="Times New Roman"/>
                <w:color w:val="000000" w:themeColor="text1"/>
                <w:szCs w:val="20"/>
              </w:rPr>
              <w:t>PA3</w:t>
            </w:r>
          </w:p>
        </w:tc>
      </w:tr>
      <w:tr w:rsidR="006F351B" w:rsidRPr="00C7363C" w14:paraId="1B1CCD96" w14:textId="77777777" w:rsidTr="1C02F8EB">
        <w:tc>
          <w:tcPr>
            <w:tcW w:w="4148" w:type="dxa"/>
          </w:tcPr>
          <w:p w14:paraId="53759CF5" w14:textId="4A18C64B" w:rsidR="006F351B" w:rsidRPr="00C7363C" w:rsidRDefault="1C02F8EB" w:rsidP="1C02F8EB">
            <w:pPr>
              <w:contextualSpacing/>
              <w:rPr>
                <w:rFonts w:ascii="Times New Roman" w:eastAsia="Helvetica Neue" w:hAnsi="Times New Roman" w:cs="Times New Roman"/>
                <w:color w:val="000000" w:themeColor="text1"/>
                <w:sz w:val="18"/>
                <w:szCs w:val="18"/>
              </w:rPr>
            </w:pPr>
            <w:r w:rsidRPr="00C7363C">
              <w:rPr>
                <w:rFonts w:ascii="Times New Roman" w:eastAsia="SimSun" w:hAnsi="Times New Roman" w:cs="Times New Roman"/>
                <w:color w:val="000000" w:themeColor="text1"/>
              </w:rPr>
              <w:t xml:space="preserve">4. </w:t>
            </w:r>
            <w:r w:rsidR="00F03046" w:rsidRPr="00C7363C">
              <w:rPr>
                <w:rFonts w:ascii="Times New Roman" w:eastAsia="SimSun" w:hAnsi="Times New Roman" w:cs="Times New Roman"/>
                <w:color w:val="000000" w:themeColor="text1"/>
              </w:rPr>
              <w:t>离婚</w:t>
            </w:r>
            <w:r w:rsidR="00BD113C" w:rsidRPr="00C7363C">
              <w:rPr>
                <w:rFonts w:ascii="Times New Roman" w:hAnsi="Times New Roman" w:cs="Times New Roman"/>
                <w:szCs w:val="21"/>
              </w:rPr>
              <w:t>Divorced</w:t>
            </w:r>
          </w:p>
        </w:tc>
        <w:tc>
          <w:tcPr>
            <w:tcW w:w="4148" w:type="dxa"/>
          </w:tcPr>
          <w:p w14:paraId="621357D1" w14:textId="0AEDFAAE" w:rsidR="006F351B" w:rsidRPr="00C7363C" w:rsidRDefault="004010A1" w:rsidP="00014A72">
            <w:pPr>
              <w:contextualSpacing/>
              <w:rPr>
                <w:rFonts w:ascii="Times New Roman" w:eastAsiaTheme="majorEastAsia" w:hAnsi="Times New Roman" w:cs="Times New Roman"/>
                <w:color w:val="000000" w:themeColor="text1"/>
                <w:szCs w:val="20"/>
              </w:rPr>
            </w:pPr>
            <w:r w:rsidRPr="00C7363C">
              <w:rPr>
                <w:rFonts w:ascii="Times New Roman" w:eastAsia="SimSun" w:hAnsi="Times New Roman" w:cs="Times New Roman"/>
                <w:color w:val="000000" w:themeColor="text1"/>
                <w:szCs w:val="20"/>
              </w:rPr>
              <w:t>=&gt;</w:t>
            </w:r>
            <w:r w:rsidRPr="00C7363C">
              <w:rPr>
                <w:rFonts w:ascii="Times New Roman" w:eastAsia="SimSun" w:hAnsi="Times New Roman" w:cs="Times New Roman"/>
                <w:color w:val="000000" w:themeColor="text1"/>
                <w:szCs w:val="20"/>
              </w:rPr>
              <w:t>跳至</w:t>
            </w:r>
            <w:r w:rsidRPr="00C7363C">
              <w:rPr>
                <w:rFonts w:ascii="Times New Roman" w:eastAsia="SimSun" w:hAnsi="Times New Roman" w:cs="Times New Roman"/>
                <w:color w:val="000000" w:themeColor="text1"/>
                <w:szCs w:val="20"/>
              </w:rPr>
              <w:t>PA</w:t>
            </w:r>
            <w:r w:rsidR="00C6599B" w:rsidRPr="00C7363C">
              <w:rPr>
                <w:rFonts w:ascii="Times New Roman" w:eastAsia="SimSun" w:hAnsi="Times New Roman" w:cs="Times New Roman"/>
                <w:color w:val="000000" w:themeColor="text1"/>
                <w:szCs w:val="20"/>
              </w:rPr>
              <w:t>4</w:t>
            </w:r>
            <w:r w:rsidR="00BD113C" w:rsidRPr="00C7363C">
              <w:rPr>
                <w:rFonts w:ascii="Times New Roman" w:eastAsia="SimSun" w:hAnsi="Times New Roman" w:cs="Times New Roman"/>
                <w:color w:val="000000" w:themeColor="text1"/>
              </w:rPr>
              <w:t xml:space="preserve"> skip to </w:t>
            </w:r>
            <w:r w:rsidR="00BD113C" w:rsidRPr="00C7363C">
              <w:rPr>
                <w:rFonts w:ascii="Times New Roman" w:eastAsia="SimSun" w:hAnsi="Times New Roman" w:cs="Times New Roman"/>
                <w:color w:val="000000" w:themeColor="text1"/>
                <w:szCs w:val="20"/>
              </w:rPr>
              <w:t>PA4</w:t>
            </w:r>
          </w:p>
        </w:tc>
      </w:tr>
      <w:tr w:rsidR="006F351B" w:rsidRPr="00C7363C" w14:paraId="08B2BFE2" w14:textId="77777777" w:rsidTr="1C02F8EB">
        <w:tc>
          <w:tcPr>
            <w:tcW w:w="4148" w:type="dxa"/>
          </w:tcPr>
          <w:p w14:paraId="3B07B31B" w14:textId="4CC25B79" w:rsidR="006F351B" w:rsidRPr="00C7363C" w:rsidRDefault="004010A1" w:rsidP="00014A72">
            <w:pPr>
              <w:contextualSpacing/>
              <w:rPr>
                <w:rFonts w:ascii="Times New Roman" w:eastAsiaTheme="majorEastAsia" w:hAnsi="Times New Roman" w:cs="Times New Roman"/>
                <w:color w:val="000000" w:themeColor="text1"/>
                <w:szCs w:val="20"/>
              </w:rPr>
            </w:pPr>
            <w:r w:rsidRPr="00C7363C">
              <w:rPr>
                <w:rFonts w:ascii="Times New Roman" w:eastAsia="SimSun" w:hAnsi="Times New Roman" w:cs="Times New Roman"/>
                <w:color w:val="000000" w:themeColor="text1"/>
                <w:szCs w:val="20"/>
              </w:rPr>
              <w:lastRenderedPageBreak/>
              <w:t>5.</w:t>
            </w:r>
            <w:r w:rsidR="006262CA" w:rsidRPr="00C7363C">
              <w:rPr>
                <w:rFonts w:ascii="Times New Roman" w:eastAsia="SimSun" w:hAnsi="Times New Roman" w:cs="Times New Roman"/>
                <w:color w:val="000000" w:themeColor="text1"/>
                <w:szCs w:val="20"/>
              </w:rPr>
              <w:t xml:space="preserve"> </w:t>
            </w:r>
            <w:r w:rsidRPr="00C7363C">
              <w:rPr>
                <w:rFonts w:ascii="Times New Roman" w:eastAsia="SimSun" w:hAnsi="Times New Roman" w:cs="Times New Roman"/>
                <w:color w:val="000000" w:themeColor="text1"/>
                <w:szCs w:val="20"/>
              </w:rPr>
              <w:t>丧偶</w:t>
            </w:r>
            <w:r w:rsidR="00BD113C" w:rsidRPr="00C7363C">
              <w:rPr>
                <w:rFonts w:ascii="Times New Roman" w:hAnsi="Times New Roman" w:cs="Times New Roman"/>
                <w:szCs w:val="21"/>
              </w:rPr>
              <w:t>Widowed</w:t>
            </w:r>
          </w:p>
        </w:tc>
        <w:tc>
          <w:tcPr>
            <w:tcW w:w="4148" w:type="dxa"/>
          </w:tcPr>
          <w:p w14:paraId="316EF4D1" w14:textId="466F528A" w:rsidR="006F351B" w:rsidRPr="00C7363C" w:rsidRDefault="6158382B" w:rsidP="6158382B">
            <w:pPr>
              <w:contextualSpacing/>
              <w:rPr>
                <w:rFonts w:ascii="Times New Roman" w:eastAsiaTheme="majorEastAsia" w:hAnsi="Times New Roman" w:cs="Times New Roman"/>
                <w:color w:val="000000" w:themeColor="text1"/>
              </w:rPr>
            </w:pPr>
            <w:r w:rsidRPr="00C7363C">
              <w:rPr>
                <w:rFonts w:ascii="Times New Roman" w:eastAsia="SimSun" w:hAnsi="Times New Roman" w:cs="Times New Roman"/>
                <w:color w:val="000000" w:themeColor="text1"/>
              </w:rPr>
              <w:t>=&gt;</w:t>
            </w:r>
            <w:r w:rsidRPr="00C7363C">
              <w:rPr>
                <w:rFonts w:ascii="Times New Roman" w:eastAsia="SimSun" w:hAnsi="Times New Roman" w:cs="Times New Roman"/>
                <w:color w:val="000000" w:themeColor="text1"/>
              </w:rPr>
              <w:t>跳至</w:t>
            </w:r>
            <w:r w:rsidRPr="00C7363C">
              <w:rPr>
                <w:rFonts w:ascii="Times New Roman" w:eastAsia="SimSun" w:hAnsi="Times New Roman" w:cs="Times New Roman"/>
                <w:color w:val="000000" w:themeColor="text1"/>
              </w:rPr>
              <w:t>PAR1</w:t>
            </w:r>
            <w:r w:rsidR="00BD113C" w:rsidRPr="00C7363C">
              <w:rPr>
                <w:rFonts w:ascii="Times New Roman" w:eastAsia="SimSun" w:hAnsi="Times New Roman" w:cs="Times New Roman"/>
                <w:color w:val="000000" w:themeColor="text1"/>
              </w:rPr>
              <w:t xml:space="preserve"> skip to PAR1</w:t>
            </w:r>
          </w:p>
        </w:tc>
      </w:tr>
    </w:tbl>
    <w:p w14:paraId="4C77FF4B" w14:textId="77777777" w:rsidR="006F351B" w:rsidRPr="00C7363C" w:rsidRDefault="006F351B">
      <w:pPr>
        <w:contextualSpacing/>
        <w:rPr>
          <w:rFonts w:ascii="Times New Roman" w:eastAsiaTheme="majorEastAsia" w:hAnsi="Times New Roman"/>
          <w:b/>
          <w:color w:val="000000" w:themeColor="text1"/>
          <w:szCs w:val="20"/>
          <w:lang w:eastAsia="zh-TW"/>
        </w:rPr>
      </w:pPr>
    </w:p>
    <w:p w14:paraId="3289B0F2" w14:textId="75C24638" w:rsidR="006F351B" w:rsidRPr="00C7363C" w:rsidRDefault="1C02F8EB" w:rsidP="75E92829">
      <w:pPr>
        <w:contextualSpacing/>
        <w:rPr>
          <w:rFonts w:ascii="Times New Roman" w:eastAsiaTheme="majorEastAsia" w:hAnsi="Times New Roman"/>
          <w:color w:val="000000" w:themeColor="text1"/>
        </w:rPr>
      </w:pPr>
      <w:r w:rsidRPr="00C7363C">
        <w:rPr>
          <w:rFonts w:ascii="Times New Roman" w:eastAsia="SimSun" w:hAnsi="Times New Roman"/>
          <w:b/>
          <w:bCs/>
          <w:color w:val="000000" w:themeColor="text1"/>
        </w:rPr>
        <w:t>PA2.</w:t>
      </w:r>
      <w:r w:rsidRPr="00C7363C">
        <w:rPr>
          <w:rFonts w:ascii="Times New Roman" w:eastAsia="SimSun" w:hAnsi="Times New Roman"/>
          <w:color w:val="000000" w:themeColor="text1"/>
        </w:rPr>
        <w:t>您是什么时候结婚的？</w:t>
      </w:r>
      <w:r w:rsidR="00B612CC" w:rsidRPr="00C7363C">
        <w:rPr>
          <w:rFonts w:ascii="Times New Roman" w:eastAsia="SimSun" w:hAnsi="Times New Roman"/>
          <w:szCs w:val="20"/>
        </w:rPr>
        <w:t>When did you get married</w:t>
      </w:r>
      <w:r w:rsidR="00B612CC" w:rsidRPr="00C7363C">
        <w:rPr>
          <w:rFonts w:ascii="Times New Roman" w:eastAsia="SimSun" w:hAnsi="Times New Roman"/>
          <w:szCs w:val="20"/>
        </w:rPr>
        <w:t>？</w:t>
      </w:r>
    </w:p>
    <w:p w14:paraId="6755FF71" w14:textId="3FBB9FA7" w:rsidR="003E7624" w:rsidRPr="00C7363C" w:rsidRDefault="004010A1" w:rsidP="1C02F8EB">
      <w:pPr>
        <w:ind w:left="360"/>
        <w:contextualSpacing/>
        <w:rPr>
          <w:rFonts w:ascii="Times New Roman" w:eastAsiaTheme="majorEastAsia" w:hAnsi="Times New Roman"/>
          <w:color w:val="000000" w:themeColor="text1"/>
          <w:lang w:eastAsia="zh-TW"/>
        </w:rPr>
      </w:pPr>
      <w:r w:rsidRPr="00C7363C">
        <w:rPr>
          <w:rFonts w:ascii="Times New Roman" w:eastAsia="SimSun" w:hAnsi="Times New Roman"/>
          <w:b/>
          <w:bCs/>
          <w:color w:val="000000" w:themeColor="text1"/>
        </w:rPr>
        <w:t>PA</w:t>
      </w:r>
      <w:r w:rsidR="006C1746" w:rsidRPr="00C7363C">
        <w:rPr>
          <w:rFonts w:ascii="Times New Roman" w:eastAsia="SimSun" w:hAnsi="Times New Roman"/>
          <w:b/>
          <w:bCs/>
          <w:color w:val="000000" w:themeColor="text1"/>
        </w:rPr>
        <w:t>2</w:t>
      </w:r>
      <w:r w:rsidRPr="00C7363C">
        <w:rPr>
          <w:rFonts w:ascii="Times New Roman" w:eastAsia="SimSun" w:hAnsi="Times New Roman"/>
          <w:b/>
          <w:bCs/>
          <w:color w:val="000000" w:themeColor="text1"/>
        </w:rPr>
        <w:t>_1.</w:t>
      </w:r>
      <w:r w:rsidR="006262CA" w:rsidRPr="00C7363C">
        <w:rPr>
          <w:rFonts w:ascii="Times New Roman" w:eastAsia="SimSun" w:hAnsi="Times New Roman"/>
          <w:color w:val="000000" w:themeColor="text1"/>
        </w:rPr>
        <w:t xml:space="preserve"> </w:t>
      </w:r>
      <w:r w:rsidRPr="00C7363C">
        <w:rPr>
          <w:rFonts w:ascii="Times New Roman" w:eastAsia="SimSun" w:hAnsi="Times New Roman"/>
          <w:color w:val="000000" w:themeColor="text1"/>
        </w:rPr>
        <w:t>_______</w:t>
      </w:r>
      <w:r w:rsidRPr="00C7363C">
        <w:rPr>
          <w:rFonts w:ascii="Times New Roman" w:eastAsia="SimSun" w:hAnsi="Times New Roman"/>
          <w:color w:val="000000" w:themeColor="text1"/>
        </w:rPr>
        <w:t>年</w:t>
      </w:r>
      <w:r w:rsidR="00BD113C" w:rsidRPr="00C7363C">
        <w:rPr>
          <w:rFonts w:ascii="Times New Roman" w:eastAsia="SimSun" w:hAnsi="Times New Roman"/>
          <w:color w:val="000000" w:themeColor="text1"/>
        </w:rPr>
        <w:t xml:space="preserve"> year </w:t>
      </w:r>
      <w:r w:rsidR="00162288" w:rsidRPr="00C7363C">
        <w:rPr>
          <w:rFonts w:ascii="Times New Roman" w:eastAsia="SimSun" w:hAnsi="Times New Roman"/>
          <w:b/>
          <w:bCs/>
          <w:color w:val="000000" w:themeColor="text1"/>
          <w:spacing w:val="2"/>
          <w:position w:val="-1"/>
        </w:rPr>
        <w:t>[CAPI]</w:t>
      </w:r>
      <w:r w:rsidR="006262CA" w:rsidRPr="00C7363C">
        <w:rPr>
          <w:rFonts w:ascii="Times New Roman" w:eastAsiaTheme="majorEastAsia" w:hAnsi="Times New Roman"/>
          <w:b/>
          <w:bCs/>
          <w:color w:val="000000" w:themeColor="text1"/>
          <w:spacing w:val="2"/>
          <w:position w:val="-1"/>
        </w:rPr>
        <w:t xml:space="preserve"> </w:t>
      </w:r>
      <w:r w:rsidR="00162288" w:rsidRPr="00C7363C">
        <w:rPr>
          <w:rFonts w:ascii="Times New Roman" w:eastAsia="SimSun" w:hAnsi="Times New Roman"/>
          <w:color w:val="000000" w:themeColor="text1"/>
          <w:spacing w:val="2"/>
          <w:position w:val="-1"/>
        </w:rPr>
        <w:t>提供年份列表</w:t>
      </w:r>
    </w:p>
    <w:p w14:paraId="69356F7C" w14:textId="05CD8C89" w:rsidR="003E7624" w:rsidRPr="00C7363C" w:rsidRDefault="004010A1" w:rsidP="003E7624">
      <w:pPr>
        <w:ind w:left="360"/>
        <w:contextualSpacing/>
        <w:rPr>
          <w:rFonts w:ascii="Times New Roman" w:eastAsia="SimSun" w:hAnsi="Times New Roman"/>
          <w:color w:val="000000" w:themeColor="text1"/>
          <w:spacing w:val="2"/>
          <w:position w:val="-1"/>
          <w:szCs w:val="20"/>
        </w:rPr>
      </w:pPr>
      <w:r w:rsidRPr="00C7363C">
        <w:rPr>
          <w:rFonts w:ascii="Times New Roman" w:eastAsia="SimSun" w:hAnsi="Times New Roman"/>
          <w:b/>
          <w:color w:val="000000" w:themeColor="text1"/>
          <w:szCs w:val="20"/>
        </w:rPr>
        <w:t>PA</w:t>
      </w:r>
      <w:r w:rsidR="006C1746" w:rsidRPr="00C7363C">
        <w:rPr>
          <w:rFonts w:ascii="Times New Roman" w:eastAsia="SimSun" w:hAnsi="Times New Roman"/>
          <w:b/>
          <w:color w:val="000000" w:themeColor="text1"/>
          <w:szCs w:val="20"/>
        </w:rPr>
        <w:t>2</w:t>
      </w:r>
      <w:r w:rsidRPr="00C7363C">
        <w:rPr>
          <w:rFonts w:ascii="Times New Roman" w:eastAsia="SimSun" w:hAnsi="Times New Roman"/>
          <w:b/>
          <w:color w:val="000000" w:themeColor="text1"/>
          <w:szCs w:val="20"/>
        </w:rPr>
        <w:t>_2.</w:t>
      </w:r>
      <w:r w:rsidR="006262CA" w:rsidRPr="00C7363C">
        <w:rPr>
          <w:rFonts w:ascii="Times New Roman" w:eastAsia="SimSun" w:hAnsi="Times New Roman"/>
          <w:color w:val="000000" w:themeColor="text1"/>
          <w:szCs w:val="20"/>
        </w:rPr>
        <w:t xml:space="preserve"> </w:t>
      </w:r>
      <w:r w:rsidRPr="00C7363C">
        <w:rPr>
          <w:rFonts w:ascii="Times New Roman" w:eastAsia="SimSun" w:hAnsi="Times New Roman"/>
          <w:color w:val="000000" w:themeColor="text1"/>
          <w:szCs w:val="20"/>
        </w:rPr>
        <w:t>____</w:t>
      </w:r>
      <w:r w:rsidRPr="00C7363C">
        <w:rPr>
          <w:rFonts w:ascii="Times New Roman" w:eastAsia="SimSun" w:hAnsi="Times New Roman"/>
          <w:color w:val="000000" w:themeColor="text1"/>
          <w:szCs w:val="20"/>
        </w:rPr>
        <w:t>月</w:t>
      </w:r>
      <w:r w:rsidR="00BD113C" w:rsidRPr="00C7363C">
        <w:rPr>
          <w:rFonts w:ascii="Times New Roman" w:eastAsia="SimSun" w:hAnsi="Times New Roman"/>
          <w:color w:val="000000" w:themeColor="text1"/>
          <w:szCs w:val="20"/>
        </w:rPr>
        <w:t xml:space="preserve"> month</w:t>
      </w:r>
      <w:r w:rsidR="00162288" w:rsidRPr="00C7363C">
        <w:rPr>
          <w:rFonts w:ascii="Times New Roman" w:eastAsia="SimSun" w:hAnsi="Times New Roman"/>
          <w:b/>
          <w:color w:val="000000" w:themeColor="text1"/>
          <w:spacing w:val="2"/>
          <w:position w:val="-1"/>
          <w:szCs w:val="20"/>
        </w:rPr>
        <w:t>[CAPI]</w:t>
      </w:r>
      <w:r w:rsidR="006262CA" w:rsidRPr="00C7363C">
        <w:rPr>
          <w:rFonts w:ascii="Times New Roman" w:eastAsiaTheme="majorEastAsia" w:hAnsi="Times New Roman"/>
          <w:b/>
          <w:color w:val="000000" w:themeColor="text1"/>
          <w:spacing w:val="2"/>
          <w:position w:val="-1"/>
          <w:szCs w:val="20"/>
        </w:rPr>
        <w:t xml:space="preserve"> </w:t>
      </w:r>
      <w:r w:rsidR="00162288" w:rsidRPr="00C7363C">
        <w:rPr>
          <w:rFonts w:ascii="Times New Roman" w:eastAsia="SimSun" w:hAnsi="Times New Roman"/>
          <w:color w:val="000000" w:themeColor="text1"/>
          <w:spacing w:val="2"/>
          <w:position w:val="-1"/>
          <w:szCs w:val="20"/>
        </w:rPr>
        <w:t>提供月份列表</w:t>
      </w:r>
    </w:p>
    <w:p w14:paraId="4202D54B" w14:textId="77777777" w:rsidR="003E7624" w:rsidRPr="00C7363C" w:rsidRDefault="003E7624">
      <w:pPr>
        <w:contextualSpacing/>
        <w:rPr>
          <w:rFonts w:ascii="Times New Roman" w:eastAsiaTheme="majorEastAsia" w:hAnsi="Times New Roman"/>
          <w:b/>
          <w:color w:val="000000" w:themeColor="text1"/>
          <w:szCs w:val="20"/>
          <w:lang w:eastAsia="zh-TW"/>
        </w:rPr>
      </w:pPr>
    </w:p>
    <w:p w14:paraId="01BD71A5" w14:textId="73A9D309" w:rsidR="003E7624" w:rsidRPr="00C7363C" w:rsidRDefault="004010A1" w:rsidP="003E7624">
      <w:pPr>
        <w:contextualSpacing/>
        <w:rPr>
          <w:rFonts w:ascii="Times New Roman" w:eastAsiaTheme="majorEastAsia" w:hAnsi="Times New Roman"/>
          <w:color w:val="000000" w:themeColor="text1"/>
          <w:szCs w:val="20"/>
        </w:rPr>
      </w:pPr>
      <w:r w:rsidRPr="00C7363C">
        <w:rPr>
          <w:rFonts w:ascii="Times New Roman" w:eastAsia="SimSun" w:hAnsi="Times New Roman"/>
          <w:b/>
          <w:color w:val="000000" w:themeColor="text1"/>
          <w:szCs w:val="20"/>
        </w:rPr>
        <w:t>PA3.</w:t>
      </w:r>
      <w:r w:rsidR="00CC1AAD" w:rsidRPr="00C7363C">
        <w:rPr>
          <w:rFonts w:ascii="Times New Roman" w:eastAsia="SimSun" w:hAnsi="Times New Roman"/>
          <w:color w:val="000000" w:themeColor="text1"/>
          <w:szCs w:val="20"/>
        </w:rPr>
        <w:t>您</w:t>
      </w:r>
      <w:r w:rsidRPr="00C7363C">
        <w:rPr>
          <w:rFonts w:ascii="Times New Roman" w:eastAsia="SimSun" w:hAnsi="Times New Roman"/>
          <w:color w:val="000000" w:themeColor="text1"/>
          <w:szCs w:val="20"/>
        </w:rPr>
        <w:t>是什么时候开始同居的？</w:t>
      </w:r>
      <w:r w:rsidR="00B612CC" w:rsidRPr="00C7363C">
        <w:rPr>
          <w:rFonts w:ascii="Times New Roman" w:eastAsia="SimSun" w:hAnsi="Times New Roman"/>
          <w:szCs w:val="20"/>
        </w:rPr>
        <w:t>When did you start living together</w:t>
      </w:r>
      <w:r w:rsidR="00B612CC" w:rsidRPr="00C7363C">
        <w:rPr>
          <w:rFonts w:ascii="Times New Roman" w:eastAsia="SimSun" w:hAnsi="Times New Roman"/>
          <w:szCs w:val="20"/>
        </w:rPr>
        <w:t>？</w:t>
      </w:r>
    </w:p>
    <w:p w14:paraId="5BBD80C9" w14:textId="4D498433" w:rsidR="003E7624" w:rsidRPr="00C7363C" w:rsidRDefault="004010A1" w:rsidP="002671E4">
      <w:pPr>
        <w:ind w:left="360"/>
        <w:contextualSpacing/>
        <w:rPr>
          <w:rFonts w:ascii="Times New Roman" w:eastAsiaTheme="majorEastAsia" w:hAnsi="Times New Roman"/>
          <w:color w:val="000000" w:themeColor="text1"/>
          <w:szCs w:val="20"/>
          <w:lang w:eastAsia="zh-TW"/>
        </w:rPr>
      </w:pPr>
      <w:r w:rsidRPr="00C7363C">
        <w:rPr>
          <w:rFonts w:ascii="Times New Roman" w:eastAsia="SimSun" w:hAnsi="Times New Roman"/>
          <w:b/>
          <w:color w:val="000000" w:themeColor="text1"/>
          <w:szCs w:val="20"/>
        </w:rPr>
        <w:t>PA3_1.</w:t>
      </w:r>
      <w:r w:rsidR="006262CA" w:rsidRPr="00C7363C">
        <w:rPr>
          <w:rFonts w:ascii="Times New Roman" w:eastAsia="SimSun" w:hAnsi="Times New Roman"/>
          <w:color w:val="000000" w:themeColor="text1"/>
          <w:szCs w:val="20"/>
        </w:rPr>
        <w:t xml:space="preserve"> </w:t>
      </w:r>
      <w:r w:rsidRPr="00C7363C">
        <w:rPr>
          <w:rFonts w:ascii="Times New Roman" w:eastAsia="SimSun" w:hAnsi="Times New Roman"/>
          <w:color w:val="000000" w:themeColor="text1"/>
          <w:szCs w:val="20"/>
        </w:rPr>
        <w:t>_______</w:t>
      </w:r>
      <w:r w:rsidRPr="00C7363C">
        <w:rPr>
          <w:rFonts w:ascii="Times New Roman" w:eastAsia="SimSun" w:hAnsi="Times New Roman"/>
          <w:color w:val="000000" w:themeColor="text1"/>
          <w:szCs w:val="20"/>
        </w:rPr>
        <w:t>年</w:t>
      </w:r>
      <w:r w:rsidR="00BD113C" w:rsidRPr="00C7363C">
        <w:rPr>
          <w:rFonts w:ascii="Times New Roman" w:eastAsia="SimSun" w:hAnsi="Times New Roman"/>
          <w:color w:val="000000" w:themeColor="text1"/>
          <w:szCs w:val="20"/>
        </w:rPr>
        <w:t xml:space="preserve"> year </w:t>
      </w:r>
      <w:r w:rsidR="002671E4" w:rsidRPr="00C7363C">
        <w:rPr>
          <w:rFonts w:ascii="Times New Roman" w:eastAsia="SimSun" w:hAnsi="Times New Roman"/>
          <w:b/>
          <w:color w:val="000000" w:themeColor="text1"/>
          <w:spacing w:val="2"/>
          <w:position w:val="-1"/>
          <w:szCs w:val="20"/>
        </w:rPr>
        <w:t>[CAPI]</w:t>
      </w:r>
      <w:r w:rsidR="006262CA" w:rsidRPr="00C7363C">
        <w:rPr>
          <w:rFonts w:ascii="Times New Roman" w:eastAsiaTheme="majorEastAsia" w:hAnsi="Times New Roman"/>
          <w:b/>
          <w:color w:val="000000" w:themeColor="text1"/>
          <w:spacing w:val="2"/>
          <w:position w:val="-1"/>
          <w:szCs w:val="20"/>
        </w:rPr>
        <w:t xml:space="preserve"> </w:t>
      </w:r>
      <w:r w:rsidR="002671E4" w:rsidRPr="00C7363C">
        <w:rPr>
          <w:rFonts w:ascii="Times New Roman" w:eastAsia="SimSun" w:hAnsi="Times New Roman"/>
          <w:color w:val="000000" w:themeColor="text1"/>
          <w:spacing w:val="2"/>
          <w:position w:val="-1"/>
          <w:szCs w:val="20"/>
        </w:rPr>
        <w:t>提供年份列表</w:t>
      </w:r>
    </w:p>
    <w:p w14:paraId="07D2D1C6" w14:textId="070333BF" w:rsidR="002671E4" w:rsidRPr="00C7363C" w:rsidRDefault="004010A1" w:rsidP="002671E4">
      <w:pPr>
        <w:ind w:left="360"/>
        <w:contextualSpacing/>
        <w:rPr>
          <w:rFonts w:ascii="Times New Roman" w:eastAsia="SimSun" w:hAnsi="Times New Roman"/>
          <w:color w:val="000000" w:themeColor="text1"/>
          <w:spacing w:val="2"/>
          <w:position w:val="-1"/>
          <w:szCs w:val="20"/>
        </w:rPr>
      </w:pPr>
      <w:r w:rsidRPr="00C7363C">
        <w:rPr>
          <w:rFonts w:ascii="Times New Roman" w:eastAsia="SimSun" w:hAnsi="Times New Roman"/>
          <w:b/>
          <w:color w:val="000000" w:themeColor="text1"/>
          <w:szCs w:val="20"/>
        </w:rPr>
        <w:t>PA3_2.</w:t>
      </w:r>
      <w:r w:rsidR="006262CA" w:rsidRPr="00C7363C">
        <w:rPr>
          <w:rFonts w:ascii="Times New Roman" w:eastAsia="SimSun" w:hAnsi="Times New Roman"/>
          <w:color w:val="000000" w:themeColor="text1"/>
          <w:szCs w:val="20"/>
        </w:rPr>
        <w:t xml:space="preserve"> </w:t>
      </w:r>
      <w:r w:rsidRPr="00C7363C">
        <w:rPr>
          <w:rFonts w:ascii="Times New Roman" w:eastAsia="SimSun" w:hAnsi="Times New Roman"/>
          <w:color w:val="000000" w:themeColor="text1"/>
          <w:szCs w:val="20"/>
        </w:rPr>
        <w:t>____</w:t>
      </w:r>
      <w:r w:rsidRPr="00C7363C">
        <w:rPr>
          <w:rFonts w:ascii="Times New Roman" w:eastAsia="SimSun" w:hAnsi="Times New Roman"/>
          <w:color w:val="000000" w:themeColor="text1"/>
          <w:szCs w:val="20"/>
        </w:rPr>
        <w:t>月</w:t>
      </w:r>
      <w:r w:rsidR="00BD113C" w:rsidRPr="00C7363C">
        <w:rPr>
          <w:rFonts w:ascii="Times New Roman" w:eastAsia="SimSun" w:hAnsi="Times New Roman"/>
          <w:color w:val="000000" w:themeColor="text1"/>
          <w:szCs w:val="20"/>
        </w:rPr>
        <w:t xml:space="preserve"> month </w:t>
      </w:r>
      <w:r w:rsidR="002671E4" w:rsidRPr="00C7363C">
        <w:rPr>
          <w:rFonts w:ascii="Times New Roman" w:eastAsia="SimSun" w:hAnsi="Times New Roman"/>
          <w:b/>
          <w:color w:val="000000" w:themeColor="text1"/>
          <w:spacing w:val="2"/>
          <w:position w:val="-1"/>
          <w:szCs w:val="20"/>
        </w:rPr>
        <w:t>[CAPI]</w:t>
      </w:r>
      <w:r w:rsidR="006262CA" w:rsidRPr="00C7363C">
        <w:rPr>
          <w:rFonts w:ascii="Times New Roman" w:eastAsiaTheme="majorEastAsia" w:hAnsi="Times New Roman"/>
          <w:b/>
          <w:color w:val="000000" w:themeColor="text1"/>
          <w:spacing w:val="2"/>
          <w:position w:val="-1"/>
          <w:szCs w:val="20"/>
        </w:rPr>
        <w:t xml:space="preserve"> </w:t>
      </w:r>
      <w:r w:rsidR="002671E4" w:rsidRPr="00C7363C">
        <w:rPr>
          <w:rFonts w:ascii="Times New Roman" w:eastAsia="SimSun" w:hAnsi="Times New Roman"/>
          <w:color w:val="000000" w:themeColor="text1"/>
          <w:spacing w:val="2"/>
          <w:position w:val="-1"/>
          <w:szCs w:val="20"/>
        </w:rPr>
        <w:t>提供月份列表</w:t>
      </w:r>
    </w:p>
    <w:p w14:paraId="4B30E998" w14:textId="3C37BC15" w:rsidR="003E7624" w:rsidRPr="00C7363C" w:rsidRDefault="003E7624" w:rsidP="00CF597E">
      <w:pPr>
        <w:contextualSpacing/>
        <w:rPr>
          <w:rFonts w:ascii="Times New Roman" w:eastAsiaTheme="majorEastAsia" w:hAnsi="Times New Roman"/>
          <w:color w:val="000000" w:themeColor="text1"/>
          <w:szCs w:val="20"/>
          <w:lang w:eastAsia="zh-TW"/>
        </w:rPr>
      </w:pPr>
    </w:p>
    <w:p w14:paraId="3704E4E5" w14:textId="77777777" w:rsidR="00B612CC" w:rsidRPr="00C7363C" w:rsidRDefault="004010A1" w:rsidP="00B612CC">
      <w:pPr>
        <w:contextualSpacing/>
        <w:rPr>
          <w:rFonts w:ascii="Times New Roman" w:eastAsiaTheme="majorEastAsia" w:hAnsi="Times New Roman"/>
          <w:szCs w:val="20"/>
          <w:lang w:eastAsia="zh-TW"/>
        </w:rPr>
      </w:pPr>
      <w:r w:rsidRPr="00C7363C">
        <w:rPr>
          <w:rFonts w:ascii="Times New Roman" w:eastAsia="SimSun" w:hAnsi="Times New Roman"/>
          <w:b/>
          <w:color w:val="000000" w:themeColor="text1"/>
          <w:szCs w:val="20"/>
        </w:rPr>
        <w:t>PA</w:t>
      </w:r>
      <w:r w:rsidR="00C6599B" w:rsidRPr="00C7363C">
        <w:rPr>
          <w:rFonts w:ascii="Times New Roman" w:eastAsia="SimSun" w:hAnsi="Times New Roman"/>
          <w:b/>
          <w:color w:val="000000" w:themeColor="text1"/>
          <w:szCs w:val="20"/>
        </w:rPr>
        <w:t>4</w:t>
      </w:r>
      <w:r w:rsidRPr="00C7363C">
        <w:rPr>
          <w:rFonts w:ascii="Times New Roman" w:eastAsia="SimSun" w:hAnsi="Times New Roman"/>
          <w:b/>
          <w:color w:val="000000" w:themeColor="text1"/>
          <w:szCs w:val="20"/>
        </w:rPr>
        <w:t>.</w:t>
      </w:r>
      <w:r w:rsidR="00CC1AAD" w:rsidRPr="00C7363C">
        <w:rPr>
          <w:rFonts w:ascii="Times New Roman" w:eastAsia="SimSun" w:hAnsi="Times New Roman"/>
          <w:color w:val="000000" w:themeColor="text1"/>
          <w:szCs w:val="20"/>
        </w:rPr>
        <w:t>您</w:t>
      </w:r>
      <w:r w:rsidRPr="00C7363C">
        <w:rPr>
          <w:rFonts w:ascii="Times New Roman" w:eastAsia="SimSun" w:hAnsi="Times New Roman"/>
          <w:color w:val="000000" w:themeColor="text1"/>
          <w:szCs w:val="20"/>
        </w:rPr>
        <w:t>是什么时候离婚的？</w:t>
      </w:r>
      <w:r w:rsidR="00B612CC" w:rsidRPr="00C7363C">
        <w:rPr>
          <w:rFonts w:ascii="Times New Roman" w:eastAsia="SimSun" w:hAnsi="Times New Roman"/>
          <w:szCs w:val="20"/>
        </w:rPr>
        <w:t>When did you divorce</w:t>
      </w:r>
      <w:r w:rsidR="00B612CC" w:rsidRPr="00C7363C">
        <w:rPr>
          <w:rFonts w:ascii="Times New Roman" w:eastAsia="SimSun" w:hAnsi="Times New Roman"/>
          <w:szCs w:val="20"/>
        </w:rPr>
        <w:t>？</w:t>
      </w:r>
    </w:p>
    <w:p w14:paraId="7098E3EC" w14:textId="51CDF49D" w:rsidR="005726C5" w:rsidRPr="00C7363C" w:rsidRDefault="005726C5" w:rsidP="005726C5">
      <w:pPr>
        <w:contextualSpacing/>
        <w:rPr>
          <w:rFonts w:ascii="Times New Roman" w:eastAsiaTheme="majorEastAsia" w:hAnsi="Times New Roman"/>
          <w:color w:val="000000" w:themeColor="text1"/>
          <w:szCs w:val="20"/>
        </w:rPr>
      </w:pPr>
    </w:p>
    <w:p w14:paraId="346CC5F4" w14:textId="50EE069A" w:rsidR="005726C5" w:rsidRPr="00C7363C" w:rsidRDefault="004010A1" w:rsidP="002671E4">
      <w:pPr>
        <w:ind w:left="360"/>
        <w:contextualSpacing/>
        <w:rPr>
          <w:rFonts w:ascii="Times New Roman" w:eastAsiaTheme="majorEastAsia" w:hAnsi="Times New Roman"/>
          <w:color w:val="000000" w:themeColor="text1"/>
          <w:szCs w:val="20"/>
          <w:lang w:eastAsia="zh-TW"/>
        </w:rPr>
      </w:pPr>
      <w:r w:rsidRPr="00C7363C">
        <w:rPr>
          <w:rFonts w:ascii="Times New Roman" w:eastAsia="SimSun" w:hAnsi="Times New Roman"/>
          <w:b/>
          <w:color w:val="000000" w:themeColor="text1"/>
          <w:szCs w:val="20"/>
        </w:rPr>
        <w:t>PA</w:t>
      </w:r>
      <w:r w:rsidR="001D2C33" w:rsidRPr="00C7363C">
        <w:rPr>
          <w:rFonts w:ascii="Times New Roman" w:eastAsia="SimSun" w:hAnsi="Times New Roman"/>
          <w:b/>
          <w:color w:val="000000" w:themeColor="text1"/>
          <w:szCs w:val="20"/>
        </w:rPr>
        <w:t>4</w:t>
      </w:r>
      <w:r w:rsidRPr="00C7363C">
        <w:rPr>
          <w:rFonts w:ascii="Times New Roman" w:eastAsia="SimSun" w:hAnsi="Times New Roman"/>
          <w:b/>
          <w:color w:val="000000" w:themeColor="text1"/>
          <w:szCs w:val="20"/>
        </w:rPr>
        <w:t>_1.</w:t>
      </w:r>
      <w:r w:rsidR="006262CA" w:rsidRPr="00C7363C">
        <w:rPr>
          <w:rFonts w:ascii="Times New Roman" w:eastAsia="SimSun" w:hAnsi="Times New Roman"/>
          <w:color w:val="000000" w:themeColor="text1"/>
          <w:szCs w:val="20"/>
        </w:rPr>
        <w:t xml:space="preserve"> </w:t>
      </w:r>
      <w:r w:rsidRPr="00C7363C">
        <w:rPr>
          <w:rFonts w:ascii="Times New Roman" w:eastAsia="SimSun" w:hAnsi="Times New Roman"/>
          <w:color w:val="000000" w:themeColor="text1"/>
          <w:szCs w:val="20"/>
        </w:rPr>
        <w:t>_______</w:t>
      </w:r>
      <w:r w:rsidRPr="00C7363C">
        <w:rPr>
          <w:rFonts w:ascii="Times New Roman" w:eastAsia="SimSun" w:hAnsi="Times New Roman"/>
          <w:color w:val="000000" w:themeColor="text1"/>
          <w:szCs w:val="20"/>
        </w:rPr>
        <w:t>年</w:t>
      </w:r>
      <w:r w:rsidR="00BD113C" w:rsidRPr="00C7363C">
        <w:rPr>
          <w:rFonts w:ascii="Times New Roman" w:eastAsia="SimSun" w:hAnsi="Times New Roman"/>
          <w:color w:val="000000" w:themeColor="text1"/>
          <w:szCs w:val="20"/>
        </w:rPr>
        <w:t xml:space="preserve"> year </w:t>
      </w:r>
      <w:r w:rsidR="002671E4" w:rsidRPr="00C7363C">
        <w:rPr>
          <w:rFonts w:ascii="Times New Roman" w:eastAsia="SimSun" w:hAnsi="Times New Roman"/>
          <w:b/>
          <w:color w:val="000000" w:themeColor="text1"/>
          <w:spacing w:val="2"/>
          <w:position w:val="-1"/>
          <w:szCs w:val="20"/>
        </w:rPr>
        <w:t>[CAPI]</w:t>
      </w:r>
      <w:r w:rsidR="006262CA" w:rsidRPr="00C7363C">
        <w:rPr>
          <w:rFonts w:ascii="Times New Roman" w:eastAsiaTheme="majorEastAsia" w:hAnsi="Times New Roman"/>
          <w:b/>
          <w:color w:val="000000" w:themeColor="text1"/>
          <w:spacing w:val="2"/>
          <w:position w:val="-1"/>
          <w:szCs w:val="20"/>
        </w:rPr>
        <w:t xml:space="preserve"> </w:t>
      </w:r>
      <w:r w:rsidR="002671E4" w:rsidRPr="00C7363C">
        <w:rPr>
          <w:rFonts w:ascii="Times New Roman" w:eastAsia="SimSun" w:hAnsi="Times New Roman"/>
          <w:color w:val="000000" w:themeColor="text1"/>
          <w:spacing w:val="2"/>
          <w:position w:val="-1"/>
          <w:szCs w:val="20"/>
        </w:rPr>
        <w:t>提供年份列表</w:t>
      </w:r>
    </w:p>
    <w:p w14:paraId="4BF2E6CD" w14:textId="47941043" w:rsidR="005726C5" w:rsidRPr="00C7363C" w:rsidRDefault="004010A1" w:rsidP="005726C5">
      <w:pPr>
        <w:ind w:left="360"/>
        <w:contextualSpacing/>
        <w:rPr>
          <w:rFonts w:ascii="Times New Roman" w:eastAsiaTheme="majorEastAsia" w:hAnsi="Times New Roman"/>
          <w:color w:val="000000" w:themeColor="text1"/>
          <w:szCs w:val="20"/>
          <w:lang w:eastAsia="zh-TW"/>
        </w:rPr>
      </w:pPr>
      <w:r w:rsidRPr="00C7363C">
        <w:rPr>
          <w:rFonts w:ascii="Times New Roman" w:eastAsia="SimSun" w:hAnsi="Times New Roman"/>
          <w:b/>
          <w:color w:val="000000" w:themeColor="text1"/>
          <w:szCs w:val="20"/>
        </w:rPr>
        <w:t>PA</w:t>
      </w:r>
      <w:r w:rsidR="001D2C33" w:rsidRPr="00C7363C">
        <w:rPr>
          <w:rFonts w:ascii="Times New Roman" w:eastAsia="SimSun" w:hAnsi="Times New Roman"/>
          <w:b/>
          <w:color w:val="000000" w:themeColor="text1"/>
          <w:szCs w:val="20"/>
        </w:rPr>
        <w:t>4</w:t>
      </w:r>
      <w:r w:rsidRPr="00C7363C">
        <w:rPr>
          <w:rFonts w:ascii="Times New Roman" w:eastAsia="SimSun" w:hAnsi="Times New Roman"/>
          <w:b/>
          <w:color w:val="000000" w:themeColor="text1"/>
          <w:szCs w:val="20"/>
        </w:rPr>
        <w:t>_2.</w:t>
      </w:r>
      <w:r w:rsidR="006262CA" w:rsidRPr="00C7363C">
        <w:rPr>
          <w:rFonts w:ascii="Times New Roman" w:eastAsia="SimSun" w:hAnsi="Times New Roman"/>
          <w:color w:val="000000" w:themeColor="text1"/>
          <w:szCs w:val="20"/>
        </w:rPr>
        <w:t xml:space="preserve"> </w:t>
      </w:r>
      <w:r w:rsidRPr="00C7363C">
        <w:rPr>
          <w:rFonts w:ascii="Times New Roman" w:eastAsia="SimSun" w:hAnsi="Times New Roman"/>
          <w:color w:val="000000" w:themeColor="text1"/>
          <w:szCs w:val="20"/>
        </w:rPr>
        <w:t>____</w:t>
      </w:r>
      <w:r w:rsidRPr="00C7363C">
        <w:rPr>
          <w:rFonts w:ascii="Times New Roman" w:eastAsia="SimSun" w:hAnsi="Times New Roman"/>
          <w:color w:val="000000" w:themeColor="text1"/>
          <w:szCs w:val="20"/>
        </w:rPr>
        <w:t>月</w:t>
      </w:r>
      <w:r w:rsidR="00BD113C" w:rsidRPr="00C7363C">
        <w:rPr>
          <w:rFonts w:ascii="Times New Roman" w:eastAsia="SimSun" w:hAnsi="Times New Roman"/>
          <w:color w:val="000000" w:themeColor="text1"/>
          <w:szCs w:val="20"/>
        </w:rPr>
        <w:t xml:space="preserve"> month </w:t>
      </w:r>
      <w:r w:rsidR="002671E4" w:rsidRPr="00C7363C">
        <w:rPr>
          <w:rFonts w:ascii="Times New Roman" w:eastAsia="SimSun" w:hAnsi="Times New Roman"/>
          <w:b/>
          <w:color w:val="000000" w:themeColor="text1"/>
          <w:spacing w:val="2"/>
          <w:position w:val="-1"/>
          <w:szCs w:val="20"/>
        </w:rPr>
        <w:t>[CAPI]</w:t>
      </w:r>
      <w:r w:rsidR="006262CA" w:rsidRPr="00C7363C">
        <w:rPr>
          <w:rFonts w:ascii="Times New Roman" w:eastAsiaTheme="majorEastAsia" w:hAnsi="Times New Roman"/>
          <w:b/>
          <w:color w:val="000000" w:themeColor="text1"/>
          <w:spacing w:val="2"/>
          <w:position w:val="-1"/>
          <w:szCs w:val="20"/>
        </w:rPr>
        <w:t xml:space="preserve"> </w:t>
      </w:r>
      <w:r w:rsidR="002671E4" w:rsidRPr="00C7363C">
        <w:rPr>
          <w:rFonts w:ascii="Times New Roman" w:eastAsia="SimSun" w:hAnsi="Times New Roman"/>
          <w:color w:val="000000" w:themeColor="text1"/>
          <w:spacing w:val="2"/>
          <w:position w:val="-1"/>
          <w:szCs w:val="20"/>
        </w:rPr>
        <w:t>提供月份列表</w:t>
      </w:r>
    </w:p>
    <w:p w14:paraId="132294E0" w14:textId="77777777" w:rsidR="007F42A1" w:rsidRPr="00C7363C" w:rsidRDefault="007F42A1">
      <w:pPr>
        <w:contextualSpacing/>
        <w:rPr>
          <w:rFonts w:ascii="Times New Roman" w:eastAsiaTheme="majorEastAsia" w:hAnsi="Times New Roman"/>
          <w:b/>
          <w:color w:val="C00000"/>
          <w:szCs w:val="20"/>
          <w:lang w:eastAsia="zh-TW"/>
        </w:rPr>
      </w:pPr>
    </w:p>
    <w:p w14:paraId="0E0597E2" w14:textId="1723E24D" w:rsidR="00D57AB9" w:rsidRPr="00C7363C" w:rsidRDefault="00100044">
      <w:pPr>
        <w:contextualSpacing/>
        <w:rPr>
          <w:rFonts w:ascii="Times New Roman" w:eastAsiaTheme="majorEastAsia" w:hAnsi="Times New Roman"/>
          <w:szCs w:val="20"/>
          <w:lang w:eastAsia="zh-TW"/>
        </w:rPr>
      </w:pPr>
      <w:r w:rsidRPr="00C7363C">
        <w:rPr>
          <w:rFonts w:ascii="Times New Roman" w:eastAsia="SimSun" w:hAnsi="Times New Roman"/>
          <w:b/>
          <w:color w:val="000000" w:themeColor="text1"/>
          <w:szCs w:val="20"/>
        </w:rPr>
        <w:t>PAR</w:t>
      </w:r>
      <w:r w:rsidR="004010A1" w:rsidRPr="00C7363C">
        <w:rPr>
          <w:rFonts w:ascii="Times New Roman" w:eastAsia="SimSun" w:hAnsi="Times New Roman"/>
          <w:b/>
          <w:color w:val="000000" w:themeColor="text1"/>
          <w:szCs w:val="20"/>
        </w:rPr>
        <w:t>1.</w:t>
      </w:r>
      <w:r w:rsidR="006262CA" w:rsidRPr="00C7363C">
        <w:rPr>
          <w:rFonts w:ascii="Times New Roman" w:eastAsia="SimSun" w:hAnsi="Times New Roman"/>
          <w:b/>
          <w:color w:val="000000" w:themeColor="text1"/>
          <w:szCs w:val="20"/>
        </w:rPr>
        <w:t xml:space="preserve"> </w:t>
      </w:r>
      <w:r w:rsidR="00BA0555" w:rsidRPr="00C7363C">
        <w:rPr>
          <w:rFonts w:ascii="Times New Roman" w:eastAsia="SimSun" w:hAnsi="Times New Roman"/>
          <w:color w:val="000000" w:themeColor="text1"/>
          <w:szCs w:val="20"/>
        </w:rPr>
        <w:t>您</w:t>
      </w:r>
      <w:r w:rsidR="00A07BA0" w:rsidRPr="00C7363C">
        <w:rPr>
          <w:rFonts w:ascii="Times New Roman" w:eastAsia="SimSun" w:hAnsi="Times New Roman"/>
          <w:color w:val="000000" w:themeColor="text1"/>
          <w:szCs w:val="20"/>
        </w:rPr>
        <w:t>的出生年月是</w:t>
      </w:r>
      <w:r w:rsidR="004010A1" w:rsidRPr="00C7363C">
        <w:rPr>
          <w:rFonts w:ascii="Times New Roman" w:eastAsia="SimSun" w:hAnsi="Times New Roman"/>
          <w:color w:val="000000" w:themeColor="text1"/>
          <w:szCs w:val="20"/>
        </w:rPr>
        <w:t>？</w:t>
      </w:r>
      <w:r w:rsidR="00B612CC" w:rsidRPr="00C7363C">
        <w:rPr>
          <w:rFonts w:ascii="Times New Roman" w:eastAsia="SimSun" w:hAnsi="Times New Roman"/>
          <w:szCs w:val="20"/>
        </w:rPr>
        <w:t>Your date of birth is</w:t>
      </w:r>
      <w:r w:rsidR="00B612CC" w:rsidRPr="00C7363C">
        <w:rPr>
          <w:rFonts w:ascii="Times New Roman" w:eastAsia="SimSun" w:hAnsi="Times New Roman"/>
          <w:szCs w:val="20"/>
        </w:rPr>
        <w:t>？</w:t>
      </w:r>
    </w:p>
    <w:p w14:paraId="50A8749E" w14:textId="188877A8" w:rsidR="002671E4" w:rsidRPr="00C7363C" w:rsidRDefault="00100044" w:rsidP="00A8094D">
      <w:pPr>
        <w:ind w:left="357"/>
        <w:contextualSpacing/>
        <w:rPr>
          <w:rFonts w:ascii="Times New Roman" w:eastAsia="SimSun" w:hAnsi="Times New Roman"/>
          <w:b/>
          <w:bCs/>
          <w:color w:val="000000" w:themeColor="text1"/>
        </w:rPr>
      </w:pPr>
      <w:r w:rsidRPr="00C7363C">
        <w:rPr>
          <w:rFonts w:ascii="Times New Roman" w:eastAsia="SimSun" w:hAnsi="Times New Roman"/>
          <w:b/>
          <w:bCs/>
          <w:color w:val="000000" w:themeColor="text1"/>
        </w:rPr>
        <w:t>PAR</w:t>
      </w:r>
      <w:r w:rsidR="004010A1" w:rsidRPr="00C7363C">
        <w:rPr>
          <w:rFonts w:ascii="Times New Roman" w:eastAsia="SimSun" w:hAnsi="Times New Roman"/>
          <w:b/>
          <w:bCs/>
          <w:color w:val="000000" w:themeColor="text1"/>
        </w:rPr>
        <w:t>1_1.</w:t>
      </w:r>
      <w:r w:rsidR="006262CA" w:rsidRPr="00C7363C">
        <w:rPr>
          <w:rFonts w:ascii="Times New Roman" w:eastAsia="SimSun" w:hAnsi="Times New Roman"/>
          <w:color w:val="000000" w:themeColor="text1"/>
        </w:rPr>
        <w:t xml:space="preserve"> </w:t>
      </w:r>
      <w:r w:rsidR="004010A1" w:rsidRPr="00C7363C">
        <w:rPr>
          <w:rFonts w:ascii="Times New Roman" w:eastAsia="SimSun" w:hAnsi="Times New Roman"/>
          <w:color w:val="000000" w:themeColor="text1"/>
        </w:rPr>
        <w:t>_______</w:t>
      </w:r>
      <w:r w:rsidR="004010A1" w:rsidRPr="00C7363C">
        <w:rPr>
          <w:rFonts w:ascii="Times New Roman" w:eastAsia="SimSun" w:hAnsi="Times New Roman"/>
          <w:color w:val="000000" w:themeColor="text1"/>
        </w:rPr>
        <w:t>年</w:t>
      </w:r>
      <w:r w:rsidR="00BD113C" w:rsidRPr="00C7363C">
        <w:rPr>
          <w:rFonts w:ascii="Times New Roman" w:eastAsia="SimSun" w:hAnsi="Times New Roman"/>
          <w:color w:val="000000" w:themeColor="text1"/>
        </w:rPr>
        <w:t xml:space="preserve"> year </w:t>
      </w:r>
      <w:r w:rsidR="002671E4" w:rsidRPr="00C7363C">
        <w:rPr>
          <w:rFonts w:ascii="Times New Roman" w:eastAsia="SimSun" w:hAnsi="Times New Roman"/>
          <w:b/>
          <w:bCs/>
          <w:color w:val="000000" w:themeColor="text1"/>
          <w:spacing w:val="2"/>
          <w:position w:val="-1"/>
        </w:rPr>
        <w:t>[CAPI]</w:t>
      </w:r>
      <w:r w:rsidR="006262CA" w:rsidRPr="00C7363C">
        <w:rPr>
          <w:rFonts w:ascii="Times New Roman" w:eastAsiaTheme="majorEastAsia" w:hAnsi="Times New Roman"/>
          <w:b/>
          <w:bCs/>
          <w:color w:val="000000" w:themeColor="text1"/>
          <w:spacing w:val="2"/>
          <w:position w:val="-1"/>
        </w:rPr>
        <w:t xml:space="preserve"> </w:t>
      </w:r>
      <w:r w:rsidR="002671E4" w:rsidRPr="00C7363C">
        <w:rPr>
          <w:rFonts w:ascii="Times New Roman" w:eastAsia="SimSun" w:hAnsi="Times New Roman"/>
          <w:color w:val="000000" w:themeColor="text1"/>
          <w:spacing w:val="2"/>
          <w:position w:val="-1"/>
        </w:rPr>
        <w:t>提供年份列表</w:t>
      </w:r>
      <w:r w:rsidR="006262CA" w:rsidRPr="00C7363C">
        <w:rPr>
          <w:rFonts w:ascii="Times New Roman" w:eastAsia="SimSun" w:hAnsi="Times New Roman"/>
          <w:color w:val="000000" w:themeColor="text1"/>
          <w:spacing w:val="2"/>
          <w:position w:val="-1"/>
        </w:rPr>
        <w:t xml:space="preserve"> </w:t>
      </w:r>
    </w:p>
    <w:p w14:paraId="1D1BECF3" w14:textId="73BF27D5" w:rsidR="00D57AB9" w:rsidRPr="00C7363C" w:rsidRDefault="00100044" w:rsidP="00A8094D">
      <w:pPr>
        <w:ind w:left="357"/>
        <w:contextualSpacing/>
        <w:rPr>
          <w:rFonts w:ascii="Times New Roman" w:eastAsia="SimSun" w:hAnsi="Times New Roman"/>
          <w:color w:val="000000" w:themeColor="text1"/>
          <w:spacing w:val="2"/>
          <w:position w:val="-1"/>
        </w:rPr>
      </w:pPr>
      <w:r w:rsidRPr="00C7363C">
        <w:rPr>
          <w:rFonts w:ascii="Times New Roman" w:eastAsia="SimSun" w:hAnsi="Times New Roman"/>
          <w:b/>
          <w:bCs/>
          <w:color w:val="000000" w:themeColor="text1"/>
        </w:rPr>
        <w:t>PAR</w:t>
      </w:r>
      <w:r w:rsidR="004010A1" w:rsidRPr="00C7363C">
        <w:rPr>
          <w:rFonts w:ascii="Times New Roman" w:eastAsia="SimSun" w:hAnsi="Times New Roman"/>
          <w:b/>
          <w:bCs/>
          <w:color w:val="000000" w:themeColor="text1"/>
        </w:rPr>
        <w:t>1_2.</w:t>
      </w:r>
      <w:r w:rsidR="006262CA" w:rsidRPr="00C7363C">
        <w:rPr>
          <w:rFonts w:ascii="Times New Roman" w:eastAsia="SimSun" w:hAnsi="Times New Roman"/>
          <w:color w:val="000000" w:themeColor="text1"/>
        </w:rPr>
        <w:t xml:space="preserve"> </w:t>
      </w:r>
      <w:r w:rsidR="004010A1" w:rsidRPr="00C7363C">
        <w:rPr>
          <w:rFonts w:ascii="Times New Roman" w:eastAsia="SimSun" w:hAnsi="Times New Roman"/>
          <w:color w:val="000000" w:themeColor="text1"/>
        </w:rPr>
        <w:t>____</w:t>
      </w:r>
      <w:r w:rsidR="004010A1" w:rsidRPr="00C7363C">
        <w:rPr>
          <w:rFonts w:ascii="Times New Roman" w:eastAsia="SimSun" w:hAnsi="Times New Roman"/>
          <w:color w:val="000000" w:themeColor="text1"/>
        </w:rPr>
        <w:t>月</w:t>
      </w:r>
      <w:r w:rsidR="00BD113C" w:rsidRPr="00C7363C">
        <w:rPr>
          <w:rFonts w:ascii="Times New Roman" w:eastAsia="SimSun" w:hAnsi="Times New Roman"/>
          <w:color w:val="000000" w:themeColor="text1"/>
        </w:rPr>
        <w:t xml:space="preserve"> month</w:t>
      </w:r>
      <w:r w:rsidR="00A8094D" w:rsidRPr="00C7363C">
        <w:rPr>
          <w:rFonts w:ascii="Times New Roman" w:eastAsia="SimSun" w:hAnsi="Times New Roman"/>
          <w:b/>
          <w:bCs/>
          <w:color w:val="000000" w:themeColor="text1"/>
          <w:spacing w:val="2"/>
          <w:position w:val="-1"/>
        </w:rPr>
        <w:t xml:space="preserve"> </w:t>
      </w:r>
      <w:r w:rsidR="002671E4" w:rsidRPr="00C7363C">
        <w:rPr>
          <w:rFonts w:ascii="Times New Roman" w:eastAsia="SimSun" w:hAnsi="Times New Roman"/>
          <w:b/>
          <w:bCs/>
          <w:color w:val="000000" w:themeColor="text1"/>
          <w:spacing w:val="2"/>
          <w:position w:val="-1"/>
        </w:rPr>
        <w:t>[CAPI]</w:t>
      </w:r>
      <w:r w:rsidR="006262CA" w:rsidRPr="00C7363C">
        <w:rPr>
          <w:rFonts w:ascii="Times New Roman" w:eastAsiaTheme="majorEastAsia" w:hAnsi="Times New Roman"/>
          <w:b/>
          <w:bCs/>
          <w:color w:val="000000" w:themeColor="text1"/>
          <w:spacing w:val="2"/>
          <w:position w:val="-1"/>
        </w:rPr>
        <w:t xml:space="preserve"> </w:t>
      </w:r>
      <w:r w:rsidR="002671E4" w:rsidRPr="00C7363C">
        <w:rPr>
          <w:rFonts w:ascii="Times New Roman" w:eastAsia="SimSun" w:hAnsi="Times New Roman"/>
          <w:color w:val="000000" w:themeColor="text1"/>
          <w:spacing w:val="2"/>
          <w:position w:val="-1"/>
        </w:rPr>
        <w:t>提供月份列表</w:t>
      </w:r>
    </w:p>
    <w:p w14:paraId="1DE39070" w14:textId="77777777" w:rsidR="00D85DFD" w:rsidRPr="00C7363C" w:rsidRDefault="00D85DFD">
      <w:pPr>
        <w:contextualSpacing/>
        <w:rPr>
          <w:rFonts w:ascii="Times New Roman" w:eastAsiaTheme="majorEastAsia" w:hAnsi="Times New Roman"/>
          <w:szCs w:val="20"/>
        </w:rPr>
      </w:pPr>
    </w:p>
    <w:p w14:paraId="535DDAF3" w14:textId="08C74FE2" w:rsidR="003C1150" w:rsidRPr="00C7363C" w:rsidRDefault="00100044" w:rsidP="003C1150">
      <w:pPr>
        <w:contextualSpacing/>
        <w:rPr>
          <w:rFonts w:ascii="Times New Roman" w:eastAsia="SimSun" w:hAnsi="Times New Roman"/>
          <w:szCs w:val="20"/>
        </w:rPr>
      </w:pPr>
      <w:r w:rsidRPr="00C7363C">
        <w:rPr>
          <w:rFonts w:ascii="Times New Roman" w:eastAsia="SimSun" w:hAnsi="Times New Roman"/>
          <w:b/>
          <w:szCs w:val="20"/>
        </w:rPr>
        <w:t>PAR</w:t>
      </w:r>
      <w:r w:rsidR="00257D08" w:rsidRPr="00C7363C">
        <w:rPr>
          <w:rFonts w:ascii="Times New Roman" w:eastAsia="SimSun" w:hAnsi="Times New Roman"/>
          <w:b/>
          <w:szCs w:val="20"/>
        </w:rPr>
        <w:t>2</w:t>
      </w:r>
      <w:r w:rsidR="004010A1" w:rsidRPr="00C7363C">
        <w:rPr>
          <w:rFonts w:ascii="Times New Roman" w:eastAsia="SimSun" w:hAnsi="Times New Roman"/>
          <w:b/>
          <w:szCs w:val="20"/>
        </w:rPr>
        <w:t>.</w:t>
      </w:r>
      <w:r w:rsidR="00FC2DED" w:rsidRPr="00C7363C">
        <w:rPr>
          <w:rFonts w:ascii="Times New Roman" w:eastAsia="SimSun" w:hAnsi="Times New Roman"/>
          <w:szCs w:val="20"/>
        </w:rPr>
        <w:t>您</w:t>
      </w:r>
      <w:r w:rsidR="00257D08" w:rsidRPr="00C7363C">
        <w:rPr>
          <w:rFonts w:ascii="Times New Roman" w:eastAsia="SimSun" w:hAnsi="Times New Roman"/>
          <w:szCs w:val="20"/>
        </w:rPr>
        <w:t>现在的户口性质是</w:t>
      </w:r>
      <w:r w:rsidR="004010A1" w:rsidRPr="00C7363C">
        <w:rPr>
          <w:rFonts w:ascii="Times New Roman" w:eastAsia="SimSun" w:hAnsi="Times New Roman"/>
          <w:szCs w:val="20"/>
        </w:rPr>
        <w:t>？</w:t>
      </w:r>
      <w:r w:rsidR="00B612CC" w:rsidRPr="00C7363C">
        <w:rPr>
          <w:rFonts w:ascii="Times New Roman" w:eastAsia="SimSun" w:hAnsi="Times New Roman"/>
          <w:szCs w:val="20"/>
        </w:rPr>
        <w:t>What’s your household registration status</w:t>
      </w:r>
      <w:r w:rsidR="00B612CC" w:rsidRPr="00C7363C">
        <w:rPr>
          <w:rFonts w:ascii="Times New Roman" w:eastAsia="SimSun" w:hAnsi="Times New Roman"/>
          <w:szCs w:val="20"/>
        </w:rPr>
        <w:t>？</w:t>
      </w:r>
    </w:p>
    <w:p w14:paraId="52A590B7" w14:textId="0388FE92" w:rsidR="003C1150" w:rsidRPr="00C7363C" w:rsidRDefault="004D3308" w:rsidP="004D3308">
      <w:pPr>
        <w:snapToGrid w:val="0"/>
        <w:ind w:left="357" w:hanging="357"/>
        <w:rPr>
          <w:rFonts w:ascii="Times New Roman" w:hAnsi="Times New Roman"/>
          <w:szCs w:val="20"/>
        </w:rPr>
      </w:pPr>
      <w:r w:rsidRPr="00C7363C">
        <w:rPr>
          <w:rFonts w:ascii="Times New Roman" w:hAnsi="Times New Roman"/>
          <w:szCs w:val="20"/>
        </w:rPr>
        <w:t>1.</w:t>
      </w:r>
      <w:r w:rsidRPr="00C7363C">
        <w:rPr>
          <w:rFonts w:ascii="Times New Roman" w:hAnsi="Times New Roman"/>
          <w:szCs w:val="20"/>
        </w:rPr>
        <w:t>非农户籍</w:t>
      </w:r>
      <w:r w:rsidR="00B612CC" w:rsidRPr="00C7363C">
        <w:rPr>
          <w:rFonts w:ascii="Times New Roman" w:hAnsi="Times New Roman"/>
          <w:szCs w:val="20"/>
        </w:rPr>
        <w:t xml:space="preserve"> Non-Agricultural</w:t>
      </w:r>
    </w:p>
    <w:p w14:paraId="34ADA0A9" w14:textId="121245BC" w:rsidR="003C1150" w:rsidRPr="00C7363C" w:rsidRDefault="004D3308" w:rsidP="004D3308">
      <w:pPr>
        <w:snapToGrid w:val="0"/>
        <w:ind w:left="357" w:hanging="357"/>
        <w:rPr>
          <w:rFonts w:ascii="Times New Roman" w:hAnsi="Times New Roman"/>
          <w:szCs w:val="20"/>
        </w:rPr>
      </w:pPr>
      <w:r w:rsidRPr="00C7363C">
        <w:rPr>
          <w:rFonts w:ascii="Times New Roman" w:hAnsi="Times New Roman"/>
          <w:szCs w:val="20"/>
        </w:rPr>
        <w:t>2.</w:t>
      </w:r>
      <w:r w:rsidRPr="00C7363C">
        <w:rPr>
          <w:rFonts w:ascii="Times New Roman" w:hAnsi="Times New Roman"/>
          <w:szCs w:val="20"/>
        </w:rPr>
        <w:t>农业户籍</w:t>
      </w:r>
      <w:r w:rsidR="00B612CC" w:rsidRPr="00C7363C">
        <w:rPr>
          <w:rFonts w:ascii="Times New Roman" w:hAnsi="Times New Roman"/>
          <w:szCs w:val="20"/>
        </w:rPr>
        <w:t xml:space="preserve"> Agricultural</w:t>
      </w:r>
    </w:p>
    <w:p w14:paraId="03F9479E" w14:textId="61600BC1" w:rsidR="00257D08" w:rsidRPr="00C7363C" w:rsidRDefault="004D3308" w:rsidP="004D3308">
      <w:pPr>
        <w:snapToGrid w:val="0"/>
        <w:ind w:left="357" w:hanging="357"/>
        <w:rPr>
          <w:rFonts w:ascii="Times New Roman" w:hAnsi="Times New Roman"/>
          <w:szCs w:val="20"/>
        </w:rPr>
      </w:pPr>
      <w:r w:rsidRPr="00C7363C">
        <w:rPr>
          <w:rFonts w:ascii="Times New Roman" w:hAnsi="Times New Roman"/>
          <w:szCs w:val="20"/>
        </w:rPr>
        <w:t>3.</w:t>
      </w:r>
      <w:r w:rsidRPr="00C7363C">
        <w:rPr>
          <w:rFonts w:ascii="Times New Roman" w:hAnsi="Times New Roman"/>
          <w:szCs w:val="20"/>
        </w:rPr>
        <w:t>居民户籍（以前是非农户籍）</w:t>
      </w:r>
      <w:r w:rsidR="00B612CC" w:rsidRPr="00C7363C">
        <w:rPr>
          <w:rFonts w:ascii="Times New Roman" w:hAnsi="Times New Roman"/>
          <w:szCs w:val="20"/>
        </w:rPr>
        <w:t xml:space="preserve"> Citizen (previously Non-Agricultural)</w:t>
      </w:r>
    </w:p>
    <w:p w14:paraId="0D3D322C" w14:textId="55313116" w:rsidR="00257D08" w:rsidRPr="00C7363C" w:rsidRDefault="004D3308" w:rsidP="004D3308">
      <w:pPr>
        <w:snapToGrid w:val="0"/>
        <w:ind w:left="357" w:hanging="357"/>
        <w:rPr>
          <w:rFonts w:ascii="Times New Roman" w:hAnsi="Times New Roman"/>
          <w:szCs w:val="20"/>
        </w:rPr>
      </w:pPr>
      <w:r w:rsidRPr="00C7363C">
        <w:rPr>
          <w:rFonts w:ascii="Times New Roman" w:hAnsi="Times New Roman"/>
          <w:szCs w:val="20"/>
        </w:rPr>
        <w:t>4.</w:t>
      </w:r>
      <w:r w:rsidRPr="00C7363C">
        <w:rPr>
          <w:rFonts w:ascii="Times New Roman" w:hAnsi="Times New Roman"/>
          <w:szCs w:val="20"/>
        </w:rPr>
        <w:t>居民户籍（以前是农业户籍）</w:t>
      </w:r>
      <w:r w:rsidR="00B612CC" w:rsidRPr="00C7363C">
        <w:rPr>
          <w:rFonts w:ascii="Times New Roman" w:hAnsi="Times New Roman"/>
          <w:szCs w:val="20"/>
        </w:rPr>
        <w:t xml:space="preserve"> Citizen (previously Agricultural)</w:t>
      </w:r>
    </w:p>
    <w:p w14:paraId="7FBA772E" w14:textId="2D842B9E" w:rsidR="00257D08" w:rsidRPr="00C7363C" w:rsidRDefault="004D3308" w:rsidP="004D3308">
      <w:pPr>
        <w:snapToGrid w:val="0"/>
        <w:ind w:left="357" w:hanging="357"/>
        <w:rPr>
          <w:rFonts w:ascii="Times New Roman" w:hAnsi="Times New Roman"/>
          <w:szCs w:val="20"/>
        </w:rPr>
      </w:pPr>
      <w:r w:rsidRPr="00C7363C">
        <w:rPr>
          <w:rFonts w:ascii="Times New Roman" w:hAnsi="Times New Roman"/>
          <w:szCs w:val="20"/>
        </w:rPr>
        <w:t>5.</w:t>
      </w:r>
      <w:r w:rsidRPr="00C7363C">
        <w:rPr>
          <w:rFonts w:ascii="Times New Roman" w:hAnsi="Times New Roman"/>
          <w:szCs w:val="20"/>
        </w:rPr>
        <w:t>其它情况，请注明</w:t>
      </w:r>
      <w:r w:rsidRPr="00C7363C">
        <w:rPr>
          <w:rFonts w:ascii="Times New Roman" w:hAnsi="Times New Roman"/>
          <w:szCs w:val="20"/>
        </w:rPr>
        <w:t>____________.</w:t>
      </w:r>
      <w:r w:rsidR="00B612CC" w:rsidRPr="00C7363C">
        <w:rPr>
          <w:rFonts w:ascii="Times New Roman" w:hAnsi="Times New Roman"/>
          <w:szCs w:val="20"/>
        </w:rPr>
        <w:t xml:space="preserve"> others, please specify</w:t>
      </w:r>
    </w:p>
    <w:p w14:paraId="2F7B1E91" w14:textId="77777777" w:rsidR="00257D08" w:rsidRPr="00C7363C" w:rsidRDefault="00257D08" w:rsidP="00257D08">
      <w:pPr>
        <w:contextualSpacing/>
        <w:rPr>
          <w:rFonts w:ascii="Times New Roman" w:eastAsiaTheme="majorEastAsia" w:hAnsi="Times New Roman"/>
          <w:szCs w:val="20"/>
        </w:rPr>
      </w:pPr>
    </w:p>
    <w:p w14:paraId="21506816" w14:textId="32CED3AD" w:rsidR="00257D08" w:rsidRPr="00C7363C" w:rsidRDefault="00100044" w:rsidP="00257D08">
      <w:pPr>
        <w:contextualSpacing/>
        <w:rPr>
          <w:rFonts w:ascii="Times New Roman" w:eastAsiaTheme="majorEastAsia" w:hAnsi="Times New Roman"/>
          <w:bCs/>
          <w:szCs w:val="20"/>
        </w:rPr>
      </w:pPr>
      <w:r w:rsidRPr="00C7363C">
        <w:rPr>
          <w:rFonts w:ascii="Times New Roman" w:eastAsia="SimSun" w:hAnsi="Times New Roman"/>
          <w:bCs/>
          <w:szCs w:val="20"/>
        </w:rPr>
        <w:t>PAR</w:t>
      </w:r>
      <w:r w:rsidR="00257D08" w:rsidRPr="00C7363C">
        <w:rPr>
          <w:rFonts w:ascii="Times New Roman" w:eastAsia="SimSun" w:hAnsi="Times New Roman"/>
          <w:bCs/>
          <w:szCs w:val="20"/>
        </w:rPr>
        <w:t>3.</w:t>
      </w:r>
      <w:r w:rsidR="00FC2DED" w:rsidRPr="00C7363C">
        <w:rPr>
          <w:rFonts w:ascii="Times New Roman" w:eastAsia="SimSun" w:hAnsi="Times New Roman"/>
          <w:bCs/>
          <w:szCs w:val="20"/>
        </w:rPr>
        <w:t>您</w:t>
      </w:r>
      <w:r w:rsidR="00257D08" w:rsidRPr="00C7363C">
        <w:rPr>
          <w:rFonts w:ascii="Times New Roman" w:eastAsia="SimSun" w:hAnsi="Times New Roman"/>
          <w:bCs/>
          <w:szCs w:val="20"/>
        </w:rPr>
        <w:t>现在的户口所在地是？</w:t>
      </w:r>
      <w:r w:rsidR="00B65853" w:rsidRPr="00C7363C">
        <w:rPr>
          <w:rFonts w:ascii="Times New Roman" w:eastAsia="SimSun" w:hAnsi="Times New Roman"/>
          <w:bCs/>
          <w:szCs w:val="20"/>
        </w:rPr>
        <w:t>Where is the place of your household registration?</w:t>
      </w:r>
    </w:p>
    <w:tbl>
      <w:tblPr>
        <w:tblStyle w:val="TableGrid"/>
        <w:tblW w:w="8522" w:type="dxa"/>
        <w:tblLayout w:type="fixed"/>
        <w:tblLook w:val="04A0" w:firstRow="1" w:lastRow="0" w:firstColumn="1" w:lastColumn="0" w:noHBand="0" w:noVBand="1"/>
      </w:tblPr>
      <w:tblGrid>
        <w:gridCol w:w="4261"/>
        <w:gridCol w:w="4261"/>
      </w:tblGrid>
      <w:tr w:rsidR="00257D08" w:rsidRPr="00C7363C" w14:paraId="48447BD7" w14:textId="77777777" w:rsidTr="1C02F8EB">
        <w:trPr>
          <w:trHeight w:val="20"/>
        </w:trPr>
        <w:tc>
          <w:tcPr>
            <w:tcW w:w="4261" w:type="dxa"/>
            <w:vAlign w:val="center"/>
          </w:tcPr>
          <w:p w14:paraId="24B5CB71" w14:textId="2337F6C2" w:rsidR="00257D08" w:rsidRPr="00C7363C" w:rsidRDefault="1C02F8EB" w:rsidP="1C02F8EB">
            <w:pPr>
              <w:rPr>
                <w:rFonts w:ascii="Times New Roman" w:eastAsia="SimSun" w:hAnsi="Times New Roman" w:cs="Times New Roman"/>
              </w:rPr>
            </w:pPr>
            <w:bookmarkStart w:id="38" w:name="_Hlk70430175"/>
            <w:r w:rsidRPr="00C7363C">
              <w:rPr>
                <w:rFonts w:ascii="Times New Roman" w:eastAsia="SimSun" w:hAnsi="Times New Roman" w:cs="Times New Roman"/>
              </w:rPr>
              <w:t>1.</w:t>
            </w:r>
            <w:r w:rsidR="00A71162">
              <w:rPr>
                <w:rFonts w:ascii="Times New Roman" w:eastAsia="SimSun" w:hAnsi="Times New Roman" w:cs="Times New Roman"/>
              </w:rPr>
              <w:t>杭州</w:t>
            </w:r>
            <w:r w:rsidR="00A71162">
              <w:rPr>
                <w:rFonts w:ascii="Times New Roman" w:eastAsia="SimSun" w:hAnsi="Times New Roman" w:cs="Times New Roman"/>
              </w:rPr>
              <w:t>Hangzhou</w:t>
            </w:r>
            <w:r w:rsidR="00257D08" w:rsidRPr="00C7363C">
              <w:rPr>
                <w:rFonts w:ascii="Times New Roman" w:eastAsia="SimSun" w:hAnsi="Times New Roman" w:cs="Times New Roman"/>
              </w:rPr>
              <w:t>_________</w:t>
            </w:r>
            <w:r w:rsidR="00257D08" w:rsidRPr="00C7363C">
              <w:rPr>
                <w:rFonts w:ascii="Times New Roman" w:eastAsia="SimSun" w:hAnsi="Times New Roman" w:cs="Times New Roman"/>
              </w:rPr>
              <w:t>区</w:t>
            </w:r>
            <w:r w:rsidR="00257D08" w:rsidRPr="00C7363C">
              <w:rPr>
                <w:rFonts w:ascii="Times New Roman" w:eastAsia="SimSun" w:hAnsi="Times New Roman" w:cs="Times New Roman"/>
              </w:rPr>
              <w:t>/</w:t>
            </w:r>
            <w:r w:rsidR="00257D08" w:rsidRPr="00C7363C">
              <w:rPr>
                <w:rFonts w:ascii="Times New Roman" w:eastAsia="SimSun" w:hAnsi="Times New Roman" w:cs="Times New Roman"/>
              </w:rPr>
              <w:t>县</w:t>
            </w:r>
            <w:r w:rsidR="00D10ACA" w:rsidRPr="00C7363C">
              <w:rPr>
                <w:rFonts w:ascii="Times New Roman" w:hAnsi="Times New Roman" w:cs="Times New Roman"/>
                <w:szCs w:val="21"/>
              </w:rPr>
              <w:t>District/County</w:t>
            </w:r>
            <w:r w:rsidR="00D10ACA" w:rsidRPr="00C7363C">
              <w:rPr>
                <w:rFonts w:ascii="Times New Roman" w:eastAsia="SimSun" w:hAnsi="Times New Roman" w:cs="Times New Roman"/>
              </w:rPr>
              <w:t xml:space="preserve"> </w:t>
            </w:r>
            <w:r w:rsidR="00257D08" w:rsidRPr="00C7363C">
              <w:rPr>
                <w:rFonts w:ascii="Times New Roman" w:eastAsia="SimSun" w:hAnsi="Times New Roman" w:cs="Times New Roman"/>
              </w:rPr>
              <w:t>________</w:t>
            </w:r>
            <w:r w:rsidR="00257D08" w:rsidRPr="00C7363C">
              <w:rPr>
                <w:rFonts w:ascii="Times New Roman" w:eastAsia="SimSun" w:hAnsi="Times New Roman" w:cs="Times New Roman"/>
              </w:rPr>
              <w:t>街</w:t>
            </w:r>
            <w:r w:rsidR="00257D08" w:rsidRPr="00C7363C">
              <w:rPr>
                <w:rFonts w:ascii="Times New Roman" w:eastAsia="SimSun" w:hAnsi="Times New Roman" w:cs="Times New Roman"/>
              </w:rPr>
              <w:t>/</w:t>
            </w:r>
            <w:r w:rsidRPr="00C7363C">
              <w:rPr>
                <w:rFonts w:ascii="Times New Roman" w:eastAsia="SimSun" w:hAnsi="Times New Roman" w:cs="Times New Roman"/>
              </w:rPr>
              <w:t>镇</w:t>
            </w:r>
            <w:r w:rsidR="00D10ACA" w:rsidRPr="00C7363C">
              <w:rPr>
                <w:rFonts w:ascii="Times New Roman" w:hAnsi="Times New Roman" w:cs="Times New Roman"/>
                <w:szCs w:val="21"/>
              </w:rPr>
              <w:t>Community/Township</w:t>
            </w:r>
          </w:p>
          <w:p w14:paraId="6D4A7169" w14:textId="4314AD66" w:rsidR="00257D08" w:rsidRPr="00C7363C" w:rsidRDefault="00257D08" w:rsidP="006F67C2">
            <w:pPr>
              <w:rPr>
                <w:rStyle w:val="Strong"/>
                <w:rFonts w:ascii="Times New Roman" w:eastAsia="SimSun" w:hAnsi="Times New Roman" w:cs="Times New Roman"/>
                <w:b w:val="0"/>
                <w:color w:val="FF0000"/>
                <w:spacing w:val="2"/>
                <w:position w:val="-1"/>
              </w:rPr>
            </w:pPr>
            <w:r w:rsidRPr="00C7363C">
              <w:rPr>
                <w:rFonts w:ascii="Times New Roman" w:eastAsia="SimSun" w:hAnsi="Times New Roman" w:cs="Times New Roman"/>
                <w:b/>
                <w:color w:val="FF0000"/>
                <w:spacing w:val="2"/>
                <w:position w:val="-1"/>
              </w:rPr>
              <w:t>[CAPI]</w:t>
            </w:r>
            <w:r w:rsidRPr="00C7363C">
              <w:rPr>
                <w:rFonts w:ascii="Times New Roman" w:eastAsia="SimSun" w:hAnsi="Times New Roman" w:cs="Times New Roman"/>
                <w:color w:val="FF0000"/>
                <w:spacing w:val="2"/>
                <w:position w:val="-1"/>
              </w:rPr>
              <w:t>提供</w:t>
            </w:r>
            <w:r w:rsidR="00A71162">
              <w:rPr>
                <w:rFonts w:ascii="Times New Roman" w:eastAsia="SimSun" w:hAnsi="Times New Roman" w:cs="Times New Roman"/>
                <w:color w:val="FF0000"/>
                <w:spacing w:val="2"/>
                <w:position w:val="-1"/>
              </w:rPr>
              <w:t>杭州</w:t>
            </w:r>
            <w:r w:rsidRPr="00C7363C">
              <w:rPr>
                <w:rFonts w:ascii="Times New Roman" w:eastAsia="SimSun" w:hAnsi="Times New Roman" w:cs="Times New Roman"/>
                <w:color w:val="FF0000"/>
                <w:spacing w:val="2"/>
                <w:position w:val="-1"/>
              </w:rPr>
              <w:t>区县和街道列表</w:t>
            </w:r>
          </w:p>
        </w:tc>
        <w:tc>
          <w:tcPr>
            <w:tcW w:w="4261" w:type="dxa"/>
            <w:vAlign w:val="center"/>
          </w:tcPr>
          <w:p w14:paraId="5BEDAE4C" w14:textId="71B4E849" w:rsidR="00257D08" w:rsidRPr="00C7363C" w:rsidRDefault="00257D08" w:rsidP="003D71D2">
            <w:pPr>
              <w:contextualSpacing/>
              <w:rPr>
                <w:rStyle w:val="Strong"/>
                <w:rFonts w:ascii="Times New Roman" w:eastAsiaTheme="majorEastAsia" w:hAnsi="Times New Roman" w:cs="Times New Roman"/>
                <w:b w:val="0"/>
                <w:szCs w:val="20"/>
                <w:lang w:eastAsia="zh-TW"/>
              </w:rPr>
            </w:pPr>
            <w:r w:rsidRPr="00C7363C">
              <w:rPr>
                <w:rFonts w:ascii="Times New Roman" w:eastAsia="SimSun" w:hAnsi="Times New Roman" w:cs="Times New Roman"/>
                <w:szCs w:val="20"/>
              </w:rPr>
              <w:t>=&gt;</w:t>
            </w:r>
            <w:r w:rsidRPr="00C7363C">
              <w:rPr>
                <w:rFonts w:ascii="Times New Roman" w:eastAsia="SimSun" w:hAnsi="Times New Roman" w:cs="Times New Roman"/>
                <w:szCs w:val="20"/>
              </w:rPr>
              <w:t>续问</w:t>
            </w:r>
            <w:r w:rsidR="00100044" w:rsidRPr="00C7363C">
              <w:rPr>
                <w:rFonts w:ascii="Times New Roman" w:eastAsia="SimSun" w:hAnsi="Times New Roman" w:cs="Times New Roman"/>
                <w:szCs w:val="20"/>
              </w:rPr>
              <w:t>PAR</w:t>
            </w:r>
            <w:r w:rsidRPr="00C7363C">
              <w:rPr>
                <w:rFonts w:ascii="Times New Roman" w:eastAsia="SimSun" w:hAnsi="Times New Roman" w:cs="Times New Roman"/>
                <w:szCs w:val="20"/>
              </w:rPr>
              <w:t>4</w:t>
            </w:r>
            <w:r w:rsidR="00D10ACA" w:rsidRPr="00C7363C">
              <w:rPr>
                <w:rFonts w:ascii="Times New Roman" w:eastAsia="SimSun" w:hAnsi="Times New Roman" w:cs="Times New Roman"/>
                <w:szCs w:val="20"/>
              </w:rPr>
              <w:t xml:space="preserve"> </w:t>
            </w:r>
            <w:r w:rsidR="00175C77" w:rsidRPr="00C7363C">
              <w:rPr>
                <w:rFonts w:ascii="Times New Roman" w:eastAsia="SimSun" w:hAnsi="Times New Roman" w:cs="Times New Roman"/>
                <w:szCs w:val="20"/>
              </w:rPr>
              <w:t>C</w:t>
            </w:r>
            <w:r w:rsidR="00D10ACA" w:rsidRPr="00C7363C">
              <w:rPr>
                <w:rFonts w:ascii="Times New Roman" w:eastAsia="SimSun" w:hAnsi="Times New Roman" w:cs="Times New Roman"/>
                <w:szCs w:val="20"/>
              </w:rPr>
              <w:t>ontinue with PAR4</w:t>
            </w:r>
          </w:p>
        </w:tc>
      </w:tr>
      <w:tr w:rsidR="00257D08" w:rsidRPr="00C7363C" w14:paraId="616A8FFD" w14:textId="77777777" w:rsidTr="1C02F8EB">
        <w:trPr>
          <w:trHeight w:val="20"/>
        </w:trPr>
        <w:tc>
          <w:tcPr>
            <w:tcW w:w="4261" w:type="dxa"/>
            <w:vAlign w:val="center"/>
          </w:tcPr>
          <w:p w14:paraId="064FC5F8" w14:textId="0687AF03" w:rsidR="00257D08" w:rsidRPr="00C7363C" w:rsidRDefault="00257D08" w:rsidP="003D71D2">
            <w:pPr>
              <w:rPr>
                <w:rStyle w:val="Strong"/>
                <w:rFonts w:ascii="Times New Roman" w:eastAsia="SimSun" w:hAnsi="Times New Roman" w:cs="Times New Roman"/>
                <w:b w:val="0"/>
                <w:szCs w:val="20"/>
              </w:rPr>
            </w:pPr>
            <w:r w:rsidRPr="00C7363C">
              <w:rPr>
                <w:rStyle w:val="Strong"/>
                <w:rFonts w:ascii="Times New Roman" w:eastAsia="SimSun" w:hAnsi="Times New Roman" w:cs="Times New Roman"/>
                <w:b w:val="0"/>
                <w:szCs w:val="20"/>
              </w:rPr>
              <w:t>2.</w:t>
            </w:r>
            <w:r w:rsidRPr="00C7363C">
              <w:rPr>
                <w:rStyle w:val="Strong"/>
                <w:rFonts w:ascii="Times New Roman" w:eastAsia="SimSun" w:hAnsi="Times New Roman" w:cs="Times New Roman"/>
                <w:b w:val="0"/>
                <w:szCs w:val="20"/>
              </w:rPr>
              <w:t>其它省</w:t>
            </w:r>
            <w:r w:rsidRPr="00C7363C">
              <w:rPr>
                <w:rStyle w:val="Strong"/>
                <w:rFonts w:ascii="Times New Roman" w:eastAsia="SimSun" w:hAnsi="Times New Roman" w:cs="Times New Roman"/>
                <w:b w:val="0"/>
                <w:szCs w:val="20"/>
              </w:rPr>
              <w:t>/</w:t>
            </w:r>
            <w:r w:rsidRPr="00C7363C">
              <w:rPr>
                <w:rStyle w:val="Strong"/>
                <w:rFonts w:ascii="Times New Roman" w:eastAsia="SimSun" w:hAnsi="Times New Roman" w:cs="Times New Roman"/>
                <w:b w:val="0"/>
                <w:szCs w:val="20"/>
              </w:rPr>
              <w:t>地区</w:t>
            </w:r>
            <w:r w:rsidRPr="00C7363C">
              <w:rPr>
                <w:rStyle w:val="Strong"/>
                <w:rFonts w:ascii="Times New Roman" w:eastAsia="SimSun" w:hAnsi="Times New Roman" w:cs="Times New Roman"/>
                <w:b w:val="0"/>
                <w:szCs w:val="20"/>
              </w:rPr>
              <w:t>/</w:t>
            </w:r>
            <w:r w:rsidRPr="00C7363C">
              <w:rPr>
                <w:rStyle w:val="Strong"/>
                <w:rFonts w:ascii="Times New Roman" w:eastAsia="SimSun" w:hAnsi="Times New Roman" w:cs="Times New Roman"/>
                <w:b w:val="0"/>
                <w:szCs w:val="20"/>
              </w:rPr>
              <w:t>直辖市</w:t>
            </w:r>
            <w:r w:rsidR="00D10ACA" w:rsidRPr="00C7363C">
              <w:rPr>
                <w:rStyle w:val="Strong"/>
                <w:rFonts w:ascii="Times New Roman" w:eastAsia="SimSun" w:hAnsi="Times New Roman" w:cs="Times New Roman"/>
                <w:b w:val="0"/>
                <w:szCs w:val="20"/>
              </w:rPr>
              <w:t>other provinces/region/municipality</w:t>
            </w:r>
          </w:p>
          <w:p w14:paraId="3D6A6CEC" w14:textId="5673B2D5" w:rsidR="00257D08" w:rsidRPr="00C7363C" w:rsidRDefault="00257D08" w:rsidP="453A448F">
            <w:pPr>
              <w:rPr>
                <w:rFonts w:ascii="Times New Roman" w:eastAsia="SimSun" w:hAnsi="Times New Roman" w:cs="Times New Roman"/>
                <w:b/>
                <w:bCs/>
                <w:color w:val="FF0000"/>
                <w:spacing w:val="2"/>
                <w:position w:val="-1"/>
              </w:rPr>
            </w:pPr>
            <w:r w:rsidRPr="00C7363C">
              <w:rPr>
                <w:rFonts w:ascii="Times New Roman" w:eastAsia="SimSun" w:hAnsi="Times New Roman" w:cs="Times New Roman"/>
                <w:b/>
                <w:bCs/>
                <w:color w:val="FF0000"/>
                <w:spacing w:val="2"/>
                <w:position w:val="-1"/>
              </w:rPr>
              <w:t>[CAPI]</w:t>
            </w:r>
            <w:r w:rsidRPr="00C7363C">
              <w:rPr>
                <w:rFonts w:ascii="Times New Roman" w:eastAsia="SimSun" w:hAnsi="Times New Roman" w:cs="Times New Roman"/>
                <w:b/>
                <w:bCs/>
                <w:color w:val="FF0000"/>
                <w:spacing w:val="2"/>
                <w:position w:val="-1"/>
              </w:rPr>
              <w:t>提供各省列表</w:t>
            </w:r>
          </w:p>
          <w:p w14:paraId="1DDC9C26" w14:textId="77777777" w:rsidR="00257D08" w:rsidRPr="00C7363C" w:rsidRDefault="00257D08" w:rsidP="003D71D2">
            <w:pPr>
              <w:contextualSpacing/>
              <w:rPr>
                <w:rFonts w:ascii="Times New Roman" w:eastAsia="SimSun" w:hAnsi="Times New Roman" w:cs="Times New Roman"/>
              </w:rPr>
            </w:pPr>
            <w:r w:rsidRPr="00C7363C">
              <w:rPr>
                <w:rStyle w:val="Strong"/>
                <w:rFonts w:ascii="Times New Roman" w:eastAsia="SimSun" w:hAnsi="Times New Roman" w:cs="Times New Roman"/>
                <w:b w:val="0"/>
                <w:szCs w:val="20"/>
              </w:rPr>
              <w:t>3.</w:t>
            </w:r>
            <w:r w:rsidRPr="00C7363C">
              <w:rPr>
                <w:rFonts w:ascii="Times New Roman" w:eastAsia="SimSun" w:hAnsi="Times New Roman" w:cs="Times New Roman"/>
              </w:rPr>
              <w:t>境外（包括港澳台）</w:t>
            </w:r>
          </w:p>
          <w:p w14:paraId="36E16B8F" w14:textId="0B6BC4AC" w:rsidR="00D10ACA" w:rsidRPr="00C7363C" w:rsidRDefault="00D10ACA" w:rsidP="003D71D2">
            <w:pPr>
              <w:contextualSpacing/>
              <w:rPr>
                <w:rStyle w:val="Strong"/>
                <w:rFonts w:ascii="Times New Roman" w:eastAsia="SimSun" w:hAnsi="Times New Roman" w:cs="Times New Roman"/>
                <w:b w:val="0"/>
              </w:rPr>
            </w:pPr>
            <w:r w:rsidRPr="00C7363C">
              <w:rPr>
                <w:rFonts w:ascii="Times New Roman" w:eastAsia="SimSun" w:hAnsi="Times New Roman" w:cs="Times New Roman"/>
              </w:rPr>
              <w:t>Outside mainland China (including Hong Kong, Macao and Taiwan)</w:t>
            </w:r>
          </w:p>
        </w:tc>
        <w:tc>
          <w:tcPr>
            <w:tcW w:w="4261" w:type="dxa"/>
            <w:vAlign w:val="center"/>
          </w:tcPr>
          <w:p w14:paraId="00E80DEB" w14:textId="6F84DAAD" w:rsidR="00257D08" w:rsidRPr="00C7363C" w:rsidRDefault="00257D08" w:rsidP="003D71D2">
            <w:pPr>
              <w:contextualSpacing/>
              <w:rPr>
                <w:rStyle w:val="Strong"/>
                <w:rFonts w:ascii="Times New Roman" w:eastAsiaTheme="majorEastAsia" w:hAnsi="Times New Roman" w:cs="Times New Roman"/>
                <w:b w:val="0"/>
                <w:szCs w:val="20"/>
                <w:lang w:eastAsia="zh-TW"/>
              </w:rPr>
            </w:pPr>
            <w:r w:rsidRPr="00C7363C">
              <w:rPr>
                <w:rFonts w:ascii="Times New Roman" w:eastAsia="SimSun" w:hAnsi="Times New Roman" w:cs="Times New Roman"/>
                <w:szCs w:val="20"/>
              </w:rPr>
              <w:t>=&gt;</w:t>
            </w:r>
            <w:r w:rsidRPr="00C7363C">
              <w:rPr>
                <w:rFonts w:ascii="Times New Roman" w:eastAsia="SimSun" w:hAnsi="Times New Roman" w:cs="Times New Roman"/>
                <w:szCs w:val="20"/>
              </w:rPr>
              <w:t>跳问</w:t>
            </w:r>
            <w:r w:rsidR="00100044" w:rsidRPr="00C7363C">
              <w:rPr>
                <w:rFonts w:ascii="Times New Roman" w:eastAsia="SimSun" w:hAnsi="Times New Roman" w:cs="Times New Roman"/>
                <w:szCs w:val="20"/>
              </w:rPr>
              <w:t>PAR</w:t>
            </w:r>
            <w:r w:rsidRPr="00C7363C">
              <w:rPr>
                <w:rFonts w:ascii="Times New Roman" w:eastAsia="SimSun" w:hAnsi="Times New Roman" w:cs="Times New Roman"/>
                <w:szCs w:val="20"/>
              </w:rPr>
              <w:t>5</w:t>
            </w:r>
            <w:r w:rsidR="006262CA" w:rsidRPr="00C7363C">
              <w:rPr>
                <w:rFonts w:ascii="Times New Roman" w:eastAsia="SimSun" w:hAnsi="Times New Roman" w:cs="Times New Roman"/>
                <w:szCs w:val="20"/>
              </w:rPr>
              <w:t xml:space="preserve"> </w:t>
            </w:r>
            <w:r w:rsidR="00175C77" w:rsidRPr="00C7363C">
              <w:rPr>
                <w:rFonts w:ascii="Times New Roman" w:eastAsia="SimSun" w:hAnsi="Times New Roman" w:cs="Times New Roman"/>
                <w:szCs w:val="20"/>
              </w:rPr>
              <w:t>S</w:t>
            </w:r>
            <w:r w:rsidR="00D10ACA" w:rsidRPr="00C7363C">
              <w:rPr>
                <w:rFonts w:ascii="Times New Roman" w:eastAsia="SimSun" w:hAnsi="Times New Roman" w:cs="Times New Roman"/>
                <w:szCs w:val="20"/>
              </w:rPr>
              <w:t>kip to PAR5</w:t>
            </w:r>
          </w:p>
        </w:tc>
      </w:tr>
      <w:bookmarkEnd w:id="38"/>
    </w:tbl>
    <w:p w14:paraId="5022CFC7" w14:textId="4C15540F" w:rsidR="00257D08" w:rsidRPr="00C7363C" w:rsidRDefault="00257D08" w:rsidP="00257D08">
      <w:pPr>
        <w:snapToGrid w:val="0"/>
        <w:rPr>
          <w:rFonts w:ascii="Times New Roman" w:hAnsi="Times New Roman"/>
          <w:szCs w:val="20"/>
        </w:rPr>
      </w:pPr>
    </w:p>
    <w:p w14:paraId="5E34AC2B" w14:textId="0B3A20D9" w:rsidR="00265B6A" w:rsidRPr="00C7363C" w:rsidRDefault="6158382B" w:rsidP="004D6A07">
      <w:pPr>
        <w:spacing w:line="276" w:lineRule="auto"/>
        <w:rPr>
          <w:rFonts w:ascii="Times New Roman" w:hAnsi="Times New Roman"/>
        </w:rPr>
      </w:pPr>
      <w:r w:rsidRPr="00C7363C">
        <w:rPr>
          <w:rFonts w:ascii="Times New Roman" w:eastAsia="SimSun" w:hAnsi="Times New Roman"/>
          <w:b/>
          <w:bCs/>
        </w:rPr>
        <w:t>PAR5.</w:t>
      </w:r>
      <w:r w:rsidRPr="00C7363C">
        <w:rPr>
          <w:rFonts w:ascii="Times New Roman" w:hAnsi="Times New Roman"/>
        </w:rPr>
        <w:t>您在原生家庭</w:t>
      </w:r>
      <w:r w:rsidRPr="00C7363C">
        <w:rPr>
          <w:rFonts w:ascii="Times New Roman" w:hAnsi="Times New Roman"/>
        </w:rPr>
        <w:t>(</w:t>
      </w:r>
      <w:r w:rsidRPr="00C7363C">
        <w:rPr>
          <w:rFonts w:ascii="Times New Roman" w:hAnsi="Times New Roman"/>
        </w:rPr>
        <w:t>您长大的家庭</w:t>
      </w:r>
      <w:r w:rsidRPr="00C7363C">
        <w:rPr>
          <w:rFonts w:ascii="Times New Roman" w:hAnsi="Times New Roman"/>
        </w:rPr>
        <w:t>)</w:t>
      </w:r>
      <w:r w:rsidRPr="00C7363C">
        <w:rPr>
          <w:rFonts w:ascii="Times New Roman" w:hAnsi="Times New Roman"/>
        </w:rPr>
        <w:t>说哪种</w:t>
      </w:r>
      <w:r w:rsidR="009755D1" w:rsidRPr="00C7363C">
        <w:rPr>
          <w:rFonts w:ascii="Times New Roman" w:hAnsi="Times New Roman"/>
        </w:rPr>
        <w:t>语言</w:t>
      </w:r>
      <w:r w:rsidRPr="00C7363C">
        <w:rPr>
          <w:rFonts w:ascii="Times New Roman" w:hAnsi="Times New Roman"/>
        </w:rPr>
        <w:t>（可多选）</w:t>
      </w:r>
      <w:r w:rsidR="00265B6A" w:rsidRPr="00C7363C">
        <w:rPr>
          <w:rFonts w:ascii="Times New Roman" w:hAnsi="Times New Roman"/>
        </w:rPr>
        <w:t>Which dialect do you speak in your native family (the family you grew up in)</w:t>
      </w:r>
      <w:r w:rsidR="00265B6A" w:rsidRPr="00C7363C">
        <w:rPr>
          <w:rFonts w:ascii="Times New Roman" w:hAnsi="Times New Roman"/>
        </w:rPr>
        <w:t>？</w:t>
      </w:r>
      <w:r w:rsidR="00265B6A" w:rsidRPr="00C7363C">
        <w:rPr>
          <w:rFonts w:ascii="Times New Roman" w:hAnsi="Times New Roman"/>
        </w:rPr>
        <w:t>(MC)</w:t>
      </w:r>
    </w:p>
    <w:p w14:paraId="4907CF1F" w14:textId="48445A82" w:rsidR="004D6A07" w:rsidRPr="00C7363C" w:rsidRDefault="00033A58" w:rsidP="00033A58">
      <w:pPr>
        <w:spacing w:line="276" w:lineRule="auto"/>
        <w:rPr>
          <w:rFonts w:ascii="Times New Roman" w:hAnsi="Times New Roman"/>
        </w:rPr>
      </w:pPr>
      <w:bookmarkStart w:id="39" w:name="OLE_LINK120"/>
      <w:bookmarkStart w:id="40" w:name="OLE_LINK121"/>
      <w:r w:rsidRPr="00C7363C">
        <w:rPr>
          <w:rFonts w:ascii="Times New Roman" w:hAnsi="Times New Roman"/>
        </w:rPr>
        <w:t>1.</w:t>
      </w:r>
      <w:r w:rsidR="004D6A07" w:rsidRPr="00C7363C">
        <w:rPr>
          <w:rFonts w:ascii="Times New Roman" w:hAnsi="Times New Roman"/>
        </w:rPr>
        <w:t>普通话</w:t>
      </w:r>
      <w:r w:rsidR="00265B6A" w:rsidRPr="00C7363C">
        <w:rPr>
          <w:rFonts w:ascii="Times New Roman" w:hAnsi="Times New Roman"/>
        </w:rPr>
        <w:t xml:space="preserve"> Putonghua</w:t>
      </w:r>
    </w:p>
    <w:p w14:paraId="4BA1BE17" w14:textId="45519A6F" w:rsidR="004D6A07" w:rsidRPr="00C7363C" w:rsidRDefault="00033A58" w:rsidP="00033A58">
      <w:pPr>
        <w:spacing w:line="276" w:lineRule="auto"/>
        <w:rPr>
          <w:rFonts w:ascii="Times New Roman" w:hAnsi="Times New Roman"/>
        </w:rPr>
      </w:pPr>
      <w:r w:rsidRPr="00C7363C">
        <w:rPr>
          <w:rFonts w:ascii="Times New Roman" w:hAnsi="Times New Roman"/>
        </w:rPr>
        <w:t>2.</w:t>
      </w:r>
      <w:r w:rsidR="00A71162">
        <w:rPr>
          <w:rFonts w:ascii="Times New Roman" w:hAnsi="Times New Roman"/>
        </w:rPr>
        <w:t>杭州</w:t>
      </w:r>
      <w:r w:rsidR="006644FE">
        <w:rPr>
          <w:rFonts w:ascii="Times New Roman" w:hAnsi="Times New Roman" w:hint="eastAsia"/>
        </w:rPr>
        <w:t>本地方言</w:t>
      </w:r>
      <w:r w:rsidR="006262CA" w:rsidRPr="00C7363C">
        <w:rPr>
          <w:rFonts w:ascii="Times New Roman" w:hAnsi="Times New Roman"/>
        </w:rPr>
        <w:t xml:space="preserve"> </w:t>
      </w:r>
      <w:r w:rsidR="00265B6A" w:rsidRPr="00C7363C">
        <w:rPr>
          <w:rFonts w:ascii="Times New Roman" w:hAnsi="Times New Roman"/>
        </w:rPr>
        <w:t xml:space="preserve"> </w:t>
      </w:r>
      <w:r w:rsidR="00A71162">
        <w:rPr>
          <w:rFonts w:ascii="Times New Roman" w:hAnsi="Times New Roman"/>
        </w:rPr>
        <w:t>Hangzhou</w:t>
      </w:r>
      <w:r w:rsidR="00265B6A" w:rsidRPr="00C7363C">
        <w:rPr>
          <w:rFonts w:ascii="Times New Roman" w:hAnsi="Times New Roman"/>
        </w:rPr>
        <w:t xml:space="preserve"> dialect</w:t>
      </w:r>
    </w:p>
    <w:p w14:paraId="17064C6E" w14:textId="13E8E4AF" w:rsidR="004D6A07" w:rsidRPr="00C7363C" w:rsidRDefault="00033A58" w:rsidP="00033A58">
      <w:pPr>
        <w:spacing w:line="276" w:lineRule="auto"/>
        <w:rPr>
          <w:rFonts w:ascii="Times New Roman" w:hAnsi="Times New Roman"/>
        </w:rPr>
      </w:pPr>
      <w:r w:rsidRPr="00C7363C">
        <w:rPr>
          <w:rFonts w:ascii="Times New Roman" w:hAnsi="Times New Roman"/>
        </w:rPr>
        <w:t>3.</w:t>
      </w:r>
      <w:r w:rsidR="004D6A07" w:rsidRPr="00C7363C">
        <w:rPr>
          <w:rFonts w:ascii="Times New Roman" w:hAnsi="Times New Roman"/>
        </w:rPr>
        <w:t>其他方言</w:t>
      </w:r>
      <w:r w:rsidR="004D6A07" w:rsidRPr="00C7363C">
        <w:rPr>
          <w:rFonts w:ascii="Times New Roman" w:hAnsi="Times New Roman"/>
        </w:rPr>
        <w:t>/</w:t>
      </w:r>
      <w:r w:rsidR="004D6A07" w:rsidRPr="00C7363C">
        <w:rPr>
          <w:rFonts w:ascii="Times New Roman" w:hAnsi="Times New Roman"/>
        </w:rPr>
        <w:t>语言，请注明</w:t>
      </w:r>
      <w:r w:rsidR="009813C4" w:rsidRPr="00C7363C">
        <w:rPr>
          <w:rFonts w:ascii="Times New Roman" w:hAnsi="Times New Roman"/>
        </w:rPr>
        <w:t>O</w:t>
      </w:r>
      <w:r w:rsidR="00265B6A" w:rsidRPr="00C7363C">
        <w:rPr>
          <w:rFonts w:ascii="Times New Roman" w:hAnsi="Times New Roman"/>
        </w:rPr>
        <w:t>ther dialects/languages, please specify</w:t>
      </w:r>
    </w:p>
    <w:bookmarkEnd w:id="39"/>
    <w:bookmarkEnd w:id="40"/>
    <w:p w14:paraId="2347B4C1" w14:textId="77777777" w:rsidR="008A0072" w:rsidRPr="00C7363C" w:rsidRDefault="008A0072" w:rsidP="008A0072">
      <w:pPr>
        <w:spacing w:line="276" w:lineRule="auto"/>
        <w:rPr>
          <w:rFonts w:ascii="Times New Roman" w:eastAsia="SimSun" w:hAnsi="Times New Roman"/>
          <w:b/>
          <w:szCs w:val="20"/>
        </w:rPr>
      </w:pPr>
    </w:p>
    <w:p w14:paraId="529CA208" w14:textId="49E25740" w:rsidR="004D3E36" w:rsidRPr="00C7363C" w:rsidRDefault="00A14FAA" w:rsidP="008A0072">
      <w:pPr>
        <w:spacing w:line="276" w:lineRule="auto"/>
        <w:rPr>
          <w:rFonts w:ascii="Times New Roman" w:hAnsi="Times New Roman"/>
        </w:rPr>
      </w:pPr>
      <w:bookmarkStart w:id="41" w:name="OLE_LINK205"/>
      <w:bookmarkStart w:id="42" w:name="OLE_LINK206"/>
      <w:bookmarkStart w:id="43" w:name="OLE_LINK207"/>
      <w:r w:rsidRPr="00C7363C">
        <w:rPr>
          <w:rFonts w:ascii="Times New Roman" w:eastAsia="SimSun" w:hAnsi="Times New Roman"/>
          <w:b/>
          <w:szCs w:val="20"/>
        </w:rPr>
        <w:t>PAR</w:t>
      </w:r>
      <w:r w:rsidR="006C1746" w:rsidRPr="00C7363C">
        <w:rPr>
          <w:rFonts w:ascii="Times New Roman" w:eastAsia="SimSun" w:hAnsi="Times New Roman"/>
          <w:b/>
          <w:szCs w:val="20"/>
        </w:rPr>
        <w:t>6</w:t>
      </w:r>
      <w:r w:rsidR="008A0072" w:rsidRPr="00C7363C">
        <w:rPr>
          <w:rFonts w:ascii="Times New Roman" w:eastAsia="SimSun" w:hAnsi="Times New Roman"/>
          <w:b/>
          <w:szCs w:val="20"/>
        </w:rPr>
        <w:t>.</w:t>
      </w:r>
      <w:bookmarkEnd w:id="41"/>
      <w:bookmarkEnd w:id="42"/>
      <w:bookmarkEnd w:id="43"/>
      <w:r w:rsidR="008A0072" w:rsidRPr="00C7363C">
        <w:rPr>
          <w:rFonts w:ascii="Times New Roman" w:hAnsi="Times New Roman"/>
        </w:rPr>
        <w:t>您在家里与孩子交流时主要使用的语言是（可多选）</w:t>
      </w:r>
      <w:r w:rsidR="004D3E36" w:rsidRPr="00C7363C">
        <w:rPr>
          <w:rFonts w:ascii="Times New Roman" w:hAnsi="Times New Roman"/>
        </w:rPr>
        <w:t>The main language you use when communicating with your child at home is</w:t>
      </w:r>
      <w:r w:rsidR="004D3E36" w:rsidRPr="00C7363C">
        <w:rPr>
          <w:rFonts w:ascii="Times New Roman" w:hAnsi="Times New Roman"/>
        </w:rPr>
        <w:t>？</w:t>
      </w:r>
    </w:p>
    <w:p w14:paraId="558FFA30" w14:textId="4878ABE4" w:rsidR="00033A58" w:rsidRPr="00C7363C" w:rsidRDefault="00033A58" w:rsidP="00033A58">
      <w:pPr>
        <w:spacing w:line="276" w:lineRule="auto"/>
        <w:rPr>
          <w:rFonts w:ascii="Times New Roman" w:hAnsi="Times New Roman"/>
        </w:rPr>
      </w:pPr>
      <w:r w:rsidRPr="00C7363C">
        <w:rPr>
          <w:rFonts w:ascii="Times New Roman" w:hAnsi="Times New Roman"/>
        </w:rPr>
        <w:t>1.</w:t>
      </w:r>
      <w:r w:rsidRPr="00C7363C">
        <w:rPr>
          <w:rFonts w:ascii="Times New Roman" w:hAnsi="Times New Roman"/>
        </w:rPr>
        <w:t>普通话</w:t>
      </w:r>
      <w:r w:rsidR="004D3E36" w:rsidRPr="00C7363C">
        <w:rPr>
          <w:rFonts w:ascii="Times New Roman" w:hAnsi="Times New Roman"/>
        </w:rPr>
        <w:t xml:space="preserve"> Putonghua</w:t>
      </w:r>
    </w:p>
    <w:p w14:paraId="0F7DD556" w14:textId="65580617" w:rsidR="00033A58" w:rsidRPr="00C7363C" w:rsidRDefault="00033A58" w:rsidP="00033A58">
      <w:pPr>
        <w:spacing w:line="276" w:lineRule="auto"/>
        <w:rPr>
          <w:rFonts w:ascii="Times New Roman" w:hAnsi="Times New Roman"/>
        </w:rPr>
      </w:pPr>
      <w:r w:rsidRPr="00C7363C">
        <w:rPr>
          <w:rFonts w:ascii="Times New Roman" w:hAnsi="Times New Roman"/>
        </w:rPr>
        <w:t>2.</w:t>
      </w:r>
      <w:r w:rsidR="00A71162">
        <w:rPr>
          <w:rFonts w:ascii="Times New Roman" w:hAnsi="Times New Roman"/>
        </w:rPr>
        <w:t>杭州</w:t>
      </w:r>
      <w:r w:rsidRPr="00C7363C">
        <w:rPr>
          <w:rFonts w:ascii="Times New Roman" w:hAnsi="Times New Roman"/>
        </w:rPr>
        <w:t>话</w:t>
      </w:r>
      <w:r w:rsidRPr="00C7363C">
        <w:rPr>
          <w:rFonts w:ascii="Times New Roman" w:hAnsi="Times New Roman"/>
        </w:rPr>
        <w:t xml:space="preserve"> </w:t>
      </w:r>
      <w:r w:rsidR="00A71162">
        <w:rPr>
          <w:rFonts w:ascii="Times New Roman" w:hAnsi="Times New Roman"/>
        </w:rPr>
        <w:t>Hangzhou</w:t>
      </w:r>
      <w:r w:rsidR="004D3E36" w:rsidRPr="00C7363C">
        <w:rPr>
          <w:rFonts w:ascii="Times New Roman" w:hAnsi="Times New Roman"/>
        </w:rPr>
        <w:t xml:space="preserve"> dialect</w:t>
      </w:r>
    </w:p>
    <w:p w14:paraId="696E0C2C" w14:textId="68C0FE3C" w:rsidR="00033A58" w:rsidRPr="00C7363C" w:rsidRDefault="00033A58" w:rsidP="00033A58">
      <w:pPr>
        <w:spacing w:line="276" w:lineRule="auto"/>
        <w:rPr>
          <w:rFonts w:ascii="Times New Roman" w:hAnsi="Times New Roman"/>
        </w:rPr>
      </w:pPr>
      <w:r w:rsidRPr="00C7363C">
        <w:rPr>
          <w:rFonts w:ascii="Times New Roman" w:hAnsi="Times New Roman"/>
        </w:rPr>
        <w:t>3.</w:t>
      </w:r>
      <w:r w:rsidRPr="00C7363C">
        <w:rPr>
          <w:rFonts w:ascii="Times New Roman" w:hAnsi="Times New Roman"/>
        </w:rPr>
        <w:t>其他方言</w:t>
      </w:r>
      <w:r w:rsidRPr="00C7363C">
        <w:rPr>
          <w:rFonts w:ascii="Times New Roman" w:hAnsi="Times New Roman"/>
        </w:rPr>
        <w:t>/</w:t>
      </w:r>
      <w:r w:rsidRPr="00C7363C">
        <w:rPr>
          <w:rFonts w:ascii="Times New Roman" w:hAnsi="Times New Roman"/>
        </w:rPr>
        <w:t>语言</w:t>
      </w:r>
      <w:r w:rsidR="00C53875" w:rsidRPr="00C7363C">
        <w:rPr>
          <w:rFonts w:ascii="Times New Roman" w:hAnsi="Times New Roman"/>
        </w:rPr>
        <w:t>O</w:t>
      </w:r>
      <w:r w:rsidR="004D3E36" w:rsidRPr="00C7363C">
        <w:rPr>
          <w:rFonts w:ascii="Times New Roman" w:hAnsi="Times New Roman"/>
        </w:rPr>
        <w:t>ther dialects/languages</w:t>
      </w:r>
    </w:p>
    <w:p w14:paraId="67AEC3CB" w14:textId="77777777" w:rsidR="004D6A07" w:rsidRPr="00C7363C" w:rsidRDefault="004D6A07" w:rsidP="004D6A07">
      <w:pPr>
        <w:spacing w:line="276" w:lineRule="auto"/>
        <w:rPr>
          <w:rFonts w:ascii="Times New Roman" w:hAnsi="Times New Roman"/>
        </w:rPr>
      </w:pPr>
    </w:p>
    <w:p w14:paraId="6E208E26" w14:textId="691AF2D2" w:rsidR="00D57AB9" w:rsidRPr="00C7363C" w:rsidRDefault="00100044" w:rsidP="00257D08">
      <w:pPr>
        <w:snapToGrid w:val="0"/>
        <w:rPr>
          <w:rFonts w:ascii="Times New Roman" w:hAnsi="Times New Roman"/>
        </w:rPr>
      </w:pPr>
      <w:bookmarkStart w:id="44" w:name="OLE_LINK48"/>
      <w:bookmarkStart w:id="45" w:name="OLE_LINK57"/>
      <w:r w:rsidRPr="00C7363C">
        <w:rPr>
          <w:rFonts w:ascii="Times New Roman" w:eastAsia="SimSun" w:hAnsi="Times New Roman"/>
          <w:b/>
          <w:szCs w:val="20"/>
        </w:rPr>
        <w:t>PAR</w:t>
      </w:r>
      <w:r w:rsidR="006C1746" w:rsidRPr="00C7363C">
        <w:rPr>
          <w:rFonts w:ascii="Times New Roman" w:eastAsia="SimSun" w:hAnsi="Times New Roman"/>
          <w:b/>
          <w:szCs w:val="20"/>
        </w:rPr>
        <w:t>7</w:t>
      </w:r>
      <w:r w:rsidR="004010A1" w:rsidRPr="00C7363C">
        <w:rPr>
          <w:rFonts w:ascii="Times New Roman" w:eastAsia="SimSun" w:hAnsi="Times New Roman"/>
          <w:b/>
          <w:szCs w:val="20"/>
        </w:rPr>
        <w:t>.</w:t>
      </w:r>
      <w:r w:rsidR="006262CA" w:rsidRPr="00C7363C">
        <w:rPr>
          <w:rFonts w:ascii="Times New Roman" w:eastAsia="SimSun" w:hAnsi="Times New Roman"/>
          <w:b/>
          <w:szCs w:val="20"/>
        </w:rPr>
        <w:t xml:space="preserve"> </w:t>
      </w:r>
      <w:bookmarkEnd w:id="44"/>
      <w:bookmarkEnd w:id="45"/>
      <w:r w:rsidR="00FC2DED" w:rsidRPr="00C7363C">
        <w:rPr>
          <w:rFonts w:ascii="Times New Roman" w:hAnsi="Times New Roman"/>
        </w:rPr>
        <w:t>您</w:t>
      </w:r>
      <w:r w:rsidR="00C52991" w:rsidRPr="00C7363C">
        <w:rPr>
          <w:rFonts w:ascii="Times New Roman" w:hAnsi="Times New Roman"/>
        </w:rPr>
        <w:t>已完成的</w:t>
      </w:r>
      <w:r w:rsidR="008805C8" w:rsidRPr="00C7363C">
        <w:rPr>
          <w:rFonts w:ascii="Times New Roman" w:hAnsi="Times New Roman"/>
        </w:rPr>
        <w:t>最高学历</w:t>
      </w:r>
      <w:r w:rsidR="004010A1" w:rsidRPr="00C7363C">
        <w:rPr>
          <w:rFonts w:ascii="Times New Roman" w:hAnsi="Times New Roman"/>
        </w:rPr>
        <w:t>是</w:t>
      </w:r>
      <w:r w:rsidR="00E45B74" w:rsidRPr="00C7363C">
        <w:rPr>
          <w:rFonts w:ascii="Times New Roman" w:hAnsi="Times New Roman"/>
        </w:rPr>
        <w:t>W</w:t>
      </w:r>
      <w:r w:rsidR="0028312E" w:rsidRPr="00C7363C">
        <w:rPr>
          <w:rFonts w:ascii="Times New Roman" w:hAnsi="Times New Roman"/>
        </w:rPr>
        <w:t>hat was the highest level of education you have completed</w:t>
      </w:r>
      <w:r w:rsidR="0028312E" w:rsidRPr="00C7363C">
        <w:rPr>
          <w:rFonts w:ascii="Times New Roman" w:hAnsi="Times New Roman"/>
        </w:rPr>
        <w:t>？</w:t>
      </w:r>
    </w:p>
    <w:p w14:paraId="3D5A312B" w14:textId="3B5A307E" w:rsidR="0076672D" w:rsidRPr="00C7363C" w:rsidRDefault="0076672D" w:rsidP="004D3308">
      <w:pPr>
        <w:tabs>
          <w:tab w:val="left" w:pos="567"/>
        </w:tabs>
        <w:snapToGrid w:val="0"/>
        <w:ind w:left="357" w:hanging="357"/>
        <w:rPr>
          <w:rFonts w:ascii="Times New Roman" w:hAnsi="Times New Roman"/>
        </w:rPr>
      </w:pPr>
      <w:r w:rsidRPr="00C7363C">
        <w:rPr>
          <w:rFonts w:ascii="Times New Roman" w:hAnsi="Times New Roman"/>
        </w:rPr>
        <w:t>1.</w:t>
      </w:r>
      <w:r w:rsidRPr="00C7363C">
        <w:rPr>
          <w:rFonts w:ascii="Times New Roman" w:hAnsi="Times New Roman"/>
        </w:rPr>
        <w:t>小学及以下</w:t>
      </w:r>
      <w:r w:rsidR="006262CA" w:rsidRPr="00C7363C">
        <w:rPr>
          <w:rFonts w:ascii="Times New Roman" w:hAnsi="Times New Roman"/>
        </w:rPr>
        <w:t xml:space="preserve"> </w:t>
      </w:r>
      <w:r w:rsidR="0028312E" w:rsidRPr="00C7363C">
        <w:rPr>
          <w:rFonts w:ascii="Times New Roman" w:hAnsi="Times New Roman"/>
        </w:rPr>
        <w:t>Primary school or lower</w:t>
      </w:r>
    </w:p>
    <w:p w14:paraId="481D14B7" w14:textId="1DC87F2D" w:rsidR="0076672D" w:rsidRPr="00C7363C" w:rsidRDefault="0076672D" w:rsidP="004D3308">
      <w:pPr>
        <w:tabs>
          <w:tab w:val="left" w:pos="567"/>
        </w:tabs>
        <w:snapToGrid w:val="0"/>
        <w:ind w:left="357" w:hanging="357"/>
        <w:rPr>
          <w:rFonts w:ascii="Times New Roman" w:hAnsi="Times New Roman"/>
        </w:rPr>
      </w:pPr>
      <w:r w:rsidRPr="00C7363C">
        <w:rPr>
          <w:rFonts w:ascii="Times New Roman" w:hAnsi="Times New Roman"/>
        </w:rPr>
        <w:t>2.</w:t>
      </w:r>
      <w:r w:rsidRPr="00C7363C">
        <w:rPr>
          <w:rFonts w:ascii="Times New Roman" w:hAnsi="Times New Roman"/>
        </w:rPr>
        <w:t>普通初中</w:t>
      </w:r>
      <w:r w:rsidR="0028312E" w:rsidRPr="00C7363C">
        <w:rPr>
          <w:rFonts w:ascii="Times New Roman" w:hAnsi="Times New Roman"/>
        </w:rPr>
        <w:t xml:space="preserve"> Ordinary junior high school</w:t>
      </w:r>
    </w:p>
    <w:p w14:paraId="1EB07F02" w14:textId="7B324AFF" w:rsidR="0076672D" w:rsidRPr="00C7363C" w:rsidRDefault="0076672D" w:rsidP="004D3308">
      <w:pPr>
        <w:tabs>
          <w:tab w:val="left" w:pos="567"/>
        </w:tabs>
        <w:snapToGrid w:val="0"/>
        <w:ind w:left="357" w:hanging="357"/>
        <w:rPr>
          <w:rFonts w:ascii="Times New Roman" w:hAnsi="Times New Roman"/>
        </w:rPr>
      </w:pPr>
      <w:r w:rsidRPr="00C7363C">
        <w:rPr>
          <w:rFonts w:ascii="Times New Roman" w:hAnsi="Times New Roman"/>
        </w:rPr>
        <w:lastRenderedPageBreak/>
        <w:t>3.</w:t>
      </w:r>
      <w:r w:rsidRPr="00C7363C">
        <w:rPr>
          <w:rFonts w:ascii="Times New Roman" w:hAnsi="Times New Roman"/>
        </w:rPr>
        <w:t>职业初中</w:t>
      </w:r>
      <w:r w:rsidR="0028312E" w:rsidRPr="00C7363C">
        <w:rPr>
          <w:rFonts w:ascii="Times New Roman" w:hAnsi="Times New Roman"/>
        </w:rPr>
        <w:t>Vocational junior high school</w:t>
      </w:r>
    </w:p>
    <w:p w14:paraId="4342B0BC" w14:textId="79DBB2BA" w:rsidR="0076672D" w:rsidRPr="00C7363C" w:rsidRDefault="0076672D" w:rsidP="004D3308">
      <w:pPr>
        <w:tabs>
          <w:tab w:val="left" w:pos="567"/>
        </w:tabs>
        <w:snapToGrid w:val="0"/>
        <w:ind w:left="357" w:hanging="357"/>
        <w:rPr>
          <w:rFonts w:ascii="Times New Roman" w:hAnsi="Times New Roman"/>
        </w:rPr>
      </w:pPr>
      <w:r w:rsidRPr="00C7363C">
        <w:rPr>
          <w:rFonts w:ascii="Times New Roman" w:hAnsi="Times New Roman"/>
        </w:rPr>
        <w:t>4.</w:t>
      </w:r>
      <w:r w:rsidRPr="00C7363C">
        <w:rPr>
          <w:rFonts w:ascii="Times New Roman" w:hAnsi="Times New Roman"/>
        </w:rPr>
        <w:t>普通高中</w:t>
      </w:r>
      <w:r w:rsidRPr="00C7363C">
        <w:rPr>
          <w:rFonts w:ascii="Times New Roman" w:hAnsi="Times New Roman"/>
        </w:rPr>
        <w:t>/</w:t>
      </w:r>
      <w:r w:rsidRPr="00C7363C">
        <w:rPr>
          <w:rFonts w:ascii="Times New Roman" w:hAnsi="Times New Roman"/>
        </w:rPr>
        <w:t>中专</w:t>
      </w:r>
      <w:r w:rsidRPr="00C7363C">
        <w:rPr>
          <w:rFonts w:ascii="Times New Roman" w:hAnsi="Times New Roman"/>
        </w:rPr>
        <w:t>/</w:t>
      </w:r>
      <w:r w:rsidRPr="00C7363C">
        <w:rPr>
          <w:rFonts w:ascii="Times New Roman" w:hAnsi="Times New Roman"/>
        </w:rPr>
        <w:t>职业高中</w:t>
      </w:r>
      <w:r w:rsidR="0028312E" w:rsidRPr="00C7363C">
        <w:rPr>
          <w:rFonts w:ascii="Times New Roman" w:hAnsi="Times New Roman"/>
        </w:rPr>
        <w:t xml:space="preserve"> Ordinary senior high school/technical secondary school/Vocational senior high school</w:t>
      </w:r>
    </w:p>
    <w:p w14:paraId="6A5797D3" w14:textId="5A24B265" w:rsidR="0076672D" w:rsidRPr="00C7363C" w:rsidRDefault="0076672D" w:rsidP="004D3308">
      <w:pPr>
        <w:tabs>
          <w:tab w:val="left" w:pos="567"/>
        </w:tabs>
        <w:snapToGrid w:val="0"/>
        <w:ind w:left="357" w:hanging="357"/>
        <w:rPr>
          <w:rFonts w:ascii="Times New Roman" w:hAnsi="Times New Roman"/>
        </w:rPr>
      </w:pPr>
      <w:r w:rsidRPr="00C7363C">
        <w:rPr>
          <w:rFonts w:ascii="Times New Roman" w:hAnsi="Times New Roman"/>
        </w:rPr>
        <w:t>5.</w:t>
      </w:r>
      <w:r w:rsidRPr="00C7363C">
        <w:rPr>
          <w:rFonts w:ascii="Times New Roman" w:hAnsi="Times New Roman"/>
        </w:rPr>
        <w:t>技校</w:t>
      </w:r>
      <w:r w:rsidRPr="00C7363C">
        <w:rPr>
          <w:rFonts w:ascii="Times New Roman" w:hAnsi="Times New Roman"/>
        </w:rPr>
        <w:t>/</w:t>
      </w:r>
      <w:r w:rsidRPr="00C7363C">
        <w:rPr>
          <w:rFonts w:ascii="Times New Roman" w:hAnsi="Times New Roman"/>
        </w:rPr>
        <w:t>大专</w:t>
      </w:r>
      <w:r w:rsidR="0028312E" w:rsidRPr="00C7363C">
        <w:rPr>
          <w:rFonts w:ascii="Times New Roman" w:hAnsi="Times New Roman"/>
        </w:rPr>
        <w:t xml:space="preserve"> Vocational school/3-year college</w:t>
      </w:r>
    </w:p>
    <w:p w14:paraId="6B20635A" w14:textId="52C5A08C" w:rsidR="0076672D" w:rsidRPr="00C7363C" w:rsidRDefault="006F67C2" w:rsidP="004D3308">
      <w:pPr>
        <w:tabs>
          <w:tab w:val="left" w:pos="567"/>
        </w:tabs>
        <w:snapToGrid w:val="0"/>
        <w:ind w:left="357" w:hanging="357"/>
        <w:rPr>
          <w:rFonts w:ascii="Times New Roman" w:hAnsi="Times New Roman"/>
        </w:rPr>
      </w:pPr>
      <w:r w:rsidRPr="00C7363C">
        <w:rPr>
          <w:rFonts w:ascii="Times New Roman" w:hAnsi="Times New Roman"/>
        </w:rPr>
        <w:t>6</w:t>
      </w:r>
      <w:r w:rsidR="0076672D" w:rsidRPr="00C7363C">
        <w:rPr>
          <w:rFonts w:ascii="Times New Roman" w:hAnsi="Times New Roman"/>
        </w:rPr>
        <w:t>.</w:t>
      </w:r>
      <w:r w:rsidR="0076672D" w:rsidRPr="00C7363C">
        <w:rPr>
          <w:rFonts w:ascii="Times New Roman" w:hAnsi="Times New Roman"/>
        </w:rPr>
        <w:t>本科</w:t>
      </w:r>
      <w:r w:rsidR="0028312E" w:rsidRPr="00C7363C">
        <w:rPr>
          <w:rFonts w:ascii="Times New Roman" w:hAnsi="Times New Roman"/>
        </w:rPr>
        <w:t xml:space="preserve"> </w:t>
      </w:r>
      <w:r w:rsidR="0028312E" w:rsidRPr="00C7363C">
        <w:rPr>
          <w:rFonts w:ascii="Times New Roman" w:hAnsi="Times New Roman"/>
          <w:szCs w:val="21"/>
        </w:rPr>
        <w:t>4-year college/Bachelor’s degree</w:t>
      </w:r>
    </w:p>
    <w:p w14:paraId="23E2E405" w14:textId="7891D93D" w:rsidR="0016786B" w:rsidRPr="00C7363C" w:rsidRDefault="7DDF8312" w:rsidP="004D3308">
      <w:pPr>
        <w:tabs>
          <w:tab w:val="left" w:pos="567"/>
        </w:tabs>
        <w:snapToGrid w:val="0"/>
        <w:ind w:left="357" w:hanging="357"/>
        <w:rPr>
          <w:rFonts w:ascii="Times New Roman" w:hAnsi="Times New Roman"/>
        </w:rPr>
      </w:pPr>
      <w:r w:rsidRPr="00C7363C">
        <w:rPr>
          <w:rFonts w:ascii="Times New Roman" w:hAnsi="Times New Roman"/>
        </w:rPr>
        <w:t>7.</w:t>
      </w:r>
      <w:r w:rsidRPr="00C7363C">
        <w:rPr>
          <w:rFonts w:ascii="Times New Roman" w:hAnsi="Times New Roman"/>
        </w:rPr>
        <w:t>研究生</w:t>
      </w:r>
      <w:r w:rsidR="00F27836" w:rsidRPr="00C7363C">
        <w:rPr>
          <w:rFonts w:ascii="Times New Roman" w:hAnsi="Times New Roman"/>
        </w:rPr>
        <w:t>（硕士或</w:t>
      </w:r>
      <w:r w:rsidRPr="00C7363C">
        <w:rPr>
          <w:rFonts w:ascii="Times New Roman" w:hAnsi="Times New Roman"/>
        </w:rPr>
        <w:t>博士</w:t>
      </w:r>
      <w:r w:rsidR="00F27836" w:rsidRPr="00C7363C">
        <w:rPr>
          <w:rFonts w:ascii="Times New Roman" w:hAnsi="Times New Roman"/>
        </w:rPr>
        <w:t>）</w:t>
      </w:r>
      <w:r w:rsidR="0028312E" w:rsidRPr="00C7363C">
        <w:rPr>
          <w:rFonts w:ascii="Times New Roman" w:hAnsi="Times New Roman"/>
        </w:rPr>
        <w:t>Postgraduate (Master or doctor degree)</w:t>
      </w:r>
    </w:p>
    <w:p w14:paraId="0CBC0CA1" w14:textId="77777777" w:rsidR="00A90912" w:rsidRPr="00C7363C" w:rsidRDefault="00A90912">
      <w:pPr>
        <w:contextualSpacing/>
        <w:rPr>
          <w:rFonts w:ascii="Times New Roman" w:eastAsia="SimSun" w:hAnsi="Times New Roman"/>
          <w:b/>
          <w:szCs w:val="21"/>
        </w:rPr>
      </w:pPr>
    </w:p>
    <w:p w14:paraId="75EB9BC7" w14:textId="58894617" w:rsidR="00D57AB9" w:rsidRPr="00C7363C" w:rsidRDefault="00100044">
      <w:pPr>
        <w:contextualSpacing/>
        <w:rPr>
          <w:rFonts w:ascii="Times New Roman" w:eastAsia="SimSun" w:hAnsi="Times New Roman"/>
          <w:b/>
          <w:szCs w:val="21"/>
        </w:rPr>
      </w:pPr>
      <w:r w:rsidRPr="00C7363C">
        <w:rPr>
          <w:rFonts w:ascii="Times New Roman" w:eastAsia="SimSun" w:hAnsi="Times New Roman"/>
          <w:b/>
          <w:szCs w:val="21"/>
        </w:rPr>
        <w:t>PAR</w:t>
      </w:r>
      <w:r w:rsidR="006C1746" w:rsidRPr="00C7363C">
        <w:rPr>
          <w:rFonts w:ascii="Times New Roman" w:eastAsia="SimSun" w:hAnsi="Times New Roman"/>
          <w:b/>
          <w:szCs w:val="21"/>
        </w:rPr>
        <w:t>8</w:t>
      </w:r>
      <w:r w:rsidR="00CF1430" w:rsidRPr="00C7363C">
        <w:rPr>
          <w:rFonts w:ascii="Times New Roman" w:eastAsia="SimSun" w:hAnsi="Times New Roman"/>
          <w:b/>
          <w:szCs w:val="21"/>
        </w:rPr>
        <w:t>.</w:t>
      </w:r>
      <w:r w:rsidR="006262CA" w:rsidRPr="00C7363C">
        <w:rPr>
          <w:rFonts w:ascii="Times New Roman" w:eastAsia="SimSun" w:hAnsi="Times New Roman"/>
          <w:szCs w:val="21"/>
        </w:rPr>
        <w:t xml:space="preserve"> </w:t>
      </w:r>
      <w:r w:rsidR="00806C57" w:rsidRPr="00C7363C">
        <w:rPr>
          <w:rFonts w:ascii="Times New Roman" w:eastAsia="SimSun" w:hAnsi="Times New Roman"/>
          <w:szCs w:val="21"/>
        </w:rPr>
        <w:t>您目前有工作吗</w:t>
      </w:r>
      <w:r w:rsidR="00A07BA0" w:rsidRPr="00C7363C">
        <w:rPr>
          <w:rFonts w:ascii="Times New Roman" w:eastAsia="SimSun" w:hAnsi="Times New Roman"/>
          <w:szCs w:val="20"/>
        </w:rPr>
        <w:t>（包括自雇、雇主、务农）</w:t>
      </w:r>
      <w:r w:rsidR="0028312E" w:rsidRPr="00C7363C">
        <w:rPr>
          <w:rFonts w:ascii="Times New Roman" w:eastAsia="SimSun" w:hAnsi="Times New Roman"/>
          <w:szCs w:val="20"/>
        </w:rPr>
        <w:t>Are you currently employed (including self-employment, employer, farming)</w:t>
      </w:r>
    </w:p>
    <w:tbl>
      <w:tblPr>
        <w:tblStyle w:val="TableGrid"/>
        <w:tblW w:w="8522" w:type="dxa"/>
        <w:tblBorders>
          <w:bottom w:val="single" w:sz="4" w:space="0" w:color="auto"/>
        </w:tblBorders>
        <w:tblLayout w:type="fixed"/>
        <w:tblLook w:val="04A0" w:firstRow="1" w:lastRow="0" w:firstColumn="1" w:lastColumn="0" w:noHBand="0" w:noVBand="1"/>
      </w:tblPr>
      <w:tblGrid>
        <w:gridCol w:w="4261"/>
        <w:gridCol w:w="4261"/>
      </w:tblGrid>
      <w:tr w:rsidR="004908EB" w:rsidRPr="00C7363C" w14:paraId="37BDA2AE" w14:textId="77777777" w:rsidTr="000C159E">
        <w:trPr>
          <w:trHeight w:val="20"/>
        </w:trPr>
        <w:tc>
          <w:tcPr>
            <w:tcW w:w="4261" w:type="dxa"/>
            <w:vAlign w:val="center"/>
          </w:tcPr>
          <w:p w14:paraId="029627AE" w14:textId="79486D1A" w:rsidR="004908EB" w:rsidRPr="00C7363C" w:rsidRDefault="004908EB" w:rsidP="004908EB">
            <w:pPr>
              <w:rPr>
                <w:rFonts w:ascii="Times New Roman" w:eastAsia="SimSun" w:hAnsi="Times New Roman" w:cs="Times New Roman"/>
              </w:rPr>
            </w:pPr>
            <w:bookmarkStart w:id="46" w:name="_Hlk70434915"/>
            <w:r w:rsidRPr="00C7363C">
              <w:rPr>
                <w:rFonts w:ascii="Times New Roman" w:eastAsia="SimSun" w:hAnsi="Times New Roman" w:cs="Times New Roman"/>
                <w:szCs w:val="20"/>
              </w:rPr>
              <w:t>1.</w:t>
            </w:r>
            <w:r w:rsidR="00AB4A7C" w:rsidRPr="00C7363C">
              <w:rPr>
                <w:rFonts w:ascii="Times New Roman" w:eastAsia="SimSun" w:hAnsi="Times New Roman" w:cs="Times New Roman"/>
                <w:szCs w:val="20"/>
              </w:rPr>
              <w:t>是</w:t>
            </w:r>
            <w:r w:rsidR="0028312E" w:rsidRPr="00C7363C">
              <w:rPr>
                <w:rFonts w:ascii="Times New Roman" w:eastAsia="SimSun" w:hAnsi="Times New Roman" w:cs="Times New Roman"/>
                <w:szCs w:val="20"/>
              </w:rPr>
              <w:t xml:space="preserve"> Yes</w:t>
            </w:r>
          </w:p>
        </w:tc>
        <w:tc>
          <w:tcPr>
            <w:tcW w:w="4261" w:type="dxa"/>
            <w:vAlign w:val="center"/>
          </w:tcPr>
          <w:p w14:paraId="557D01DF" w14:textId="308CD0CA" w:rsidR="004908EB" w:rsidRPr="00C7363C" w:rsidRDefault="004908EB" w:rsidP="003D71D2">
            <w:pPr>
              <w:contextualSpacing/>
              <w:rPr>
                <w:rStyle w:val="Strong"/>
                <w:rFonts w:ascii="Times New Roman" w:eastAsiaTheme="majorEastAsia" w:hAnsi="Times New Roman" w:cs="Times New Roman"/>
                <w:b w:val="0"/>
                <w:szCs w:val="20"/>
                <w:lang w:eastAsia="zh-TW"/>
              </w:rPr>
            </w:pPr>
            <w:r w:rsidRPr="00C7363C">
              <w:rPr>
                <w:rFonts w:ascii="Times New Roman" w:eastAsia="SimSun" w:hAnsi="Times New Roman" w:cs="Times New Roman"/>
                <w:szCs w:val="20"/>
              </w:rPr>
              <w:t>=&gt;</w:t>
            </w:r>
            <w:r w:rsidRPr="00C7363C">
              <w:rPr>
                <w:rFonts w:ascii="Times New Roman" w:eastAsia="SimSun" w:hAnsi="Times New Roman" w:cs="Times New Roman"/>
                <w:szCs w:val="20"/>
              </w:rPr>
              <w:t>问</w:t>
            </w:r>
            <w:r w:rsidR="00100044" w:rsidRPr="00C7363C">
              <w:rPr>
                <w:rFonts w:ascii="Times New Roman" w:eastAsia="SimSun" w:hAnsi="Times New Roman" w:cs="Times New Roman"/>
                <w:szCs w:val="20"/>
              </w:rPr>
              <w:t>PAR</w:t>
            </w:r>
            <w:r w:rsidR="00D541AB" w:rsidRPr="00C7363C">
              <w:rPr>
                <w:rFonts w:ascii="Times New Roman" w:eastAsia="SimSun" w:hAnsi="Times New Roman" w:cs="Times New Roman"/>
                <w:szCs w:val="20"/>
              </w:rPr>
              <w:t>10</w:t>
            </w:r>
            <w:r w:rsidR="006262CA" w:rsidRPr="00C7363C">
              <w:rPr>
                <w:rFonts w:ascii="Times New Roman" w:eastAsia="SimSun" w:hAnsi="Times New Roman" w:cs="Times New Roman"/>
                <w:szCs w:val="20"/>
              </w:rPr>
              <w:t xml:space="preserve"> </w:t>
            </w:r>
            <w:r w:rsidR="006644FE">
              <w:rPr>
                <w:rFonts w:ascii="Times New Roman" w:eastAsia="SimSun" w:hAnsi="Times New Roman" w:cs="Times New Roman" w:hint="eastAsia"/>
                <w:szCs w:val="20"/>
              </w:rPr>
              <w:t>continue with</w:t>
            </w:r>
            <w:r w:rsidR="0028312E" w:rsidRPr="00C7363C">
              <w:rPr>
                <w:rFonts w:ascii="Times New Roman" w:eastAsia="SimSun" w:hAnsi="Times New Roman" w:cs="Times New Roman"/>
                <w:szCs w:val="20"/>
              </w:rPr>
              <w:t xml:space="preserve"> PAR10</w:t>
            </w:r>
          </w:p>
        </w:tc>
      </w:tr>
      <w:tr w:rsidR="004908EB" w:rsidRPr="00C7363C" w14:paraId="14BA2387" w14:textId="77777777" w:rsidTr="000C159E">
        <w:trPr>
          <w:trHeight w:val="20"/>
        </w:trPr>
        <w:tc>
          <w:tcPr>
            <w:tcW w:w="4261" w:type="dxa"/>
            <w:vAlign w:val="center"/>
          </w:tcPr>
          <w:p w14:paraId="0116AF74" w14:textId="796E8290" w:rsidR="004908EB" w:rsidRPr="00C7363C" w:rsidRDefault="004908EB" w:rsidP="003D71D2">
            <w:pPr>
              <w:contextualSpacing/>
              <w:rPr>
                <w:rFonts w:ascii="Times New Roman" w:eastAsia="SimSun" w:hAnsi="Times New Roman" w:cs="Times New Roman"/>
              </w:rPr>
            </w:pPr>
            <w:r w:rsidRPr="00C7363C">
              <w:rPr>
                <w:rFonts w:ascii="Times New Roman" w:hAnsi="Times New Roman" w:cs="Times New Roman"/>
              </w:rPr>
              <w:t>5.</w:t>
            </w:r>
            <w:r w:rsidR="000E5D78" w:rsidRPr="00C7363C">
              <w:rPr>
                <w:rFonts w:ascii="Times New Roman" w:hAnsi="Times New Roman" w:cs="Times New Roman"/>
              </w:rPr>
              <w:t>否</w:t>
            </w:r>
            <w:r w:rsidR="0028312E" w:rsidRPr="00C7363C">
              <w:rPr>
                <w:rFonts w:ascii="Times New Roman" w:hAnsi="Times New Roman" w:cs="Times New Roman"/>
              </w:rPr>
              <w:t xml:space="preserve"> No</w:t>
            </w:r>
          </w:p>
        </w:tc>
        <w:tc>
          <w:tcPr>
            <w:tcW w:w="4261" w:type="dxa"/>
            <w:vAlign w:val="center"/>
          </w:tcPr>
          <w:p w14:paraId="5E559821" w14:textId="55CF83ED" w:rsidR="004908EB" w:rsidRPr="00C7363C" w:rsidRDefault="004908EB" w:rsidP="003D71D2">
            <w:pPr>
              <w:contextualSpacing/>
              <w:rPr>
                <w:rStyle w:val="Strong"/>
                <w:rFonts w:ascii="Times New Roman" w:eastAsiaTheme="majorEastAsia" w:hAnsi="Times New Roman" w:cs="Times New Roman"/>
                <w:b w:val="0"/>
                <w:szCs w:val="20"/>
                <w:lang w:eastAsia="zh-TW"/>
              </w:rPr>
            </w:pPr>
            <w:r w:rsidRPr="00C7363C">
              <w:rPr>
                <w:rFonts w:ascii="Times New Roman" w:eastAsia="SimSun" w:hAnsi="Times New Roman" w:cs="Times New Roman"/>
                <w:szCs w:val="20"/>
              </w:rPr>
              <w:t>=&gt;</w:t>
            </w:r>
            <w:r w:rsidRPr="00C7363C">
              <w:rPr>
                <w:rFonts w:ascii="Times New Roman" w:eastAsia="SimSun" w:hAnsi="Times New Roman" w:cs="Times New Roman"/>
                <w:szCs w:val="20"/>
              </w:rPr>
              <w:t>问</w:t>
            </w:r>
            <w:r w:rsidR="00100044" w:rsidRPr="00C7363C">
              <w:rPr>
                <w:rFonts w:ascii="Times New Roman" w:eastAsia="SimSun" w:hAnsi="Times New Roman" w:cs="Times New Roman"/>
                <w:szCs w:val="20"/>
              </w:rPr>
              <w:t>PAR</w:t>
            </w:r>
            <w:r w:rsidR="006644FE">
              <w:rPr>
                <w:rFonts w:ascii="Times New Roman" w:eastAsia="SimSun" w:hAnsi="Times New Roman" w:cs="Times New Roman" w:hint="eastAsia"/>
                <w:szCs w:val="20"/>
              </w:rPr>
              <w:t>14</w:t>
            </w:r>
            <w:r w:rsidR="006262CA" w:rsidRPr="00C7363C">
              <w:rPr>
                <w:rFonts w:ascii="Times New Roman" w:eastAsia="SimSun" w:hAnsi="Times New Roman" w:cs="Times New Roman"/>
                <w:szCs w:val="20"/>
              </w:rPr>
              <w:t xml:space="preserve"> </w:t>
            </w:r>
            <w:r w:rsidR="006644FE">
              <w:rPr>
                <w:rFonts w:ascii="Times New Roman" w:eastAsia="SimSun" w:hAnsi="Times New Roman" w:cs="Times New Roman" w:hint="eastAsia"/>
                <w:szCs w:val="20"/>
              </w:rPr>
              <w:t>jump to</w:t>
            </w:r>
            <w:r w:rsidR="0028312E" w:rsidRPr="00C7363C">
              <w:rPr>
                <w:rFonts w:ascii="Times New Roman" w:eastAsia="SimSun" w:hAnsi="Times New Roman" w:cs="Times New Roman"/>
                <w:szCs w:val="20"/>
              </w:rPr>
              <w:t xml:space="preserve"> PAR</w:t>
            </w:r>
            <w:r w:rsidR="006644FE">
              <w:rPr>
                <w:rFonts w:ascii="Times New Roman" w:eastAsia="SimSun" w:hAnsi="Times New Roman" w:cs="Times New Roman" w:hint="eastAsia"/>
                <w:szCs w:val="20"/>
              </w:rPr>
              <w:t>14</w:t>
            </w:r>
          </w:p>
        </w:tc>
      </w:tr>
      <w:bookmarkEnd w:id="46"/>
    </w:tbl>
    <w:p w14:paraId="71A652DC" w14:textId="77777777" w:rsidR="006644FE" w:rsidRDefault="006644FE">
      <w:pPr>
        <w:contextualSpacing/>
        <w:rPr>
          <w:rFonts w:ascii="Times New Roman" w:eastAsia="SimSun" w:hAnsi="Times New Roman"/>
          <w:b/>
          <w:szCs w:val="21"/>
          <w:u w:val="single"/>
        </w:rPr>
      </w:pPr>
    </w:p>
    <w:p w14:paraId="61E1D050" w14:textId="4EE63C5B" w:rsidR="00D57AB9" w:rsidRPr="00C7363C" w:rsidRDefault="00100044">
      <w:pPr>
        <w:contextualSpacing/>
        <w:rPr>
          <w:rFonts w:ascii="Times New Roman" w:eastAsia="SimSun" w:hAnsi="Times New Roman"/>
          <w:szCs w:val="20"/>
        </w:rPr>
      </w:pPr>
      <w:r w:rsidRPr="00C7363C">
        <w:rPr>
          <w:rFonts w:ascii="Times New Roman" w:eastAsia="SimSun" w:hAnsi="Times New Roman"/>
          <w:b/>
          <w:szCs w:val="20"/>
        </w:rPr>
        <w:t>PAR</w:t>
      </w:r>
      <w:r w:rsidR="006C1746" w:rsidRPr="00C7363C">
        <w:rPr>
          <w:rFonts w:ascii="Times New Roman" w:eastAsia="SimSun" w:hAnsi="Times New Roman"/>
          <w:b/>
          <w:szCs w:val="20"/>
        </w:rPr>
        <w:t>10</w:t>
      </w:r>
      <w:r w:rsidR="004010A1" w:rsidRPr="00C7363C">
        <w:rPr>
          <w:rFonts w:ascii="Times New Roman" w:eastAsia="SimSun" w:hAnsi="Times New Roman"/>
          <w:b/>
          <w:szCs w:val="20"/>
        </w:rPr>
        <w:t>.</w:t>
      </w:r>
      <w:r w:rsidR="006262CA" w:rsidRPr="00C7363C">
        <w:rPr>
          <w:rFonts w:ascii="Times New Roman" w:eastAsia="SimSun" w:hAnsi="Times New Roman"/>
          <w:b/>
          <w:szCs w:val="20"/>
        </w:rPr>
        <w:t xml:space="preserve"> </w:t>
      </w:r>
      <w:r w:rsidR="00FC2DED" w:rsidRPr="00C7363C">
        <w:rPr>
          <w:rFonts w:ascii="Times New Roman" w:eastAsia="SimSun" w:hAnsi="Times New Roman"/>
          <w:szCs w:val="20"/>
        </w:rPr>
        <w:t>您</w:t>
      </w:r>
      <w:r w:rsidR="004010A1" w:rsidRPr="00C7363C">
        <w:rPr>
          <w:rFonts w:ascii="Times New Roman" w:eastAsia="SimSun" w:hAnsi="Times New Roman"/>
          <w:szCs w:val="20"/>
        </w:rPr>
        <w:t>现时职位是全职还是兼职</w:t>
      </w:r>
      <w:r w:rsidR="006262CA" w:rsidRPr="00C7363C">
        <w:rPr>
          <w:rFonts w:ascii="Times New Roman" w:eastAsia="SimSun" w:hAnsi="Times New Roman"/>
          <w:szCs w:val="20"/>
        </w:rPr>
        <w:t xml:space="preserve"> </w:t>
      </w:r>
      <w:r w:rsidR="00F31A49" w:rsidRPr="00C7363C">
        <w:rPr>
          <w:rFonts w:ascii="Times New Roman" w:eastAsia="SimSun" w:hAnsi="Times New Roman"/>
          <w:szCs w:val="20"/>
        </w:rPr>
        <w:t>Is your current job a full-time job</w:t>
      </w:r>
      <w:r w:rsidR="00F31A49" w:rsidRPr="00C7363C">
        <w:rPr>
          <w:rFonts w:ascii="Times New Roman" w:eastAsia="SimSun" w:hAnsi="Times New Roman"/>
          <w:szCs w:val="20"/>
        </w:rPr>
        <w:t>？</w:t>
      </w:r>
    </w:p>
    <w:tbl>
      <w:tblPr>
        <w:tblW w:w="8522" w:type="dxa"/>
        <w:tblLayout w:type="fixed"/>
        <w:tblLook w:val="04A0" w:firstRow="1" w:lastRow="0" w:firstColumn="1" w:lastColumn="0" w:noHBand="0" w:noVBand="1"/>
      </w:tblPr>
      <w:tblGrid>
        <w:gridCol w:w="3801"/>
        <w:gridCol w:w="3801"/>
        <w:gridCol w:w="920"/>
      </w:tblGrid>
      <w:tr w:rsidR="00D57AB9" w:rsidRPr="00C7363C" w14:paraId="05D6C656" w14:textId="77777777">
        <w:tc>
          <w:tcPr>
            <w:tcW w:w="3801" w:type="dxa"/>
          </w:tcPr>
          <w:p w14:paraId="2F016CE6" w14:textId="0A59AC05" w:rsidR="00D57AB9" w:rsidRPr="00C7363C" w:rsidRDefault="004010A1">
            <w:pPr>
              <w:contextualSpacing/>
              <w:rPr>
                <w:rFonts w:ascii="Times New Roman" w:eastAsiaTheme="majorEastAsia" w:hAnsi="Times New Roman"/>
                <w:szCs w:val="20"/>
              </w:rPr>
            </w:pPr>
            <w:r w:rsidRPr="00C7363C">
              <w:rPr>
                <w:rFonts w:ascii="Times New Roman" w:eastAsia="SimSun" w:hAnsi="Times New Roman"/>
                <w:szCs w:val="20"/>
              </w:rPr>
              <w:t>1.</w:t>
            </w:r>
            <w:r w:rsidR="006262CA" w:rsidRPr="00C7363C">
              <w:rPr>
                <w:rFonts w:ascii="Times New Roman" w:eastAsia="SimSun" w:hAnsi="Times New Roman"/>
                <w:szCs w:val="20"/>
              </w:rPr>
              <w:t xml:space="preserve"> </w:t>
            </w:r>
            <w:r w:rsidRPr="00C7363C">
              <w:rPr>
                <w:rFonts w:ascii="Times New Roman" w:eastAsia="SimSun" w:hAnsi="Times New Roman"/>
                <w:szCs w:val="20"/>
              </w:rPr>
              <w:t>全职</w:t>
            </w:r>
            <w:r w:rsidR="006262CA" w:rsidRPr="00C7363C">
              <w:rPr>
                <w:rFonts w:ascii="Times New Roman" w:eastAsia="SimSun" w:hAnsi="Times New Roman"/>
                <w:szCs w:val="20"/>
              </w:rPr>
              <w:t xml:space="preserve"> </w:t>
            </w:r>
            <w:r w:rsidR="00F31A49" w:rsidRPr="00C7363C">
              <w:rPr>
                <w:rFonts w:ascii="Times New Roman" w:eastAsia="SimSun" w:hAnsi="Times New Roman"/>
                <w:szCs w:val="20"/>
              </w:rPr>
              <w:t xml:space="preserve"> full-time</w:t>
            </w:r>
          </w:p>
        </w:tc>
        <w:tc>
          <w:tcPr>
            <w:tcW w:w="3801" w:type="dxa"/>
          </w:tcPr>
          <w:p w14:paraId="64BB733E" w14:textId="0AD559AA" w:rsidR="00D57AB9" w:rsidRPr="00C7363C" w:rsidRDefault="004010A1">
            <w:pPr>
              <w:contextualSpacing/>
              <w:rPr>
                <w:rFonts w:ascii="Times New Roman" w:eastAsiaTheme="majorEastAsia" w:hAnsi="Times New Roman"/>
                <w:szCs w:val="20"/>
              </w:rPr>
            </w:pPr>
            <w:r w:rsidRPr="00C7363C">
              <w:rPr>
                <w:rFonts w:ascii="Times New Roman" w:eastAsia="SimSun" w:hAnsi="Times New Roman"/>
                <w:szCs w:val="20"/>
              </w:rPr>
              <w:t>5.</w:t>
            </w:r>
            <w:r w:rsidR="006262CA" w:rsidRPr="00C7363C">
              <w:rPr>
                <w:rFonts w:ascii="Times New Roman" w:eastAsia="SimSun" w:hAnsi="Times New Roman"/>
                <w:szCs w:val="20"/>
              </w:rPr>
              <w:t xml:space="preserve"> </w:t>
            </w:r>
            <w:r w:rsidRPr="00C7363C">
              <w:rPr>
                <w:rFonts w:ascii="Times New Roman" w:eastAsia="SimSun" w:hAnsi="Times New Roman"/>
                <w:szCs w:val="20"/>
              </w:rPr>
              <w:t>兼职</w:t>
            </w:r>
            <w:r w:rsidR="00F31A49" w:rsidRPr="00C7363C">
              <w:rPr>
                <w:rFonts w:ascii="Times New Roman" w:eastAsia="SimSun" w:hAnsi="Times New Roman"/>
                <w:szCs w:val="20"/>
              </w:rPr>
              <w:t>part-time</w:t>
            </w:r>
          </w:p>
        </w:tc>
        <w:tc>
          <w:tcPr>
            <w:tcW w:w="920" w:type="dxa"/>
          </w:tcPr>
          <w:p w14:paraId="0640FA80" w14:textId="77777777" w:rsidR="00D57AB9" w:rsidRPr="00C7363C" w:rsidRDefault="00D57AB9">
            <w:pPr>
              <w:contextualSpacing/>
              <w:rPr>
                <w:rFonts w:ascii="Times New Roman" w:eastAsiaTheme="majorEastAsia" w:hAnsi="Times New Roman"/>
                <w:szCs w:val="20"/>
              </w:rPr>
            </w:pPr>
          </w:p>
        </w:tc>
      </w:tr>
    </w:tbl>
    <w:p w14:paraId="1B838FCF" w14:textId="77777777" w:rsidR="00D57AB9" w:rsidRPr="00C7363C" w:rsidRDefault="00D57AB9">
      <w:pPr>
        <w:contextualSpacing/>
        <w:rPr>
          <w:rFonts w:ascii="Times New Roman" w:eastAsiaTheme="majorEastAsia" w:hAnsi="Times New Roman"/>
          <w:b/>
          <w:szCs w:val="20"/>
          <w:lang w:eastAsia="zh-TW"/>
        </w:rPr>
      </w:pPr>
    </w:p>
    <w:p w14:paraId="2130C561" w14:textId="4F267EA1" w:rsidR="00D57AB9" w:rsidRPr="00C7363C" w:rsidRDefault="1C02F8EB" w:rsidP="24C71449">
      <w:pPr>
        <w:contextualSpacing/>
        <w:rPr>
          <w:rFonts w:ascii="Times New Roman" w:eastAsiaTheme="majorEastAsia" w:hAnsi="Times New Roman"/>
          <w:szCs w:val="20"/>
          <w:lang w:eastAsia="zh-TW"/>
        </w:rPr>
      </w:pPr>
      <w:r w:rsidRPr="00C7363C">
        <w:rPr>
          <w:rFonts w:ascii="Times New Roman" w:eastAsia="SimSun" w:hAnsi="Times New Roman"/>
          <w:b/>
          <w:bCs/>
        </w:rPr>
        <w:t>PAR11.</w:t>
      </w:r>
      <w:r w:rsidRPr="00C7363C">
        <w:rPr>
          <w:rFonts w:ascii="Times New Roman" w:eastAsia="SimSun" w:hAnsi="Times New Roman"/>
        </w:rPr>
        <w:t>您现在的职位每星期实际的工作时间大约多少小时？</w:t>
      </w:r>
      <w:r w:rsidRPr="00C7363C">
        <w:rPr>
          <w:rFonts w:ascii="Times New Roman" w:eastAsia="SimSun" w:hAnsi="Times New Roman"/>
        </w:rPr>
        <w:t xml:space="preserve">__________ </w:t>
      </w:r>
      <w:r w:rsidRPr="00C7363C">
        <w:rPr>
          <w:rFonts w:ascii="Times New Roman" w:eastAsia="SimSun" w:hAnsi="Times New Roman"/>
        </w:rPr>
        <w:t>小时</w:t>
      </w:r>
      <w:r w:rsidR="008B59CC" w:rsidRPr="00C7363C">
        <w:rPr>
          <w:rFonts w:ascii="Times New Roman" w:eastAsia="SimSun" w:hAnsi="Times New Roman"/>
        </w:rPr>
        <w:t xml:space="preserve"> </w:t>
      </w:r>
      <w:r w:rsidR="008B59CC" w:rsidRPr="00C7363C">
        <w:rPr>
          <w:rFonts w:ascii="Times New Roman" w:eastAsiaTheme="majorEastAsia" w:hAnsi="Times New Roman"/>
          <w:szCs w:val="20"/>
          <w:lang w:eastAsia="zh-TW"/>
        </w:rPr>
        <w:t>How many hours do you actually work every week? ___ hours</w:t>
      </w:r>
    </w:p>
    <w:p w14:paraId="6710D129" w14:textId="77777777" w:rsidR="00821544" w:rsidRPr="00C7363C" w:rsidRDefault="004010A1" w:rsidP="00E34D96">
      <w:pPr>
        <w:contextualSpacing/>
        <w:rPr>
          <w:rFonts w:ascii="Times New Roman" w:eastAsiaTheme="majorEastAsia" w:hAnsi="Times New Roman"/>
          <w:szCs w:val="20"/>
        </w:rPr>
      </w:pPr>
      <w:r w:rsidRPr="00C7363C">
        <w:rPr>
          <w:rFonts w:ascii="Times New Roman" w:eastAsia="SimSun" w:hAnsi="Times New Roman"/>
          <w:b/>
          <w:szCs w:val="20"/>
        </w:rPr>
        <w:t>注意：</w:t>
      </w:r>
      <w:r w:rsidRPr="00C7363C">
        <w:rPr>
          <w:rFonts w:ascii="Times New Roman" w:eastAsia="SimSun" w:hAnsi="Times New Roman"/>
          <w:szCs w:val="20"/>
        </w:rPr>
        <w:t>不足一小时按一小时计算。</w:t>
      </w:r>
    </w:p>
    <w:p w14:paraId="09334D8D" w14:textId="77777777" w:rsidR="008B59CC" w:rsidRPr="00C7363C" w:rsidRDefault="008B59CC" w:rsidP="008B59CC">
      <w:pPr>
        <w:tabs>
          <w:tab w:val="left" w:pos="567"/>
        </w:tabs>
        <w:spacing w:line="276" w:lineRule="auto"/>
        <w:rPr>
          <w:rFonts w:ascii="Times New Roman" w:eastAsia="PMingLiU" w:hAnsi="Times New Roman"/>
          <w:szCs w:val="20"/>
          <w:lang w:eastAsia="zh-TW"/>
        </w:rPr>
      </w:pPr>
      <w:r w:rsidRPr="00C7363C">
        <w:rPr>
          <w:rFonts w:ascii="Times New Roman" w:eastAsia="PMingLiU" w:hAnsi="Times New Roman"/>
          <w:szCs w:val="20"/>
          <w:lang w:eastAsia="zh-TW"/>
        </w:rPr>
        <w:t>Note: shorter than 1 hour would be counted as 1 hour</w:t>
      </w:r>
    </w:p>
    <w:p w14:paraId="154BE4AF" w14:textId="77777777" w:rsidR="0033762E" w:rsidRPr="00C7363C" w:rsidRDefault="0033762E" w:rsidP="00B76C96">
      <w:pPr>
        <w:tabs>
          <w:tab w:val="left" w:pos="567"/>
        </w:tabs>
        <w:spacing w:line="276" w:lineRule="auto"/>
        <w:rPr>
          <w:rFonts w:ascii="Times New Roman" w:eastAsia="PMingLiU" w:hAnsi="Times New Roman"/>
          <w:szCs w:val="20"/>
        </w:rPr>
      </w:pPr>
    </w:p>
    <w:p w14:paraId="1DFCC25C" w14:textId="021DA410" w:rsidR="0033762E" w:rsidRPr="00C7363C" w:rsidRDefault="00100044" w:rsidP="00B76C96">
      <w:pPr>
        <w:tabs>
          <w:tab w:val="left" w:pos="567"/>
        </w:tabs>
        <w:spacing w:line="276" w:lineRule="auto"/>
        <w:rPr>
          <w:rFonts w:ascii="Times New Roman" w:eastAsia="SimSun" w:hAnsi="Times New Roman"/>
          <w:color w:val="0070C0"/>
          <w:szCs w:val="21"/>
        </w:rPr>
      </w:pPr>
      <w:r w:rsidRPr="00C7363C">
        <w:rPr>
          <w:rFonts w:ascii="Times New Roman" w:eastAsiaTheme="majorEastAsia" w:hAnsi="Times New Roman"/>
          <w:b/>
          <w:szCs w:val="20"/>
        </w:rPr>
        <w:t>PAR</w:t>
      </w:r>
      <w:r w:rsidR="006C1746" w:rsidRPr="00C7363C">
        <w:rPr>
          <w:rFonts w:ascii="Times New Roman" w:eastAsiaTheme="majorEastAsia" w:hAnsi="Times New Roman"/>
          <w:b/>
          <w:szCs w:val="20"/>
        </w:rPr>
        <w:t>12</w:t>
      </w:r>
      <w:r w:rsidR="00B76C96" w:rsidRPr="00C7363C">
        <w:rPr>
          <w:rFonts w:ascii="Times New Roman" w:eastAsiaTheme="majorEastAsia" w:hAnsi="Times New Roman"/>
          <w:b/>
          <w:szCs w:val="20"/>
        </w:rPr>
        <w:t>.</w:t>
      </w:r>
      <w:r w:rsidR="006262CA" w:rsidRPr="00C7363C">
        <w:rPr>
          <w:rFonts w:ascii="Times New Roman" w:eastAsia="SimSun" w:hAnsi="Times New Roman"/>
          <w:b/>
          <w:szCs w:val="21"/>
        </w:rPr>
        <w:t xml:space="preserve"> </w:t>
      </w:r>
      <w:r w:rsidR="00FC2DED" w:rsidRPr="00C7363C">
        <w:rPr>
          <w:rFonts w:ascii="Times New Roman" w:eastAsia="SimSun" w:hAnsi="Times New Roman"/>
          <w:szCs w:val="21"/>
        </w:rPr>
        <w:t>您</w:t>
      </w:r>
      <w:r w:rsidR="00B76C96" w:rsidRPr="00C7363C">
        <w:rPr>
          <w:rFonts w:ascii="Times New Roman" w:eastAsia="SimSun" w:hAnsi="Times New Roman"/>
          <w:szCs w:val="21"/>
        </w:rPr>
        <w:t>目前工作的职业类别是</w:t>
      </w:r>
      <w:r w:rsidR="006262CA" w:rsidRPr="00C7363C">
        <w:rPr>
          <w:rFonts w:ascii="Times New Roman" w:eastAsia="SimSun" w:hAnsi="Times New Roman"/>
          <w:szCs w:val="21"/>
        </w:rPr>
        <w:t xml:space="preserve"> </w:t>
      </w:r>
      <w:r w:rsidR="008B59CC" w:rsidRPr="00C7363C">
        <w:rPr>
          <w:rFonts w:ascii="Times New Roman" w:eastAsia="SimSun" w:hAnsi="Times New Roman"/>
          <w:szCs w:val="20"/>
        </w:rPr>
        <w:t>What is the category of occupation of your current job</w:t>
      </w:r>
      <w:r w:rsidR="008B59CC" w:rsidRPr="00C7363C">
        <w:rPr>
          <w:rFonts w:ascii="Times New Roman" w:eastAsia="SimSun" w:hAnsi="Times New Roman"/>
          <w:szCs w:val="21"/>
        </w:rPr>
        <w:t>？</w:t>
      </w:r>
    </w:p>
    <w:p w14:paraId="0F2BF984" w14:textId="095AC89E" w:rsidR="009078C4" w:rsidRPr="00C7363C" w:rsidRDefault="009078C4" w:rsidP="004D3308">
      <w:pPr>
        <w:tabs>
          <w:tab w:val="left" w:pos="45"/>
        </w:tabs>
        <w:ind w:left="357" w:hanging="357"/>
        <w:rPr>
          <w:rFonts w:ascii="Times New Roman" w:eastAsia="SimSun" w:hAnsi="Times New Roman"/>
          <w:szCs w:val="20"/>
        </w:rPr>
      </w:pPr>
      <w:r w:rsidRPr="00C7363C">
        <w:rPr>
          <w:rFonts w:ascii="Times New Roman" w:eastAsia="SimSun" w:hAnsi="Times New Roman"/>
          <w:szCs w:val="20"/>
        </w:rPr>
        <w:t>1.</w:t>
      </w:r>
      <w:r w:rsidRPr="00C7363C">
        <w:rPr>
          <w:rFonts w:ascii="Times New Roman" w:eastAsia="SimSun" w:hAnsi="Times New Roman"/>
          <w:szCs w:val="20"/>
        </w:rPr>
        <w:t>国家机关、党群组织、企事业单位负责人</w:t>
      </w:r>
      <w:r w:rsidR="006262CA" w:rsidRPr="00C7363C">
        <w:rPr>
          <w:rFonts w:ascii="Times New Roman" w:eastAsia="SimSun" w:hAnsi="Times New Roman"/>
          <w:szCs w:val="20"/>
        </w:rPr>
        <w:t xml:space="preserve"> </w:t>
      </w:r>
      <w:r w:rsidR="008B59CC" w:rsidRPr="00C7363C">
        <w:rPr>
          <w:rFonts w:ascii="Times New Roman" w:eastAsia="SimSun" w:hAnsi="Times New Roman"/>
          <w:szCs w:val="20"/>
        </w:rPr>
        <w:t>Heads of a governmental organ, party-masses organization, enterprise, or public institution</w:t>
      </w:r>
    </w:p>
    <w:p w14:paraId="250FEC29" w14:textId="65E3227E" w:rsidR="009078C4" w:rsidRPr="00C7363C" w:rsidRDefault="009078C4" w:rsidP="004D3308">
      <w:pPr>
        <w:tabs>
          <w:tab w:val="left" w:pos="45"/>
        </w:tabs>
        <w:ind w:left="357" w:hanging="357"/>
        <w:rPr>
          <w:rFonts w:ascii="Times New Roman" w:eastAsia="SimSun" w:hAnsi="Times New Roman"/>
          <w:szCs w:val="20"/>
        </w:rPr>
      </w:pPr>
      <w:r w:rsidRPr="00C7363C">
        <w:rPr>
          <w:rFonts w:ascii="Times New Roman" w:eastAsia="SimSun" w:hAnsi="Times New Roman"/>
          <w:szCs w:val="20"/>
        </w:rPr>
        <w:t>2.</w:t>
      </w:r>
      <w:r w:rsidRPr="00C7363C">
        <w:rPr>
          <w:rFonts w:ascii="Times New Roman" w:eastAsia="SimSun" w:hAnsi="Times New Roman"/>
          <w:szCs w:val="20"/>
        </w:rPr>
        <w:t>专业技术人员</w:t>
      </w:r>
      <w:r w:rsidR="006262CA" w:rsidRPr="00C7363C">
        <w:rPr>
          <w:rFonts w:ascii="Times New Roman" w:eastAsia="SimSun" w:hAnsi="Times New Roman"/>
          <w:szCs w:val="20"/>
        </w:rPr>
        <w:t xml:space="preserve"> </w:t>
      </w:r>
      <w:r w:rsidR="008B59CC" w:rsidRPr="00C7363C">
        <w:rPr>
          <w:rFonts w:ascii="Times New Roman" w:hAnsi="Times New Roman"/>
          <w:szCs w:val="21"/>
        </w:rPr>
        <w:t>Professional technicians</w:t>
      </w:r>
    </w:p>
    <w:p w14:paraId="6EE3A500" w14:textId="1C2E0DD5" w:rsidR="009078C4" w:rsidRPr="00C7363C" w:rsidRDefault="009078C4" w:rsidP="004D3308">
      <w:pPr>
        <w:ind w:left="357" w:hanging="357"/>
        <w:contextualSpacing/>
        <w:jc w:val="both"/>
        <w:rPr>
          <w:rFonts w:ascii="Times New Roman" w:eastAsia="SimSun" w:hAnsi="Times New Roman"/>
          <w:szCs w:val="20"/>
        </w:rPr>
      </w:pPr>
      <w:r w:rsidRPr="00C7363C">
        <w:rPr>
          <w:rFonts w:ascii="Times New Roman" w:eastAsia="SimSun" w:hAnsi="Times New Roman"/>
          <w:szCs w:val="20"/>
        </w:rPr>
        <w:t>3.</w:t>
      </w:r>
      <w:r w:rsidRPr="00C7363C">
        <w:rPr>
          <w:rFonts w:ascii="Times New Roman" w:eastAsia="SimSun" w:hAnsi="Times New Roman"/>
          <w:szCs w:val="20"/>
        </w:rPr>
        <w:t>办事人员和有关人员</w:t>
      </w:r>
      <w:r w:rsidR="008B59CC" w:rsidRPr="00C7363C">
        <w:rPr>
          <w:rFonts w:ascii="Times New Roman" w:eastAsia="SimSun" w:hAnsi="Times New Roman"/>
          <w:szCs w:val="20"/>
        </w:rPr>
        <w:t xml:space="preserve"> </w:t>
      </w:r>
      <w:r w:rsidR="008B59CC" w:rsidRPr="00C7363C">
        <w:rPr>
          <w:rFonts w:ascii="Times New Roman" w:hAnsi="Times New Roman"/>
          <w:szCs w:val="21"/>
        </w:rPr>
        <w:t>Clerical and related personnel</w:t>
      </w:r>
    </w:p>
    <w:p w14:paraId="2E3DF57A" w14:textId="672AC3B2" w:rsidR="009078C4" w:rsidRPr="00C7363C" w:rsidRDefault="009078C4" w:rsidP="004D3308">
      <w:pPr>
        <w:ind w:left="357" w:hanging="357"/>
        <w:contextualSpacing/>
        <w:jc w:val="both"/>
        <w:rPr>
          <w:rFonts w:ascii="Times New Roman" w:eastAsia="SimSun" w:hAnsi="Times New Roman"/>
          <w:szCs w:val="20"/>
        </w:rPr>
      </w:pPr>
      <w:r w:rsidRPr="00C7363C">
        <w:rPr>
          <w:rFonts w:ascii="Times New Roman" w:eastAsia="SimSun" w:hAnsi="Times New Roman"/>
          <w:szCs w:val="20"/>
        </w:rPr>
        <w:t>4.</w:t>
      </w:r>
      <w:r w:rsidRPr="00C7363C">
        <w:rPr>
          <w:rFonts w:ascii="Times New Roman" w:eastAsia="SimSun" w:hAnsi="Times New Roman"/>
          <w:szCs w:val="20"/>
        </w:rPr>
        <w:t>商业、服务业人员</w:t>
      </w:r>
      <w:r w:rsidR="008B59CC" w:rsidRPr="00C7363C">
        <w:rPr>
          <w:rFonts w:ascii="Times New Roman" w:eastAsia="SimSun" w:hAnsi="Times New Roman"/>
          <w:szCs w:val="20"/>
        </w:rPr>
        <w:t xml:space="preserve"> </w:t>
      </w:r>
      <w:r w:rsidR="008B59CC" w:rsidRPr="00C7363C">
        <w:rPr>
          <w:rFonts w:ascii="Times New Roman" w:hAnsi="Times New Roman"/>
          <w:szCs w:val="21"/>
        </w:rPr>
        <w:t>Commercial and service industry personnel</w:t>
      </w:r>
    </w:p>
    <w:p w14:paraId="19FF0232" w14:textId="3D4BE678" w:rsidR="009078C4" w:rsidRPr="00C7363C" w:rsidRDefault="009078C4" w:rsidP="004D3308">
      <w:pPr>
        <w:ind w:left="357" w:hanging="357"/>
        <w:contextualSpacing/>
        <w:jc w:val="both"/>
        <w:rPr>
          <w:rFonts w:ascii="Times New Roman" w:eastAsia="SimSun" w:hAnsi="Times New Roman"/>
          <w:szCs w:val="20"/>
        </w:rPr>
      </w:pPr>
      <w:r w:rsidRPr="00C7363C">
        <w:rPr>
          <w:rFonts w:ascii="Times New Roman" w:eastAsia="SimSun" w:hAnsi="Times New Roman"/>
          <w:szCs w:val="20"/>
        </w:rPr>
        <w:t>5.</w:t>
      </w:r>
      <w:r w:rsidRPr="00C7363C">
        <w:rPr>
          <w:rFonts w:ascii="Times New Roman" w:eastAsia="SimSun" w:hAnsi="Times New Roman"/>
          <w:szCs w:val="20"/>
        </w:rPr>
        <w:t>农林牧渔水利业生产人员</w:t>
      </w:r>
      <w:r w:rsidR="008B59CC" w:rsidRPr="00C7363C">
        <w:rPr>
          <w:rFonts w:ascii="Times New Roman" w:eastAsia="SimSun" w:hAnsi="Times New Roman"/>
          <w:szCs w:val="20"/>
        </w:rPr>
        <w:t xml:space="preserve"> Production workers in agriculture, forestry, husbandry, fishery and water conservancy industries</w:t>
      </w:r>
    </w:p>
    <w:p w14:paraId="6703E678" w14:textId="6341159C" w:rsidR="009078C4" w:rsidRPr="00C7363C" w:rsidRDefault="009078C4" w:rsidP="004D3308">
      <w:pPr>
        <w:ind w:left="357" w:hanging="357"/>
        <w:contextualSpacing/>
        <w:jc w:val="both"/>
        <w:rPr>
          <w:rFonts w:ascii="Times New Roman" w:eastAsia="SimSun" w:hAnsi="Times New Roman"/>
          <w:szCs w:val="20"/>
        </w:rPr>
      </w:pPr>
      <w:r w:rsidRPr="00C7363C">
        <w:rPr>
          <w:rFonts w:ascii="Times New Roman" w:eastAsia="SimSun" w:hAnsi="Times New Roman"/>
          <w:szCs w:val="20"/>
        </w:rPr>
        <w:t>6.</w:t>
      </w:r>
      <w:r w:rsidRPr="00C7363C">
        <w:rPr>
          <w:rFonts w:ascii="Times New Roman" w:eastAsia="SimSun" w:hAnsi="Times New Roman"/>
          <w:szCs w:val="20"/>
        </w:rPr>
        <w:t>生产、运输设备操作人员及有关人员</w:t>
      </w:r>
      <w:r w:rsidR="008B59CC" w:rsidRPr="00C7363C">
        <w:rPr>
          <w:rFonts w:ascii="Times New Roman" w:eastAsia="SimSun" w:hAnsi="Times New Roman"/>
          <w:szCs w:val="20"/>
        </w:rPr>
        <w:t xml:space="preserve"> </w:t>
      </w:r>
      <w:r w:rsidR="008B59CC" w:rsidRPr="00C7363C">
        <w:rPr>
          <w:rFonts w:ascii="Times New Roman" w:hAnsi="Times New Roman"/>
          <w:szCs w:val="21"/>
        </w:rPr>
        <w:t>Operators of production, transportation equipment and other related workers</w:t>
      </w:r>
    </w:p>
    <w:p w14:paraId="1BAD6D2D" w14:textId="369B2E1C" w:rsidR="009078C4" w:rsidRPr="00C7363C" w:rsidRDefault="009078C4" w:rsidP="004D3308">
      <w:pPr>
        <w:ind w:left="357" w:hanging="357"/>
        <w:contextualSpacing/>
        <w:jc w:val="both"/>
        <w:rPr>
          <w:rFonts w:ascii="Times New Roman" w:eastAsia="SimSun" w:hAnsi="Times New Roman"/>
          <w:szCs w:val="20"/>
        </w:rPr>
      </w:pPr>
      <w:r w:rsidRPr="00C7363C">
        <w:rPr>
          <w:rFonts w:ascii="Times New Roman" w:eastAsia="SimSun" w:hAnsi="Times New Roman"/>
          <w:szCs w:val="20"/>
        </w:rPr>
        <w:t>7.</w:t>
      </w:r>
      <w:r w:rsidRPr="00C7363C">
        <w:rPr>
          <w:rFonts w:ascii="Times New Roman" w:eastAsia="SimSun" w:hAnsi="Times New Roman"/>
          <w:szCs w:val="20"/>
        </w:rPr>
        <w:t>军人</w:t>
      </w:r>
      <w:r w:rsidR="008B59CC" w:rsidRPr="00C7363C">
        <w:rPr>
          <w:rFonts w:ascii="Times New Roman" w:eastAsia="SimSun" w:hAnsi="Times New Roman"/>
          <w:szCs w:val="20"/>
        </w:rPr>
        <w:t xml:space="preserve"> </w:t>
      </w:r>
      <w:r w:rsidR="008B59CC" w:rsidRPr="00C7363C">
        <w:rPr>
          <w:rFonts w:ascii="Times New Roman" w:hAnsi="Times New Roman"/>
          <w:szCs w:val="21"/>
        </w:rPr>
        <w:t>Military personnel</w:t>
      </w:r>
    </w:p>
    <w:p w14:paraId="67421A2E" w14:textId="7D829F1C" w:rsidR="009078C4" w:rsidRPr="00C7363C" w:rsidRDefault="009078C4" w:rsidP="004D3308">
      <w:pPr>
        <w:ind w:left="357" w:hanging="357"/>
        <w:contextualSpacing/>
        <w:jc w:val="both"/>
        <w:rPr>
          <w:rFonts w:ascii="Times New Roman" w:eastAsia="SimSun" w:hAnsi="Times New Roman"/>
          <w:szCs w:val="20"/>
        </w:rPr>
      </w:pPr>
      <w:r w:rsidRPr="00C7363C">
        <w:rPr>
          <w:rFonts w:ascii="Times New Roman" w:eastAsia="SimSun" w:hAnsi="Times New Roman"/>
          <w:szCs w:val="20"/>
        </w:rPr>
        <w:t>8.</w:t>
      </w:r>
      <w:r w:rsidRPr="00C7363C">
        <w:rPr>
          <w:rFonts w:ascii="Times New Roman" w:eastAsia="SimSun" w:hAnsi="Times New Roman"/>
          <w:szCs w:val="20"/>
        </w:rPr>
        <w:t>不便分类的其他从业人员</w:t>
      </w:r>
      <w:r w:rsidR="008B59CC" w:rsidRPr="00C7363C">
        <w:rPr>
          <w:rFonts w:ascii="Times New Roman" w:eastAsia="SimSun" w:hAnsi="Times New Roman"/>
          <w:szCs w:val="20"/>
        </w:rPr>
        <w:t xml:space="preserve"> </w:t>
      </w:r>
      <w:r w:rsidR="008B59CC" w:rsidRPr="00C7363C">
        <w:rPr>
          <w:rFonts w:ascii="Times New Roman" w:hAnsi="Times New Roman"/>
          <w:szCs w:val="21"/>
        </w:rPr>
        <w:t>Occupations not classifiable</w:t>
      </w:r>
    </w:p>
    <w:p w14:paraId="1A575863" w14:textId="77777777" w:rsidR="00A14FAA" w:rsidRPr="00C7363C" w:rsidRDefault="00A14FAA" w:rsidP="00A14FAA">
      <w:pPr>
        <w:tabs>
          <w:tab w:val="left" w:pos="45"/>
        </w:tabs>
        <w:spacing w:line="300" w:lineRule="exact"/>
        <w:rPr>
          <w:rFonts w:ascii="Times New Roman" w:eastAsia="SimSun" w:hAnsi="Times New Roman"/>
          <w:szCs w:val="20"/>
        </w:rPr>
      </w:pPr>
    </w:p>
    <w:p w14:paraId="08CA89B0" w14:textId="170A07A0" w:rsidR="00B76C96" w:rsidRPr="00C7363C" w:rsidRDefault="00100044" w:rsidP="00A14FAA">
      <w:pPr>
        <w:tabs>
          <w:tab w:val="left" w:pos="45"/>
        </w:tabs>
        <w:spacing w:line="300" w:lineRule="exact"/>
        <w:rPr>
          <w:rFonts w:ascii="Times New Roman" w:eastAsia="SimSun" w:hAnsi="Times New Roman"/>
          <w:szCs w:val="20"/>
        </w:rPr>
      </w:pPr>
      <w:r w:rsidRPr="00C7363C">
        <w:rPr>
          <w:rFonts w:ascii="Times New Roman" w:eastAsiaTheme="majorEastAsia" w:hAnsi="Times New Roman"/>
          <w:b/>
          <w:szCs w:val="20"/>
        </w:rPr>
        <w:t>PAR</w:t>
      </w:r>
      <w:r w:rsidR="006C1746" w:rsidRPr="00C7363C">
        <w:rPr>
          <w:rFonts w:ascii="Times New Roman" w:eastAsiaTheme="majorEastAsia" w:hAnsi="Times New Roman"/>
          <w:b/>
          <w:szCs w:val="20"/>
        </w:rPr>
        <w:t>13</w:t>
      </w:r>
      <w:r w:rsidR="00B76C96" w:rsidRPr="00C7363C">
        <w:rPr>
          <w:rFonts w:ascii="Times New Roman" w:eastAsiaTheme="majorEastAsia" w:hAnsi="Times New Roman"/>
          <w:b/>
          <w:szCs w:val="20"/>
        </w:rPr>
        <w:t>.</w:t>
      </w:r>
      <w:bookmarkStart w:id="47" w:name="_Hlk70429637"/>
      <w:r w:rsidR="00FC2DED" w:rsidRPr="00C7363C">
        <w:rPr>
          <w:rFonts w:ascii="Times New Roman" w:eastAsia="SimSun" w:hAnsi="Times New Roman"/>
          <w:szCs w:val="20"/>
        </w:rPr>
        <w:t>您</w:t>
      </w:r>
      <w:r w:rsidR="00B76C96" w:rsidRPr="00C7363C">
        <w:rPr>
          <w:rFonts w:ascii="Times New Roman" w:eastAsia="SimSun" w:hAnsi="Times New Roman"/>
          <w:szCs w:val="20"/>
        </w:rPr>
        <w:t>目前工作的机构性质是？</w:t>
      </w:r>
      <w:r w:rsidR="00CD3270" w:rsidRPr="00C7363C">
        <w:rPr>
          <w:rFonts w:ascii="Times New Roman" w:eastAsia="SimSun" w:hAnsi="Times New Roman"/>
          <w:szCs w:val="20"/>
        </w:rPr>
        <w:t>What was the type of organization of your current job?</w:t>
      </w:r>
    </w:p>
    <w:bookmarkEnd w:id="47"/>
    <w:p w14:paraId="5098E1D7" w14:textId="15701EF4" w:rsidR="009078C4" w:rsidRPr="00C7363C" w:rsidRDefault="009078C4" w:rsidP="004D3308">
      <w:pPr>
        <w:tabs>
          <w:tab w:val="left" w:pos="45"/>
        </w:tabs>
        <w:ind w:left="357" w:hanging="357"/>
        <w:rPr>
          <w:rFonts w:ascii="Times New Roman" w:eastAsia="SimSun" w:hAnsi="Times New Roman"/>
          <w:szCs w:val="20"/>
        </w:rPr>
      </w:pPr>
      <w:r w:rsidRPr="00C7363C">
        <w:rPr>
          <w:rFonts w:ascii="Times New Roman" w:eastAsia="SimSun" w:hAnsi="Times New Roman"/>
          <w:szCs w:val="20"/>
        </w:rPr>
        <w:t>1.</w:t>
      </w:r>
      <w:r w:rsidRPr="00C7363C">
        <w:rPr>
          <w:rFonts w:ascii="Times New Roman" w:eastAsia="SimSun" w:hAnsi="Times New Roman"/>
          <w:szCs w:val="20"/>
        </w:rPr>
        <w:t>党政群机关</w:t>
      </w:r>
      <w:r w:rsidR="00234FFD" w:rsidRPr="00C7363C">
        <w:rPr>
          <w:rFonts w:ascii="Times New Roman" w:eastAsia="SimSun" w:hAnsi="Times New Roman"/>
          <w:szCs w:val="20"/>
        </w:rPr>
        <w:t xml:space="preserve"> </w:t>
      </w:r>
      <w:r w:rsidR="00234FFD" w:rsidRPr="00C7363C">
        <w:rPr>
          <w:rFonts w:ascii="Times New Roman" w:hAnsi="Times New Roman"/>
          <w:szCs w:val="21"/>
        </w:rPr>
        <w:t xml:space="preserve">Party, governmental or mass </w:t>
      </w:r>
      <w:r w:rsidR="00234FFD" w:rsidRPr="00C7363C">
        <w:rPr>
          <w:rFonts w:ascii="Times New Roman" w:eastAsia="SimSun" w:hAnsi="Times New Roman"/>
          <w:szCs w:val="20"/>
        </w:rPr>
        <w:t>organization</w:t>
      </w:r>
    </w:p>
    <w:p w14:paraId="141CD1A5" w14:textId="18466643" w:rsidR="009078C4" w:rsidRPr="00C7363C" w:rsidRDefault="009078C4" w:rsidP="004D3308">
      <w:pPr>
        <w:tabs>
          <w:tab w:val="left" w:pos="45"/>
        </w:tabs>
        <w:ind w:left="357" w:hanging="357"/>
        <w:rPr>
          <w:rFonts w:ascii="Times New Roman" w:eastAsia="SimSun" w:hAnsi="Times New Roman"/>
          <w:szCs w:val="20"/>
        </w:rPr>
      </w:pPr>
      <w:r w:rsidRPr="00C7363C">
        <w:rPr>
          <w:rFonts w:ascii="Times New Roman" w:eastAsia="SimSun" w:hAnsi="Times New Roman"/>
          <w:szCs w:val="20"/>
        </w:rPr>
        <w:t>2.</w:t>
      </w:r>
      <w:r w:rsidRPr="00C7363C">
        <w:rPr>
          <w:rFonts w:ascii="Times New Roman" w:eastAsia="SimSun" w:hAnsi="Times New Roman"/>
          <w:szCs w:val="20"/>
        </w:rPr>
        <w:t>国有事业单位</w:t>
      </w:r>
      <w:r w:rsidR="00234FFD" w:rsidRPr="00C7363C">
        <w:rPr>
          <w:rFonts w:ascii="Times New Roman" w:eastAsia="SimSun" w:hAnsi="Times New Roman"/>
          <w:szCs w:val="20"/>
        </w:rPr>
        <w:t xml:space="preserve"> </w:t>
      </w:r>
      <w:r w:rsidR="00234FFD" w:rsidRPr="00C7363C">
        <w:rPr>
          <w:rFonts w:ascii="Times New Roman" w:hAnsi="Times New Roman"/>
          <w:szCs w:val="21"/>
        </w:rPr>
        <w:t>State-owned public institution</w:t>
      </w:r>
    </w:p>
    <w:p w14:paraId="30A366EE" w14:textId="7B58952F" w:rsidR="009078C4" w:rsidRPr="00C7363C" w:rsidRDefault="009078C4" w:rsidP="004D3308">
      <w:pPr>
        <w:tabs>
          <w:tab w:val="left" w:pos="45"/>
        </w:tabs>
        <w:ind w:left="357" w:hanging="357"/>
        <w:rPr>
          <w:rFonts w:ascii="Times New Roman" w:eastAsia="SimSun" w:hAnsi="Times New Roman"/>
          <w:szCs w:val="20"/>
        </w:rPr>
      </w:pPr>
      <w:r w:rsidRPr="00C7363C">
        <w:rPr>
          <w:rFonts w:ascii="Times New Roman" w:eastAsia="SimSun" w:hAnsi="Times New Roman"/>
          <w:szCs w:val="20"/>
        </w:rPr>
        <w:t>3.</w:t>
      </w:r>
      <w:r w:rsidRPr="00C7363C">
        <w:rPr>
          <w:rFonts w:ascii="Times New Roman" w:eastAsia="SimSun" w:hAnsi="Times New Roman"/>
          <w:szCs w:val="20"/>
        </w:rPr>
        <w:t>国有或国有控股企业</w:t>
      </w:r>
      <w:r w:rsidR="00234FFD" w:rsidRPr="00C7363C">
        <w:rPr>
          <w:rFonts w:ascii="Times New Roman" w:eastAsia="SimSun" w:hAnsi="Times New Roman"/>
          <w:szCs w:val="20"/>
        </w:rPr>
        <w:t xml:space="preserve"> </w:t>
      </w:r>
      <w:r w:rsidR="00234FFD" w:rsidRPr="00C7363C">
        <w:rPr>
          <w:rFonts w:ascii="Times New Roman" w:hAnsi="Times New Roman"/>
          <w:szCs w:val="21"/>
        </w:rPr>
        <w:t>State-owned or state holding enterprise</w:t>
      </w:r>
    </w:p>
    <w:p w14:paraId="07B096F3" w14:textId="373F5CE6" w:rsidR="009078C4" w:rsidRPr="00C7363C" w:rsidRDefault="009078C4" w:rsidP="004D3308">
      <w:pPr>
        <w:tabs>
          <w:tab w:val="left" w:pos="45"/>
        </w:tabs>
        <w:ind w:left="357" w:hanging="357"/>
        <w:rPr>
          <w:rFonts w:ascii="Times New Roman" w:eastAsia="SimSun" w:hAnsi="Times New Roman"/>
          <w:szCs w:val="20"/>
        </w:rPr>
      </w:pPr>
      <w:r w:rsidRPr="00C7363C">
        <w:rPr>
          <w:rFonts w:ascii="Times New Roman" w:eastAsia="SimSun" w:hAnsi="Times New Roman"/>
          <w:szCs w:val="20"/>
        </w:rPr>
        <w:t>4.</w:t>
      </w:r>
      <w:r w:rsidRPr="00C7363C">
        <w:rPr>
          <w:rFonts w:ascii="Times New Roman" w:eastAsia="SimSun" w:hAnsi="Times New Roman"/>
          <w:szCs w:val="20"/>
        </w:rPr>
        <w:t>民营企业</w:t>
      </w:r>
      <w:r w:rsidR="00234FFD" w:rsidRPr="00C7363C">
        <w:rPr>
          <w:rFonts w:ascii="Times New Roman" w:eastAsia="SimSun" w:hAnsi="Times New Roman"/>
          <w:szCs w:val="20"/>
        </w:rPr>
        <w:t xml:space="preserve"> </w:t>
      </w:r>
      <w:r w:rsidR="00234FFD" w:rsidRPr="00C7363C">
        <w:rPr>
          <w:rFonts w:ascii="Times New Roman" w:hAnsi="Times New Roman"/>
          <w:szCs w:val="21"/>
        </w:rPr>
        <w:t>Private enterprise</w:t>
      </w:r>
    </w:p>
    <w:p w14:paraId="1C9B9DA1" w14:textId="1F1C0BCC" w:rsidR="009078C4" w:rsidRPr="00C7363C" w:rsidRDefault="009078C4" w:rsidP="004D3308">
      <w:pPr>
        <w:tabs>
          <w:tab w:val="left" w:pos="45"/>
        </w:tabs>
        <w:ind w:left="357" w:hanging="357"/>
        <w:rPr>
          <w:rFonts w:ascii="Times New Roman" w:eastAsia="SimSun" w:hAnsi="Times New Roman"/>
          <w:szCs w:val="20"/>
        </w:rPr>
      </w:pPr>
      <w:r w:rsidRPr="00C7363C">
        <w:rPr>
          <w:rFonts w:ascii="Times New Roman" w:eastAsia="SimSun" w:hAnsi="Times New Roman"/>
          <w:szCs w:val="20"/>
        </w:rPr>
        <w:t>5.</w:t>
      </w:r>
      <w:r w:rsidRPr="00C7363C">
        <w:rPr>
          <w:rFonts w:ascii="Times New Roman" w:eastAsia="SimSun" w:hAnsi="Times New Roman"/>
          <w:szCs w:val="20"/>
        </w:rPr>
        <w:t>民办企事业单位</w:t>
      </w:r>
      <w:r w:rsidR="00234FFD" w:rsidRPr="00C7363C">
        <w:rPr>
          <w:rFonts w:ascii="Times New Roman" w:eastAsia="SimSun" w:hAnsi="Times New Roman"/>
          <w:szCs w:val="20"/>
        </w:rPr>
        <w:t xml:space="preserve"> </w:t>
      </w:r>
      <w:r w:rsidR="00234FFD" w:rsidRPr="00C7363C">
        <w:rPr>
          <w:rFonts w:ascii="Times New Roman" w:hAnsi="Times New Roman"/>
          <w:szCs w:val="21"/>
        </w:rPr>
        <w:t>Private public institution</w:t>
      </w:r>
    </w:p>
    <w:p w14:paraId="18FAE98E" w14:textId="09C8D827" w:rsidR="009078C4" w:rsidRPr="00C7363C" w:rsidRDefault="009078C4" w:rsidP="004D3308">
      <w:pPr>
        <w:tabs>
          <w:tab w:val="left" w:pos="45"/>
        </w:tabs>
        <w:ind w:left="357" w:hanging="357"/>
        <w:rPr>
          <w:rFonts w:ascii="Times New Roman" w:eastAsia="SimSun" w:hAnsi="Times New Roman"/>
          <w:szCs w:val="20"/>
        </w:rPr>
      </w:pPr>
      <w:r w:rsidRPr="00C7363C">
        <w:rPr>
          <w:rFonts w:ascii="Times New Roman" w:eastAsia="SimSun" w:hAnsi="Times New Roman"/>
          <w:szCs w:val="20"/>
        </w:rPr>
        <w:t>6.</w:t>
      </w:r>
      <w:r w:rsidRPr="00C7363C">
        <w:rPr>
          <w:rFonts w:ascii="Times New Roman" w:eastAsia="SimSun" w:hAnsi="Times New Roman"/>
          <w:szCs w:val="20"/>
        </w:rPr>
        <w:t>外资企业</w:t>
      </w:r>
      <w:r w:rsidR="00234FFD" w:rsidRPr="00C7363C">
        <w:rPr>
          <w:rFonts w:ascii="Times New Roman" w:eastAsia="SimSun" w:hAnsi="Times New Roman"/>
          <w:szCs w:val="20"/>
        </w:rPr>
        <w:t xml:space="preserve"> </w:t>
      </w:r>
      <w:r w:rsidR="00234FFD" w:rsidRPr="00C7363C">
        <w:rPr>
          <w:rFonts w:ascii="Times New Roman" w:hAnsi="Times New Roman"/>
          <w:szCs w:val="21"/>
        </w:rPr>
        <w:t>Foreign-invested enterprise</w:t>
      </w:r>
    </w:p>
    <w:p w14:paraId="6CDEABAC" w14:textId="0988F524" w:rsidR="009078C4" w:rsidRPr="00C7363C" w:rsidRDefault="009078C4" w:rsidP="004D3308">
      <w:pPr>
        <w:tabs>
          <w:tab w:val="left" w:pos="45"/>
        </w:tabs>
        <w:ind w:left="357" w:hanging="357"/>
        <w:rPr>
          <w:rFonts w:ascii="Times New Roman" w:eastAsia="SimSun" w:hAnsi="Times New Roman"/>
          <w:szCs w:val="20"/>
        </w:rPr>
      </w:pPr>
      <w:r w:rsidRPr="00C7363C">
        <w:rPr>
          <w:rFonts w:ascii="Times New Roman" w:eastAsia="SimSun" w:hAnsi="Times New Roman"/>
          <w:szCs w:val="20"/>
        </w:rPr>
        <w:t>7.</w:t>
      </w:r>
      <w:r w:rsidRPr="00C7363C">
        <w:rPr>
          <w:rFonts w:ascii="Times New Roman" w:eastAsia="SimSun" w:hAnsi="Times New Roman"/>
          <w:szCs w:val="20"/>
        </w:rPr>
        <w:t>个体工商户（有营业执照）</w:t>
      </w:r>
      <w:r w:rsidR="00234FFD" w:rsidRPr="00C7363C">
        <w:rPr>
          <w:rFonts w:ascii="Times New Roman" w:hAnsi="Times New Roman"/>
          <w:szCs w:val="21"/>
        </w:rPr>
        <w:t>Individual-owned business (licensed)</w:t>
      </w:r>
    </w:p>
    <w:p w14:paraId="356CE371" w14:textId="0CCFD77B" w:rsidR="009078C4" w:rsidRPr="00C7363C" w:rsidRDefault="009078C4" w:rsidP="004D3308">
      <w:pPr>
        <w:tabs>
          <w:tab w:val="left" w:pos="45"/>
        </w:tabs>
        <w:ind w:left="357" w:hanging="357"/>
        <w:rPr>
          <w:rFonts w:ascii="Times New Roman" w:eastAsia="SimSun" w:hAnsi="Times New Roman"/>
          <w:szCs w:val="20"/>
        </w:rPr>
      </w:pPr>
      <w:r w:rsidRPr="00C7363C">
        <w:rPr>
          <w:rFonts w:ascii="Times New Roman" w:eastAsia="SimSun" w:hAnsi="Times New Roman"/>
          <w:szCs w:val="20"/>
        </w:rPr>
        <w:t>8.</w:t>
      </w:r>
      <w:r w:rsidRPr="00C7363C">
        <w:rPr>
          <w:rFonts w:ascii="Times New Roman" w:eastAsia="SimSun" w:hAnsi="Times New Roman"/>
          <w:szCs w:val="20"/>
        </w:rPr>
        <w:t>个体生意（无营业执照</w:t>
      </w:r>
      <w:r w:rsidR="005574D3" w:rsidRPr="00C7363C">
        <w:rPr>
          <w:rFonts w:ascii="Times New Roman" w:eastAsia="SimSun" w:hAnsi="Times New Roman"/>
          <w:szCs w:val="20"/>
        </w:rPr>
        <w:t>）</w:t>
      </w:r>
      <w:r w:rsidR="006262CA" w:rsidRPr="00C7363C">
        <w:rPr>
          <w:rFonts w:ascii="Times New Roman" w:eastAsia="SimSun" w:hAnsi="Times New Roman"/>
          <w:szCs w:val="20"/>
        </w:rPr>
        <w:t xml:space="preserve"> </w:t>
      </w:r>
      <w:r w:rsidR="00234FFD" w:rsidRPr="00C7363C">
        <w:rPr>
          <w:rFonts w:ascii="Times New Roman" w:hAnsi="Times New Roman"/>
          <w:szCs w:val="21"/>
        </w:rPr>
        <w:t>Individual-owned business (unlicensed)</w:t>
      </w:r>
    </w:p>
    <w:p w14:paraId="2D5E2691" w14:textId="0C0CE554" w:rsidR="009078C4" w:rsidRPr="00C7363C" w:rsidRDefault="009078C4" w:rsidP="004D3308">
      <w:pPr>
        <w:tabs>
          <w:tab w:val="left" w:pos="45"/>
        </w:tabs>
        <w:ind w:left="357" w:hanging="357"/>
        <w:rPr>
          <w:rFonts w:ascii="Times New Roman" w:eastAsia="SimSun" w:hAnsi="Times New Roman"/>
          <w:szCs w:val="20"/>
        </w:rPr>
      </w:pPr>
      <w:r w:rsidRPr="00C7363C">
        <w:rPr>
          <w:rFonts w:ascii="Times New Roman" w:eastAsia="SimSun" w:hAnsi="Times New Roman"/>
          <w:szCs w:val="20"/>
        </w:rPr>
        <w:t>9.</w:t>
      </w:r>
      <w:r w:rsidRPr="00C7363C">
        <w:rPr>
          <w:rFonts w:ascii="Times New Roman" w:eastAsia="SimSun" w:hAnsi="Times New Roman"/>
          <w:szCs w:val="20"/>
        </w:rPr>
        <w:t>其他，请说明</w:t>
      </w:r>
      <w:r w:rsidR="006262CA" w:rsidRPr="00C7363C">
        <w:rPr>
          <w:rFonts w:ascii="Times New Roman" w:eastAsia="SimSun" w:hAnsi="Times New Roman"/>
          <w:szCs w:val="20"/>
        </w:rPr>
        <w:t xml:space="preserve"> </w:t>
      </w:r>
      <w:r w:rsidRPr="00C7363C">
        <w:rPr>
          <w:rFonts w:ascii="Times New Roman" w:eastAsia="SimSun" w:hAnsi="Times New Roman"/>
          <w:szCs w:val="20"/>
        </w:rPr>
        <w:t>_______</w:t>
      </w:r>
      <w:r w:rsidR="00234FFD" w:rsidRPr="00C7363C">
        <w:rPr>
          <w:rFonts w:ascii="Times New Roman" w:hAnsi="Times New Roman"/>
          <w:szCs w:val="21"/>
        </w:rPr>
        <w:t>Others, please specify</w:t>
      </w:r>
    </w:p>
    <w:p w14:paraId="0FFA4B37" w14:textId="4F316F3F" w:rsidR="009078C4" w:rsidRPr="00C7363C" w:rsidRDefault="009078C4" w:rsidP="004D3308">
      <w:pPr>
        <w:tabs>
          <w:tab w:val="left" w:pos="45"/>
        </w:tabs>
        <w:ind w:left="357" w:hanging="357"/>
        <w:rPr>
          <w:rFonts w:ascii="Times New Roman" w:eastAsia="SimSun" w:hAnsi="Times New Roman"/>
          <w:szCs w:val="20"/>
        </w:rPr>
      </w:pPr>
      <w:r w:rsidRPr="00C7363C">
        <w:rPr>
          <w:rFonts w:ascii="Times New Roman" w:eastAsia="SimSun" w:hAnsi="Times New Roman"/>
          <w:szCs w:val="20"/>
        </w:rPr>
        <w:t>997.</w:t>
      </w:r>
      <w:r w:rsidRPr="00C7363C">
        <w:rPr>
          <w:rFonts w:ascii="Times New Roman" w:eastAsia="SimSun" w:hAnsi="Times New Roman"/>
          <w:szCs w:val="20"/>
        </w:rPr>
        <w:t>不清楚</w:t>
      </w:r>
    </w:p>
    <w:p w14:paraId="18DD9F9A" w14:textId="77777777" w:rsidR="00D57AB9" w:rsidRPr="00C7363C" w:rsidRDefault="00D57AB9" w:rsidP="009078C4">
      <w:pPr>
        <w:contextualSpacing/>
        <w:rPr>
          <w:rFonts w:ascii="Times New Roman" w:eastAsiaTheme="majorEastAsia" w:hAnsi="Times New Roman"/>
          <w:szCs w:val="20"/>
        </w:rPr>
      </w:pPr>
    </w:p>
    <w:p w14:paraId="0940869A" w14:textId="586F0AF7" w:rsidR="00D57AB9" w:rsidRPr="00C7363C" w:rsidRDefault="00100044">
      <w:pPr>
        <w:contextualSpacing/>
        <w:rPr>
          <w:rFonts w:ascii="Times New Roman" w:eastAsiaTheme="majorEastAsia" w:hAnsi="Times New Roman"/>
          <w:szCs w:val="20"/>
        </w:rPr>
      </w:pPr>
      <w:r w:rsidRPr="00C7363C">
        <w:rPr>
          <w:rFonts w:ascii="Times New Roman" w:eastAsia="SimSun" w:hAnsi="Times New Roman"/>
          <w:b/>
        </w:rPr>
        <w:t>PAR</w:t>
      </w:r>
      <w:r w:rsidR="00A14FAA" w:rsidRPr="00C7363C">
        <w:rPr>
          <w:rFonts w:ascii="Times New Roman" w:eastAsia="SimSun" w:hAnsi="Times New Roman"/>
          <w:b/>
        </w:rPr>
        <w:t>1</w:t>
      </w:r>
      <w:r w:rsidR="006C1746" w:rsidRPr="00C7363C">
        <w:rPr>
          <w:rFonts w:ascii="Times New Roman" w:eastAsia="SimSun" w:hAnsi="Times New Roman"/>
          <w:b/>
        </w:rPr>
        <w:t>4</w:t>
      </w:r>
      <w:r w:rsidR="004010A1" w:rsidRPr="00C7363C">
        <w:rPr>
          <w:rFonts w:ascii="Times New Roman" w:eastAsia="SimSun" w:hAnsi="Times New Roman"/>
          <w:b/>
        </w:rPr>
        <w:t>.</w:t>
      </w:r>
      <w:r w:rsidR="006262CA" w:rsidRPr="00C7363C">
        <w:rPr>
          <w:rFonts w:ascii="Times New Roman" w:eastAsia="SimSun" w:hAnsi="Times New Roman"/>
          <w:b/>
        </w:rPr>
        <w:t xml:space="preserve"> </w:t>
      </w:r>
      <w:r w:rsidR="004010A1" w:rsidRPr="00C7363C">
        <w:rPr>
          <w:rFonts w:ascii="Times New Roman" w:eastAsia="SimSun" w:hAnsi="Times New Roman"/>
          <w:szCs w:val="20"/>
        </w:rPr>
        <w:t>整体来说，</w:t>
      </w:r>
      <w:r w:rsidR="00FC2DED" w:rsidRPr="00C7363C">
        <w:rPr>
          <w:rFonts w:ascii="Times New Roman" w:eastAsia="SimSun" w:hAnsi="Times New Roman"/>
          <w:szCs w:val="20"/>
        </w:rPr>
        <w:t>您</w:t>
      </w:r>
      <w:r w:rsidR="004010A1" w:rsidRPr="00C7363C">
        <w:rPr>
          <w:rFonts w:ascii="Times New Roman" w:eastAsia="SimSun" w:hAnsi="Times New Roman"/>
          <w:szCs w:val="20"/>
        </w:rPr>
        <w:t>的健康状况如何？</w:t>
      </w:r>
      <w:r w:rsidR="00234FFD" w:rsidRPr="00C7363C">
        <w:rPr>
          <w:rFonts w:ascii="Times New Roman" w:hAnsi="Times New Roman"/>
          <w:szCs w:val="21"/>
        </w:rPr>
        <w:t>Overall,</w:t>
      </w:r>
      <w:r w:rsidR="00234FFD" w:rsidRPr="00C7363C">
        <w:rPr>
          <w:rFonts w:ascii="Times New Roman" w:eastAsia="SimSun" w:hAnsi="Times New Roman"/>
          <w:szCs w:val="20"/>
        </w:rPr>
        <w:t xml:space="preserve"> </w:t>
      </w:r>
      <w:r w:rsidR="00234FFD" w:rsidRPr="00C7363C">
        <w:rPr>
          <w:rFonts w:ascii="Times New Roman" w:hAnsi="Times New Roman"/>
          <w:szCs w:val="21"/>
        </w:rPr>
        <w:t>how would you rate your health status</w:t>
      </w:r>
      <w:r w:rsidR="00234FFD" w:rsidRPr="00C7363C">
        <w:rPr>
          <w:rFonts w:ascii="Times New Roman" w:eastAsia="SimSun" w:hAnsi="Times New Roman"/>
          <w:szCs w:val="20"/>
        </w:rPr>
        <w:t>？</w:t>
      </w:r>
    </w:p>
    <w:p w14:paraId="7202C54F" w14:textId="30E4E7FA" w:rsidR="00E52431" w:rsidRPr="00C7363C" w:rsidRDefault="00E52431" w:rsidP="00E52431">
      <w:pPr>
        <w:autoSpaceDE w:val="0"/>
        <w:autoSpaceDN w:val="0"/>
        <w:adjustRightInd w:val="0"/>
        <w:spacing w:line="276" w:lineRule="auto"/>
        <w:rPr>
          <w:rFonts w:ascii="Times New Roman" w:hAnsi="Times New Roman"/>
        </w:rPr>
      </w:pPr>
      <w:r w:rsidRPr="00C7363C">
        <w:rPr>
          <w:rFonts w:ascii="Times New Roman" w:hAnsi="Times New Roman"/>
        </w:rPr>
        <w:t>1.</w:t>
      </w:r>
      <w:r w:rsidRPr="00C7363C">
        <w:rPr>
          <w:rFonts w:ascii="Times New Roman" w:hAnsi="Times New Roman"/>
        </w:rPr>
        <w:t>很差</w:t>
      </w:r>
      <w:r w:rsidR="00A2153C" w:rsidRPr="00C7363C">
        <w:rPr>
          <w:rFonts w:ascii="Times New Roman" w:hAnsi="Times New Roman"/>
        </w:rPr>
        <w:t xml:space="preserve"> Very poor</w:t>
      </w:r>
      <w:r w:rsidRPr="00C7363C">
        <w:rPr>
          <w:rFonts w:ascii="Times New Roman" w:hAnsi="Times New Roman"/>
        </w:rPr>
        <w:t xml:space="preserve">                       2. </w:t>
      </w:r>
      <w:r w:rsidRPr="00C7363C">
        <w:rPr>
          <w:rFonts w:ascii="Times New Roman" w:hAnsi="Times New Roman"/>
        </w:rPr>
        <w:t>较差</w:t>
      </w:r>
      <w:r w:rsidRPr="00C7363C">
        <w:rPr>
          <w:rFonts w:ascii="Times New Roman" w:hAnsi="Times New Roman"/>
        </w:rPr>
        <w:t xml:space="preserve"> </w:t>
      </w:r>
      <w:r w:rsidR="00A2153C" w:rsidRPr="00C7363C">
        <w:rPr>
          <w:rFonts w:ascii="Times New Roman" w:hAnsi="Times New Roman"/>
        </w:rPr>
        <w:t>Poor</w:t>
      </w:r>
      <w:r w:rsidRPr="00C7363C">
        <w:rPr>
          <w:rFonts w:ascii="Times New Roman" w:hAnsi="Times New Roman"/>
        </w:rPr>
        <w:t xml:space="preserve">                      3.</w:t>
      </w:r>
      <w:r w:rsidRPr="00C7363C">
        <w:rPr>
          <w:rFonts w:ascii="Times New Roman" w:hAnsi="Times New Roman"/>
        </w:rPr>
        <w:t>一般</w:t>
      </w:r>
      <w:r w:rsidRPr="00C7363C">
        <w:rPr>
          <w:rFonts w:ascii="Times New Roman" w:hAnsi="Times New Roman"/>
        </w:rPr>
        <w:t xml:space="preserve"> </w:t>
      </w:r>
      <w:r w:rsidR="00A2153C" w:rsidRPr="00C7363C">
        <w:rPr>
          <w:rFonts w:ascii="Times New Roman" w:hAnsi="Times New Roman"/>
        </w:rPr>
        <w:t>Neither good or bad</w:t>
      </w:r>
      <w:r w:rsidRPr="00C7363C">
        <w:rPr>
          <w:rFonts w:ascii="Times New Roman" w:hAnsi="Times New Roman"/>
        </w:rPr>
        <w:t xml:space="preserve">                      4.</w:t>
      </w:r>
      <w:r w:rsidRPr="00C7363C">
        <w:rPr>
          <w:rFonts w:ascii="Times New Roman" w:hAnsi="Times New Roman"/>
        </w:rPr>
        <w:t>较好</w:t>
      </w:r>
      <w:r w:rsidRPr="00C7363C">
        <w:rPr>
          <w:rFonts w:ascii="Times New Roman" w:hAnsi="Times New Roman"/>
        </w:rPr>
        <w:t xml:space="preserve"> </w:t>
      </w:r>
      <w:r w:rsidR="00A2153C" w:rsidRPr="00C7363C">
        <w:rPr>
          <w:rFonts w:ascii="Times New Roman" w:hAnsi="Times New Roman"/>
        </w:rPr>
        <w:t>Good</w:t>
      </w:r>
      <w:r w:rsidRPr="00C7363C">
        <w:rPr>
          <w:rFonts w:ascii="Times New Roman" w:hAnsi="Times New Roman"/>
        </w:rPr>
        <w:t xml:space="preserve">                      5.</w:t>
      </w:r>
      <w:r w:rsidRPr="00C7363C">
        <w:rPr>
          <w:rFonts w:ascii="Times New Roman" w:hAnsi="Times New Roman"/>
        </w:rPr>
        <w:t>很好</w:t>
      </w:r>
      <w:r w:rsidR="00A2153C" w:rsidRPr="00C7363C">
        <w:rPr>
          <w:rFonts w:ascii="Times New Roman" w:hAnsi="Times New Roman"/>
        </w:rPr>
        <w:t xml:space="preserve"> Very good</w:t>
      </w:r>
    </w:p>
    <w:p w14:paraId="08BFE9E0" w14:textId="77777777" w:rsidR="00E9679F" w:rsidRPr="00C7363C" w:rsidRDefault="00E9679F" w:rsidP="00C977A9">
      <w:pPr>
        <w:spacing w:line="276" w:lineRule="auto"/>
        <w:rPr>
          <w:rFonts w:ascii="Times New Roman" w:hAnsi="Times New Roman"/>
          <w:color w:val="000000" w:themeColor="text1"/>
        </w:rPr>
      </w:pPr>
      <w:bookmarkStart w:id="48" w:name="_Toc474050700"/>
    </w:p>
    <w:p w14:paraId="2F547CC7" w14:textId="6F298EE0" w:rsidR="0033762E" w:rsidRPr="00C7363C" w:rsidRDefault="00586A3D">
      <w:pPr>
        <w:contextualSpacing/>
        <w:rPr>
          <w:rFonts w:ascii="Times New Roman" w:eastAsia="SimSun" w:hAnsi="Times New Roman"/>
          <w:szCs w:val="20"/>
        </w:rPr>
      </w:pPr>
      <w:bookmarkStart w:id="49" w:name="_Toc483423248"/>
      <w:bookmarkEnd w:id="48"/>
      <w:r w:rsidRPr="00C7363C">
        <w:rPr>
          <w:rFonts w:ascii="Times New Roman" w:eastAsia="SimSun" w:hAnsi="Times New Roman"/>
          <w:b/>
          <w:szCs w:val="20"/>
        </w:rPr>
        <w:t>PAR17</w:t>
      </w:r>
      <w:r w:rsidR="004010A1" w:rsidRPr="00C7363C">
        <w:rPr>
          <w:rFonts w:ascii="Times New Roman" w:eastAsia="SimSun" w:hAnsi="Times New Roman"/>
          <w:b/>
          <w:szCs w:val="20"/>
        </w:rPr>
        <w:t>.</w:t>
      </w:r>
      <w:r w:rsidR="006262CA" w:rsidRPr="00C7363C">
        <w:rPr>
          <w:rFonts w:ascii="Times New Roman" w:eastAsia="SimSun" w:hAnsi="Times New Roman"/>
          <w:b/>
          <w:szCs w:val="20"/>
        </w:rPr>
        <w:t xml:space="preserve"> </w:t>
      </w:r>
      <w:r w:rsidR="004010A1" w:rsidRPr="00C7363C">
        <w:rPr>
          <w:rFonts w:ascii="Times New Roman" w:eastAsia="SimSun" w:hAnsi="Times New Roman"/>
          <w:szCs w:val="20"/>
        </w:rPr>
        <w:t>下面的问题是有关您</w:t>
      </w:r>
      <w:r w:rsidR="004010A1" w:rsidRPr="00C7363C">
        <w:rPr>
          <w:rFonts w:ascii="Times New Roman" w:eastAsia="SimSun" w:hAnsi="Times New Roman"/>
          <w:b/>
          <w:szCs w:val="20"/>
        </w:rPr>
        <w:t>上周</w:t>
      </w:r>
      <w:r w:rsidR="004010A1" w:rsidRPr="00C7363C">
        <w:rPr>
          <w:rFonts w:ascii="Times New Roman" w:eastAsia="SimSun" w:hAnsi="Times New Roman"/>
          <w:szCs w:val="20"/>
        </w:rPr>
        <w:t>的感觉及行为。请选择合适的答案。</w:t>
      </w:r>
      <w:r w:rsidR="0022451D" w:rsidRPr="00C7363C">
        <w:rPr>
          <w:rFonts w:ascii="Times New Roman" w:hAnsi="Times New Roman"/>
          <w:color w:val="000000"/>
          <w:szCs w:val="21"/>
        </w:rPr>
        <w:t xml:space="preserve">Please choose a description that could best apply to your feelings and behaviors </w:t>
      </w:r>
      <w:r w:rsidR="0022451D" w:rsidRPr="00C7363C">
        <w:rPr>
          <w:rFonts w:ascii="Times New Roman" w:hAnsi="Times New Roman"/>
          <w:b/>
          <w:bCs/>
          <w:color w:val="000000"/>
          <w:szCs w:val="21"/>
        </w:rPr>
        <w:t>last week</w:t>
      </w:r>
      <w:r w:rsidR="0022451D" w:rsidRPr="00C7363C">
        <w:rPr>
          <w:rFonts w:ascii="Times New Roman" w:hAnsi="Times New Roman"/>
          <w:color w:val="000000"/>
          <w:szCs w:val="21"/>
        </w:rPr>
        <w:t>.</w:t>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14"/>
        <w:gridCol w:w="2275"/>
        <w:gridCol w:w="1417"/>
        <w:gridCol w:w="1276"/>
        <w:gridCol w:w="1417"/>
        <w:gridCol w:w="1497"/>
      </w:tblGrid>
      <w:tr w:rsidR="00D57AB9" w:rsidRPr="00C7363C" w14:paraId="6EC8CD12" w14:textId="77777777" w:rsidTr="6158382B">
        <w:tc>
          <w:tcPr>
            <w:tcW w:w="414" w:type="dxa"/>
            <w:shd w:val="clear" w:color="auto" w:fill="auto"/>
            <w:vAlign w:val="center"/>
          </w:tcPr>
          <w:p w14:paraId="4BDF195D" w14:textId="77777777" w:rsidR="00D57AB9" w:rsidRPr="00C7363C" w:rsidRDefault="00D57AB9">
            <w:pPr>
              <w:contextualSpacing/>
              <w:rPr>
                <w:rFonts w:ascii="Times New Roman" w:eastAsiaTheme="majorEastAsia" w:hAnsi="Times New Roman"/>
                <w:szCs w:val="20"/>
              </w:rPr>
            </w:pPr>
          </w:p>
        </w:tc>
        <w:tc>
          <w:tcPr>
            <w:tcW w:w="2275" w:type="dxa"/>
            <w:shd w:val="clear" w:color="auto" w:fill="auto"/>
            <w:vAlign w:val="center"/>
          </w:tcPr>
          <w:p w14:paraId="48DCDDE0" w14:textId="77777777" w:rsidR="00D57AB9" w:rsidRPr="00C7363C" w:rsidRDefault="00D57AB9">
            <w:pPr>
              <w:contextualSpacing/>
              <w:rPr>
                <w:rFonts w:ascii="Times New Roman" w:eastAsiaTheme="majorEastAsia" w:hAnsi="Times New Roman"/>
                <w:szCs w:val="20"/>
              </w:rPr>
            </w:pPr>
          </w:p>
        </w:tc>
        <w:tc>
          <w:tcPr>
            <w:tcW w:w="1417" w:type="dxa"/>
            <w:shd w:val="clear" w:color="auto" w:fill="auto"/>
            <w:vAlign w:val="center"/>
          </w:tcPr>
          <w:p w14:paraId="1BA101D3" w14:textId="4426FC1F" w:rsidR="000D5D7F" w:rsidRPr="00C7363C" w:rsidRDefault="004010A1" w:rsidP="008F47DD">
            <w:pPr>
              <w:contextualSpacing/>
              <w:jc w:val="center"/>
              <w:rPr>
                <w:rFonts w:ascii="Times New Roman" w:hAnsi="Times New Roman"/>
                <w:szCs w:val="20"/>
              </w:rPr>
            </w:pPr>
            <w:r w:rsidRPr="00C7363C">
              <w:rPr>
                <w:rFonts w:ascii="Times New Roman" w:eastAsia="SimSun" w:hAnsi="Times New Roman"/>
                <w:szCs w:val="20"/>
              </w:rPr>
              <w:t>1.</w:t>
            </w:r>
            <w:r w:rsidRPr="00C7363C">
              <w:rPr>
                <w:rFonts w:ascii="Times New Roman" w:eastAsia="SimSun" w:hAnsi="Times New Roman"/>
                <w:szCs w:val="20"/>
              </w:rPr>
              <w:t>很少或者根本没有（</w:t>
            </w:r>
            <w:r w:rsidRPr="00C7363C">
              <w:rPr>
                <w:rFonts w:ascii="Times New Roman" w:eastAsia="SimSun" w:hAnsi="Times New Roman"/>
                <w:szCs w:val="20"/>
              </w:rPr>
              <w:t>&lt;1</w:t>
            </w:r>
            <w:r w:rsidRPr="00C7363C">
              <w:rPr>
                <w:rFonts w:ascii="Times New Roman" w:eastAsia="SimSun" w:hAnsi="Times New Roman"/>
                <w:szCs w:val="20"/>
              </w:rPr>
              <w:lastRenderedPageBreak/>
              <w:t>天）</w:t>
            </w:r>
            <w:r w:rsidR="00EE2C3E" w:rsidRPr="00C7363C">
              <w:rPr>
                <w:rFonts w:ascii="Times New Roman" w:hAnsi="Times New Roman"/>
                <w:szCs w:val="20"/>
              </w:rPr>
              <w:t>Rarely</w:t>
            </w:r>
            <w:r w:rsidR="0022451D" w:rsidRPr="00C7363C">
              <w:rPr>
                <w:rFonts w:ascii="Times New Roman" w:hAnsi="Times New Roman"/>
                <w:szCs w:val="20"/>
              </w:rPr>
              <w:t xml:space="preserve"> or never </w:t>
            </w:r>
            <w:r w:rsidR="0022451D" w:rsidRPr="00C7363C">
              <w:rPr>
                <w:rFonts w:ascii="Times New Roman" w:hAnsi="Times New Roman"/>
                <w:szCs w:val="20"/>
                <w:lang w:eastAsia="zh-TW"/>
              </w:rPr>
              <w:t>&lt;1</w:t>
            </w:r>
            <w:r w:rsidR="0022451D" w:rsidRPr="00C7363C">
              <w:rPr>
                <w:rFonts w:ascii="Times New Roman" w:hAnsi="Times New Roman"/>
                <w:szCs w:val="20"/>
              </w:rPr>
              <w:t xml:space="preserve"> day</w:t>
            </w:r>
          </w:p>
          <w:p w14:paraId="631BB2EF" w14:textId="77777777" w:rsidR="00EE2C3E" w:rsidRPr="00C7363C" w:rsidRDefault="00EE2C3E" w:rsidP="008F47DD">
            <w:pPr>
              <w:contextualSpacing/>
              <w:jc w:val="center"/>
              <w:rPr>
                <w:rFonts w:ascii="Times New Roman" w:eastAsiaTheme="majorEastAsia" w:hAnsi="Times New Roman"/>
                <w:szCs w:val="20"/>
              </w:rPr>
            </w:pPr>
          </w:p>
          <w:p w14:paraId="063B5599" w14:textId="17C47E44" w:rsidR="00D57AB9" w:rsidRPr="00C7363C" w:rsidRDefault="00D57AB9" w:rsidP="00AE49A0">
            <w:pPr>
              <w:contextualSpacing/>
              <w:jc w:val="center"/>
              <w:rPr>
                <w:rFonts w:ascii="Times New Roman" w:eastAsiaTheme="majorEastAsia" w:hAnsi="Times New Roman"/>
                <w:szCs w:val="20"/>
              </w:rPr>
            </w:pPr>
          </w:p>
        </w:tc>
        <w:tc>
          <w:tcPr>
            <w:tcW w:w="1276" w:type="dxa"/>
            <w:shd w:val="clear" w:color="auto" w:fill="auto"/>
            <w:vAlign w:val="center"/>
          </w:tcPr>
          <w:p w14:paraId="2D4F72B3" w14:textId="1909EC3E"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lastRenderedPageBreak/>
              <w:t>2.</w:t>
            </w:r>
            <w:r w:rsidRPr="00C7363C">
              <w:rPr>
                <w:rFonts w:ascii="Times New Roman" w:eastAsia="SimSun" w:hAnsi="Times New Roman"/>
                <w:szCs w:val="20"/>
              </w:rPr>
              <w:t>不太多（</w:t>
            </w:r>
            <w:r w:rsidRPr="00C7363C">
              <w:rPr>
                <w:rFonts w:ascii="Times New Roman" w:eastAsia="SimSun" w:hAnsi="Times New Roman"/>
                <w:szCs w:val="20"/>
              </w:rPr>
              <w:t>1-2</w:t>
            </w:r>
            <w:r w:rsidRPr="00C7363C">
              <w:rPr>
                <w:rFonts w:ascii="Times New Roman" w:eastAsia="SimSun" w:hAnsi="Times New Roman"/>
                <w:szCs w:val="20"/>
              </w:rPr>
              <w:t>天）</w:t>
            </w:r>
            <w:r w:rsidR="00EE2C3E" w:rsidRPr="00C7363C">
              <w:rPr>
                <w:rFonts w:ascii="Times New Roman" w:hAnsi="Times New Roman"/>
                <w:szCs w:val="20"/>
              </w:rPr>
              <w:lastRenderedPageBreak/>
              <w:t>Occasionally</w:t>
            </w:r>
            <w:r w:rsidR="0022451D" w:rsidRPr="00C7363C">
              <w:rPr>
                <w:rFonts w:ascii="Times New Roman" w:hAnsi="Times New Roman"/>
                <w:szCs w:val="20"/>
              </w:rPr>
              <w:t xml:space="preserve"> 1-2 days</w:t>
            </w:r>
          </w:p>
        </w:tc>
        <w:tc>
          <w:tcPr>
            <w:tcW w:w="1417" w:type="dxa"/>
            <w:shd w:val="clear" w:color="auto" w:fill="auto"/>
            <w:vAlign w:val="center"/>
          </w:tcPr>
          <w:p w14:paraId="5BF005A2" w14:textId="77777777" w:rsidR="00D57AB9" w:rsidRPr="00C7363C" w:rsidRDefault="004010A1">
            <w:pPr>
              <w:contextualSpacing/>
              <w:jc w:val="center"/>
              <w:rPr>
                <w:rFonts w:ascii="Times New Roman" w:eastAsiaTheme="majorEastAsia" w:hAnsi="Times New Roman"/>
                <w:szCs w:val="20"/>
              </w:rPr>
            </w:pPr>
            <w:r w:rsidRPr="00C7363C">
              <w:rPr>
                <w:rFonts w:ascii="Times New Roman" w:eastAsia="SimSun" w:hAnsi="Times New Roman"/>
                <w:szCs w:val="20"/>
              </w:rPr>
              <w:lastRenderedPageBreak/>
              <w:t>3.</w:t>
            </w:r>
            <w:r w:rsidRPr="00C7363C">
              <w:rPr>
                <w:rFonts w:ascii="Times New Roman" w:eastAsia="SimSun" w:hAnsi="Times New Roman"/>
                <w:szCs w:val="20"/>
              </w:rPr>
              <w:t>有时或者说一般时间</w:t>
            </w:r>
          </w:p>
          <w:p w14:paraId="2214F211" w14:textId="7525888F" w:rsidR="00D57AB9" w:rsidRPr="00C7363C" w:rsidRDefault="004010A1" w:rsidP="00AE49A0">
            <w:pPr>
              <w:contextualSpacing/>
              <w:jc w:val="center"/>
              <w:rPr>
                <w:rFonts w:ascii="Times New Roman" w:eastAsiaTheme="majorEastAsia" w:hAnsi="Times New Roman"/>
                <w:szCs w:val="20"/>
              </w:rPr>
            </w:pPr>
            <w:r w:rsidRPr="00C7363C">
              <w:rPr>
                <w:rFonts w:ascii="Times New Roman" w:eastAsia="SimSun" w:hAnsi="Times New Roman"/>
                <w:szCs w:val="20"/>
              </w:rPr>
              <w:lastRenderedPageBreak/>
              <w:t>（</w:t>
            </w:r>
            <w:r w:rsidRPr="00C7363C">
              <w:rPr>
                <w:rFonts w:ascii="Times New Roman" w:eastAsia="SimSun" w:hAnsi="Times New Roman"/>
                <w:szCs w:val="20"/>
              </w:rPr>
              <w:t>3-4</w:t>
            </w:r>
            <w:r w:rsidRPr="00C7363C">
              <w:rPr>
                <w:rFonts w:ascii="Times New Roman" w:eastAsia="SimSun" w:hAnsi="Times New Roman"/>
                <w:szCs w:val="20"/>
              </w:rPr>
              <w:t>天）</w:t>
            </w:r>
            <w:r w:rsidR="0022451D" w:rsidRPr="00C7363C">
              <w:rPr>
                <w:rFonts w:ascii="Times New Roman" w:hAnsi="Times New Roman"/>
                <w:szCs w:val="20"/>
              </w:rPr>
              <w:t>Sometimes or often 3-4 days</w:t>
            </w:r>
          </w:p>
        </w:tc>
        <w:tc>
          <w:tcPr>
            <w:tcW w:w="1497" w:type="dxa"/>
            <w:shd w:val="clear" w:color="auto" w:fill="auto"/>
            <w:vAlign w:val="center"/>
          </w:tcPr>
          <w:p w14:paraId="18974454" w14:textId="283E4344"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lastRenderedPageBreak/>
              <w:t>4.</w:t>
            </w:r>
            <w:r w:rsidR="006262CA" w:rsidRPr="00C7363C">
              <w:rPr>
                <w:rFonts w:ascii="Times New Roman" w:eastAsia="SimSun" w:hAnsi="Times New Roman"/>
                <w:szCs w:val="20"/>
              </w:rPr>
              <w:t xml:space="preserve"> </w:t>
            </w:r>
            <w:r w:rsidRPr="00C7363C">
              <w:rPr>
                <w:rFonts w:ascii="Times New Roman" w:eastAsia="SimSun" w:hAnsi="Times New Roman"/>
                <w:szCs w:val="20"/>
              </w:rPr>
              <w:t>大多数的时间</w:t>
            </w:r>
          </w:p>
          <w:p w14:paraId="7E250F4C" w14:textId="7E4841FF" w:rsidR="00D57AB9" w:rsidRPr="00C7363C" w:rsidRDefault="004010A1" w:rsidP="0022451D">
            <w:pPr>
              <w:contextualSpacing/>
              <w:rPr>
                <w:rFonts w:ascii="Times New Roman" w:eastAsiaTheme="majorEastAsia" w:hAnsi="Times New Roman"/>
                <w:szCs w:val="20"/>
                <w:lang w:eastAsia="zh-TW"/>
              </w:rPr>
            </w:pPr>
            <w:r w:rsidRPr="00C7363C">
              <w:rPr>
                <w:rFonts w:ascii="Times New Roman" w:eastAsia="SimSun" w:hAnsi="Times New Roman"/>
                <w:szCs w:val="20"/>
              </w:rPr>
              <w:lastRenderedPageBreak/>
              <w:t>（</w:t>
            </w:r>
            <w:r w:rsidRPr="00C7363C">
              <w:rPr>
                <w:rFonts w:ascii="Times New Roman" w:eastAsia="SimSun" w:hAnsi="Times New Roman"/>
                <w:szCs w:val="20"/>
              </w:rPr>
              <w:t>5-7</w:t>
            </w:r>
            <w:r w:rsidRPr="00C7363C">
              <w:rPr>
                <w:rFonts w:ascii="Times New Roman" w:eastAsia="SimSun" w:hAnsi="Times New Roman"/>
                <w:szCs w:val="20"/>
              </w:rPr>
              <w:t>天）</w:t>
            </w:r>
            <w:r w:rsidR="002C1FF1" w:rsidRPr="00C7363C">
              <w:rPr>
                <w:rFonts w:ascii="Times New Roman" w:hAnsi="Times New Roman"/>
                <w:szCs w:val="20"/>
              </w:rPr>
              <w:t xml:space="preserve">Always/Usually </w:t>
            </w:r>
            <w:r w:rsidR="0022451D" w:rsidRPr="00C7363C">
              <w:rPr>
                <w:rFonts w:ascii="Times New Roman" w:hAnsi="Times New Roman"/>
                <w:szCs w:val="20"/>
              </w:rPr>
              <w:t>5-7 days</w:t>
            </w:r>
          </w:p>
        </w:tc>
      </w:tr>
      <w:tr w:rsidR="00D57AB9" w:rsidRPr="00C7363C" w14:paraId="367F996B" w14:textId="77777777" w:rsidTr="6158382B">
        <w:tc>
          <w:tcPr>
            <w:tcW w:w="414" w:type="dxa"/>
            <w:shd w:val="clear" w:color="auto" w:fill="auto"/>
            <w:vAlign w:val="center"/>
          </w:tcPr>
          <w:p w14:paraId="28700C20" w14:textId="77777777" w:rsidR="00D57AB9" w:rsidRPr="00C7363C" w:rsidRDefault="004010A1">
            <w:pPr>
              <w:contextualSpacing/>
              <w:rPr>
                <w:rFonts w:ascii="Times New Roman" w:eastAsiaTheme="majorEastAsia" w:hAnsi="Times New Roman"/>
                <w:szCs w:val="20"/>
                <w:lang w:eastAsia="zh-TW"/>
              </w:rPr>
            </w:pPr>
            <w:r w:rsidRPr="00C7363C">
              <w:rPr>
                <w:rFonts w:ascii="Times New Roman" w:eastAsia="SimSun" w:hAnsi="Times New Roman"/>
                <w:szCs w:val="20"/>
              </w:rPr>
              <w:lastRenderedPageBreak/>
              <w:t>1.</w:t>
            </w:r>
          </w:p>
        </w:tc>
        <w:tc>
          <w:tcPr>
            <w:tcW w:w="2275" w:type="dxa"/>
            <w:shd w:val="clear" w:color="auto" w:fill="auto"/>
            <w:vAlign w:val="center"/>
          </w:tcPr>
          <w:p w14:paraId="6D8DE058" w14:textId="0D9122CF" w:rsidR="00D57AB9" w:rsidRPr="00C7363C" w:rsidRDefault="7DDF8312" w:rsidP="7DDF8312">
            <w:pPr>
              <w:contextualSpacing/>
              <w:rPr>
                <w:rFonts w:ascii="Times New Roman" w:eastAsia="SimSun" w:hAnsi="Times New Roman"/>
                <w:szCs w:val="20"/>
              </w:rPr>
            </w:pPr>
            <w:r w:rsidRPr="00C7363C">
              <w:rPr>
                <w:rFonts w:ascii="Times New Roman" w:eastAsia="SimSun" w:hAnsi="Times New Roman"/>
                <w:szCs w:val="20"/>
              </w:rPr>
              <w:t>感到紧张或容易紧张</w:t>
            </w:r>
            <w:r w:rsidR="00EE2C3E" w:rsidRPr="00C7363C">
              <w:rPr>
                <w:rFonts w:ascii="Times New Roman" w:eastAsia="PMingLiU" w:hAnsi="Times New Roman"/>
                <w:szCs w:val="20"/>
                <w:lang w:eastAsia="zh-TW"/>
              </w:rPr>
              <w:t>I felt stressed or got stressed easily</w:t>
            </w:r>
          </w:p>
        </w:tc>
        <w:tc>
          <w:tcPr>
            <w:tcW w:w="1417" w:type="dxa"/>
            <w:shd w:val="clear" w:color="auto" w:fill="auto"/>
            <w:vAlign w:val="center"/>
          </w:tcPr>
          <w:p w14:paraId="76E47D10" w14:textId="77777777"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t>1</w:t>
            </w:r>
          </w:p>
        </w:tc>
        <w:tc>
          <w:tcPr>
            <w:tcW w:w="1276" w:type="dxa"/>
            <w:shd w:val="clear" w:color="auto" w:fill="auto"/>
            <w:vAlign w:val="center"/>
          </w:tcPr>
          <w:p w14:paraId="369EBAA3" w14:textId="77777777"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t>2</w:t>
            </w:r>
          </w:p>
        </w:tc>
        <w:tc>
          <w:tcPr>
            <w:tcW w:w="1417" w:type="dxa"/>
            <w:shd w:val="clear" w:color="auto" w:fill="auto"/>
            <w:vAlign w:val="center"/>
          </w:tcPr>
          <w:p w14:paraId="026AC161" w14:textId="77777777"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t>3</w:t>
            </w:r>
          </w:p>
        </w:tc>
        <w:tc>
          <w:tcPr>
            <w:tcW w:w="1497" w:type="dxa"/>
            <w:shd w:val="clear" w:color="auto" w:fill="auto"/>
            <w:vAlign w:val="center"/>
          </w:tcPr>
          <w:p w14:paraId="548968A0" w14:textId="77777777"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t>4</w:t>
            </w:r>
          </w:p>
        </w:tc>
      </w:tr>
      <w:tr w:rsidR="00D57AB9" w:rsidRPr="00C7363C" w14:paraId="5FD6A9B3" w14:textId="77777777" w:rsidTr="6158382B">
        <w:tc>
          <w:tcPr>
            <w:tcW w:w="414" w:type="dxa"/>
            <w:shd w:val="clear" w:color="auto" w:fill="auto"/>
            <w:vAlign w:val="center"/>
          </w:tcPr>
          <w:p w14:paraId="582D7FCD" w14:textId="77777777" w:rsidR="00D57AB9" w:rsidRPr="00C7363C" w:rsidRDefault="004010A1">
            <w:pPr>
              <w:contextualSpacing/>
              <w:rPr>
                <w:rFonts w:ascii="Times New Roman" w:eastAsiaTheme="majorEastAsia" w:hAnsi="Times New Roman"/>
                <w:szCs w:val="20"/>
                <w:lang w:eastAsia="zh-TW"/>
              </w:rPr>
            </w:pPr>
            <w:r w:rsidRPr="00C7363C">
              <w:rPr>
                <w:rFonts w:ascii="Times New Roman" w:eastAsia="SimSun" w:hAnsi="Times New Roman"/>
                <w:szCs w:val="20"/>
              </w:rPr>
              <w:t>2.</w:t>
            </w:r>
          </w:p>
        </w:tc>
        <w:tc>
          <w:tcPr>
            <w:tcW w:w="2275" w:type="dxa"/>
            <w:shd w:val="clear" w:color="auto" w:fill="auto"/>
            <w:vAlign w:val="center"/>
          </w:tcPr>
          <w:p w14:paraId="648CC4D2" w14:textId="6FB45718" w:rsidR="00D57AB9" w:rsidRPr="00C7363C" w:rsidRDefault="7DDF8312" w:rsidP="7DDF8312">
            <w:pPr>
              <w:contextualSpacing/>
              <w:rPr>
                <w:rFonts w:ascii="Times New Roman" w:eastAsia="SimSun" w:hAnsi="Times New Roman"/>
                <w:szCs w:val="20"/>
              </w:rPr>
            </w:pPr>
            <w:r w:rsidRPr="00C7363C">
              <w:rPr>
                <w:rFonts w:ascii="Times New Roman" w:eastAsia="SimSun" w:hAnsi="Times New Roman"/>
                <w:szCs w:val="20"/>
              </w:rPr>
              <w:t>感到害怕</w:t>
            </w:r>
            <w:r w:rsidR="00EE2C3E" w:rsidRPr="00C7363C">
              <w:rPr>
                <w:rFonts w:ascii="Times New Roman" w:hAnsi="Times New Roman"/>
                <w:szCs w:val="20"/>
              </w:rPr>
              <w:t>I felt scared</w:t>
            </w:r>
          </w:p>
        </w:tc>
        <w:tc>
          <w:tcPr>
            <w:tcW w:w="1417" w:type="dxa"/>
            <w:shd w:val="clear" w:color="auto" w:fill="auto"/>
            <w:vAlign w:val="center"/>
          </w:tcPr>
          <w:p w14:paraId="076794F8" w14:textId="77777777"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t>1</w:t>
            </w:r>
          </w:p>
        </w:tc>
        <w:tc>
          <w:tcPr>
            <w:tcW w:w="1276" w:type="dxa"/>
            <w:shd w:val="clear" w:color="auto" w:fill="auto"/>
            <w:vAlign w:val="center"/>
          </w:tcPr>
          <w:p w14:paraId="2BCA980E" w14:textId="77777777"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t>2</w:t>
            </w:r>
          </w:p>
        </w:tc>
        <w:tc>
          <w:tcPr>
            <w:tcW w:w="1417" w:type="dxa"/>
            <w:shd w:val="clear" w:color="auto" w:fill="auto"/>
            <w:vAlign w:val="center"/>
          </w:tcPr>
          <w:p w14:paraId="16382023" w14:textId="77777777"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t>3</w:t>
            </w:r>
          </w:p>
        </w:tc>
        <w:tc>
          <w:tcPr>
            <w:tcW w:w="1497" w:type="dxa"/>
            <w:shd w:val="clear" w:color="auto" w:fill="auto"/>
            <w:vAlign w:val="center"/>
          </w:tcPr>
          <w:p w14:paraId="0235AA66" w14:textId="77777777"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t>4</w:t>
            </w:r>
          </w:p>
        </w:tc>
      </w:tr>
      <w:tr w:rsidR="00D57AB9" w:rsidRPr="00C7363C" w14:paraId="32C045C1" w14:textId="77777777" w:rsidTr="6158382B">
        <w:tc>
          <w:tcPr>
            <w:tcW w:w="414" w:type="dxa"/>
            <w:shd w:val="clear" w:color="auto" w:fill="auto"/>
            <w:vAlign w:val="center"/>
          </w:tcPr>
          <w:p w14:paraId="164314DD" w14:textId="44182C21" w:rsidR="00D57AB9" w:rsidRPr="00C7363C" w:rsidRDefault="00D378F6">
            <w:pPr>
              <w:contextualSpacing/>
              <w:rPr>
                <w:rFonts w:ascii="Times New Roman" w:eastAsiaTheme="majorEastAsia" w:hAnsi="Times New Roman"/>
                <w:szCs w:val="20"/>
                <w:lang w:eastAsia="zh-TW"/>
              </w:rPr>
            </w:pPr>
            <w:r w:rsidRPr="00C7363C">
              <w:rPr>
                <w:rFonts w:ascii="Times New Roman" w:eastAsia="SimSun" w:hAnsi="Times New Roman"/>
                <w:szCs w:val="20"/>
              </w:rPr>
              <w:t>3</w:t>
            </w:r>
            <w:r w:rsidR="004010A1" w:rsidRPr="00C7363C">
              <w:rPr>
                <w:rFonts w:ascii="Times New Roman" w:eastAsia="SimSun" w:hAnsi="Times New Roman"/>
                <w:szCs w:val="20"/>
              </w:rPr>
              <w:t>.</w:t>
            </w:r>
          </w:p>
        </w:tc>
        <w:tc>
          <w:tcPr>
            <w:tcW w:w="2275" w:type="dxa"/>
            <w:shd w:val="clear" w:color="auto" w:fill="auto"/>
            <w:vAlign w:val="center"/>
          </w:tcPr>
          <w:p w14:paraId="26841730" w14:textId="7E0C0259" w:rsidR="00D57AB9" w:rsidRPr="00C7363C" w:rsidRDefault="6158382B" w:rsidP="7DDF8312">
            <w:pPr>
              <w:contextualSpacing/>
              <w:rPr>
                <w:rFonts w:ascii="Times New Roman" w:eastAsia="SimSun" w:hAnsi="Times New Roman"/>
                <w:szCs w:val="20"/>
              </w:rPr>
            </w:pPr>
            <w:r w:rsidRPr="00C7363C">
              <w:rPr>
                <w:rFonts w:ascii="Times New Roman" w:eastAsia="SimSun" w:hAnsi="Times New Roman"/>
                <w:szCs w:val="20"/>
              </w:rPr>
              <w:t>感到抑郁</w:t>
            </w:r>
            <w:r w:rsidR="00EE2C3E" w:rsidRPr="00C7363C">
              <w:rPr>
                <w:rFonts w:ascii="Times New Roman" w:hAnsi="Times New Roman"/>
                <w:szCs w:val="20"/>
              </w:rPr>
              <w:t>I felt depressed</w:t>
            </w:r>
          </w:p>
        </w:tc>
        <w:tc>
          <w:tcPr>
            <w:tcW w:w="1417" w:type="dxa"/>
            <w:shd w:val="clear" w:color="auto" w:fill="auto"/>
            <w:vAlign w:val="center"/>
          </w:tcPr>
          <w:p w14:paraId="347A490E" w14:textId="77777777"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t>1</w:t>
            </w:r>
          </w:p>
        </w:tc>
        <w:tc>
          <w:tcPr>
            <w:tcW w:w="1276" w:type="dxa"/>
            <w:shd w:val="clear" w:color="auto" w:fill="auto"/>
            <w:vAlign w:val="center"/>
          </w:tcPr>
          <w:p w14:paraId="525175E7" w14:textId="77777777"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t>2</w:t>
            </w:r>
          </w:p>
        </w:tc>
        <w:tc>
          <w:tcPr>
            <w:tcW w:w="1417" w:type="dxa"/>
            <w:shd w:val="clear" w:color="auto" w:fill="auto"/>
            <w:vAlign w:val="center"/>
          </w:tcPr>
          <w:p w14:paraId="1A24F444" w14:textId="77777777"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t>3</w:t>
            </w:r>
          </w:p>
        </w:tc>
        <w:tc>
          <w:tcPr>
            <w:tcW w:w="1497" w:type="dxa"/>
            <w:shd w:val="clear" w:color="auto" w:fill="auto"/>
            <w:vAlign w:val="center"/>
          </w:tcPr>
          <w:p w14:paraId="16BB83E9" w14:textId="77777777"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t>4</w:t>
            </w:r>
          </w:p>
        </w:tc>
      </w:tr>
      <w:tr w:rsidR="00D378F6" w:rsidRPr="00C7363C" w14:paraId="7C799960" w14:textId="77777777" w:rsidTr="6158382B">
        <w:tc>
          <w:tcPr>
            <w:tcW w:w="414" w:type="dxa"/>
            <w:shd w:val="clear" w:color="auto" w:fill="auto"/>
            <w:vAlign w:val="center"/>
          </w:tcPr>
          <w:p w14:paraId="2FD11BD5" w14:textId="557F0303" w:rsidR="00D378F6" w:rsidRPr="00C7363C" w:rsidRDefault="00D378F6">
            <w:pPr>
              <w:contextualSpacing/>
              <w:rPr>
                <w:rFonts w:ascii="Times New Roman" w:eastAsia="SimSun" w:hAnsi="Times New Roman"/>
                <w:szCs w:val="20"/>
              </w:rPr>
            </w:pPr>
            <w:r w:rsidRPr="00C7363C">
              <w:rPr>
                <w:rFonts w:ascii="Times New Roman" w:eastAsia="SimSun" w:hAnsi="Times New Roman"/>
                <w:szCs w:val="20"/>
              </w:rPr>
              <w:t>4.</w:t>
            </w:r>
          </w:p>
        </w:tc>
        <w:tc>
          <w:tcPr>
            <w:tcW w:w="2275" w:type="dxa"/>
            <w:shd w:val="clear" w:color="auto" w:fill="auto"/>
            <w:vAlign w:val="center"/>
          </w:tcPr>
          <w:p w14:paraId="0425767A" w14:textId="0C83A269" w:rsidR="00D378F6" w:rsidRPr="00C7363C" w:rsidRDefault="7DDF8312" w:rsidP="7DDF8312">
            <w:pPr>
              <w:rPr>
                <w:rFonts w:ascii="Times New Roman" w:eastAsia="SimSun" w:hAnsi="Times New Roman"/>
                <w:szCs w:val="20"/>
              </w:rPr>
            </w:pPr>
            <w:r w:rsidRPr="00C7363C">
              <w:rPr>
                <w:rFonts w:ascii="Times New Roman" w:eastAsia="SimSun" w:hAnsi="Times New Roman"/>
                <w:szCs w:val="20"/>
              </w:rPr>
              <w:t>过度担忧</w:t>
            </w:r>
            <w:r w:rsidR="00EE2C3E" w:rsidRPr="00C7363C">
              <w:rPr>
                <w:rFonts w:ascii="Times New Roman" w:eastAsia="PMingLiU" w:hAnsi="Times New Roman"/>
                <w:szCs w:val="20"/>
                <w:lang w:eastAsia="zh-TW"/>
              </w:rPr>
              <w:t>Felt excessively anxious</w:t>
            </w:r>
          </w:p>
        </w:tc>
        <w:tc>
          <w:tcPr>
            <w:tcW w:w="1417" w:type="dxa"/>
            <w:shd w:val="clear" w:color="auto" w:fill="auto"/>
            <w:vAlign w:val="center"/>
          </w:tcPr>
          <w:p w14:paraId="2C3ECD5C" w14:textId="03328BE1" w:rsidR="00D378F6" w:rsidRPr="00C7363C" w:rsidRDefault="008F47DD">
            <w:pPr>
              <w:contextualSpacing/>
              <w:jc w:val="center"/>
              <w:rPr>
                <w:rFonts w:ascii="Times New Roman" w:eastAsia="SimSun" w:hAnsi="Times New Roman"/>
                <w:szCs w:val="20"/>
              </w:rPr>
            </w:pPr>
            <w:r w:rsidRPr="00C7363C">
              <w:rPr>
                <w:rFonts w:ascii="Times New Roman" w:eastAsia="SimSun" w:hAnsi="Times New Roman"/>
                <w:szCs w:val="20"/>
              </w:rPr>
              <w:t>1</w:t>
            </w:r>
          </w:p>
        </w:tc>
        <w:tc>
          <w:tcPr>
            <w:tcW w:w="1276" w:type="dxa"/>
            <w:shd w:val="clear" w:color="auto" w:fill="auto"/>
            <w:vAlign w:val="center"/>
          </w:tcPr>
          <w:p w14:paraId="00590E41" w14:textId="452CF3BB" w:rsidR="00D378F6" w:rsidRPr="00C7363C" w:rsidRDefault="008F47DD">
            <w:pPr>
              <w:contextualSpacing/>
              <w:jc w:val="center"/>
              <w:rPr>
                <w:rFonts w:ascii="Times New Roman" w:eastAsia="SimSun" w:hAnsi="Times New Roman"/>
                <w:szCs w:val="20"/>
              </w:rPr>
            </w:pPr>
            <w:r w:rsidRPr="00C7363C">
              <w:rPr>
                <w:rFonts w:ascii="Times New Roman" w:eastAsia="SimSun" w:hAnsi="Times New Roman"/>
                <w:szCs w:val="20"/>
              </w:rPr>
              <w:t>2</w:t>
            </w:r>
          </w:p>
        </w:tc>
        <w:tc>
          <w:tcPr>
            <w:tcW w:w="1417" w:type="dxa"/>
            <w:shd w:val="clear" w:color="auto" w:fill="auto"/>
            <w:vAlign w:val="center"/>
          </w:tcPr>
          <w:p w14:paraId="73848031" w14:textId="688F213A" w:rsidR="00D378F6" w:rsidRPr="00C7363C" w:rsidRDefault="008F47DD">
            <w:pPr>
              <w:contextualSpacing/>
              <w:jc w:val="center"/>
              <w:rPr>
                <w:rFonts w:ascii="Times New Roman" w:eastAsia="SimSun" w:hAnsi="Times New Roman"/>
                <w:szCs w:val="20"/>
              </w:rPr>
            </w:pPr>
            <w:r w:rsidRPr="00C7363C">
              <w:rPr>
                <w:rFonts w:ascii="Times New Roman" w:eastAsia="SimSun" w:hAnsi="Times New Roman"/>
                <w:szCs w:val="20"/>
              </w:rPr>
              <w:t>3</w:t>
            </w:r>
          </w:p>
        </w:tc>
        <w:tc>
          <w:tcPr>
            <w:tcW w:w="1497" w:type="dxa"/>
            <w:shd w:val="clear" w:color="auto" w:fill="auto"/>
            <w:vAlign w:val="center"/>
          </w:tcPr>
          <w:p w14:paraId="3D36DAED" w14:textId="55FAAC2C" w:rsidR="00D378F6" w:rsidRPr="00C7363C" w:rsidRDefault="008F47DD">
            <w:pPr>
              <w:contextualSpacing/>
              <w:jc w:val="center"/>
              <w:rPr>
                <w:rFonts w:ascii="Times New Roman" w:eastAsia="SimSun" w:hAnsi="Times New Roman"/>
                <w:szCs w:val="20"/>
              </w:rPr>
            </w:pPr>
            <w:r w:rsidRPr="00C7363C">
              <w:rPr>
                <w:rFonts w:ascii="Times New Roman" w:eastAsia="SimSun" w:hAnsi="Times New Roman"/>
                <w:szCs w:val="20"/>
              </w:rPr>
              <w:t>4</w:t>
            </w:r>
          </w:p>
        </w:tc>
      </w:tr>
      <w:tr w:rsidR="00D57AB9" w:rsidRPr="00C7363C" w14:paraId="2EDCD722" w14:textId="77777777" w:rsidTr="6158382B">
        <w:tc>
          <w:tcPr>
            <w:tcW w:w="414" w:type="dxa"/>
            <w:shd w:val="clear" w:color="auto" w:fill="auto"/>
            <w:vAlign w:val="center"/>
          </w:tcPr>
          <w:p w14:paraId="486721F9" w14:textId="39559504" w:rsidR="00D57AB9" w:rsidRPr="00C7363C" w:rsidRDefault="00D378F6">
            <w:pPr>
              <w:contextualSpacing/>
              <w:rPr>
                <w:rFonts w:ascii="Times New Roman" w:eastAsiaTheme="majorEastAsia" w:hAnsi="Times New Roman"/>
                <w:szCs w:val="20"/>
                <w:lang w:eastAsia="zh-TW"/>
              </w:rPr>
            </w:pPr>
            <w:r w:rsidRPr="00C7363C">
              <w:rPr>
                <w:rFonts w:ascii="Times New Roman" w:eastAsia="SimSun" w:hAnsi="Times New Roman"/>
                <w:szCs w:val="20"/>
              </w:rPr>
              <w:t>5</w:t>
            </w:r>
            <w:r w:rsidR="004010A1" w:rsidRPr="00C7363C">
              <w:rPr>
                <w:rFonts w:ascii="Times New Roman" w:eastAsia="SimSun" w:hAnsi="Times New Roman"/>
                <w:szCs w:val="20"/>
              </w:rPr>
              <w:t>.</w:t>
            </w:r>
          </w:p>
        </w:tc>
        <w:tc>
          <w:tcPr>
            <w:tcW w:w="2275" w:type="dxa"/>
            <w:shd w:val="clear" w:color="auto" w:fill="auto"/>
            <w:vAlign w:val="center"/>
          </w:tcPr>
          <w:p w14:paraId="378F3AB4" w14:textId="20FF3883" w:rsidR="00D57AB9" w:rsidRPr="00C7363C" w:rsidRDefault="6158382B" w:rsidP="7DDF8312">
            <w:pPr>
              <w:contextualSpacing/>
              <w:rPr>
                <w:rFonts w:ascii="Times New Roman" w:eastAsia="SimSun" w:hAnsi="Times New Roman"/>
                <w:szCs w:val="20"/>
              </w:rPr>
            </w:pPr>
            <w:r w:rsidRPr="00C7363C">
              <w:rPr>
                <w:rFonts w:ascii="Times New Roman" w:eastAsia="SimSun" w:hAnsi="Times New Roman"/>
                <w:szCs w:val="20"/>
              </w:rPr>
              <w:t>感觉未来</w:t>
            </w:r>
            <w:r w:rsidR="009009FD" w:rsidRPr="00C7363C">
              <w:rPr>
                <w:rFonts w:ascii="Times New Roman" w:eastAsia="SimSun" w:hAnsi="Times New Roman"/>
                <w:szCs w:val="20"/>
              </w:rPr>
              <w:t>没有</w:t>
            </w:r>
            <w:r w:rsidRPr="00C7363C">
              <w:rPr>
                <w:rFonts w:ascii="Times New Roman" w:eastAsia="SimSun" w:hAnsi="Times New Roman"/>
                <w:szCs w:val="20"/>
              </w:rPr>
              <w:t>希望</w:t>
            </w:r>
            <w:r w:rsidR="00EE2C3E" w:rsidRPr="00C7363C">
              <w:rPr>
                <w:rFonts w:ascii="Times New Roman" w:eastAsia="PMingLiU" w:hAnsi="Times New Roman"/>
                <w:szCs w:val="20"/>
              </w:rPr>
              <w:t>I fe</w:t>
            </w:r>
            <w:r w:rsidR="00EE2C3E" w:rsidRPr="00C7363C">
              <w:rPr>
                <w:rFonts w:ascii="Times New Roman" w:eastAsia="PMingLiU" w:hAnsi="Times New Roman"/>
                <w:szCs w:val="20"/>
                <w:lang w:eastAsia="zh-TW"/>
              </w:rPr>
              <w:t>lt hopeless about the future</w:t>
            </w:r>
          </w:p>
        </w:tc>
        <w:tc>
          <w:tcPr>
            <w:tcW w:w="1417" w:type="dxa"/>
            <w:shd w:val="clear" w:color="auto" w:fill="auto"/>
            <w:vAlign w:val="center"/>
          </w:tcPr>
          <w:p w14:paraId="0CCBDECA" w14:textId="77777777"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t>1</w:t>
            </w:r>
          </w:p>
        </w:tc>
        <w:tc>
          <w:tcPr>
            <w:tcW w:w="1276" w:type="dxa"/>
            <w:shd w:val="clear" w:color="auto" w:fill="auto"/>
            <w:vAlign w:val="center"/>
          </w:tcPr>
          <w:p w14:paraId="042EA53B" w14:textId="77777777"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t>2</w:t>
            </w:r>
          </w:p>
        </w:tc>
        <w:tc>
          <w:tcPr>
            <w:tcW w:w="1417" w:type="dxa"/>
            <w:shd w:val="clear" w:color="auto" w:fill="auto"/>
            <w:vAlign w:val="center"/>
          </w:tcPr>
          <w:p w14:paraId="0C85849B" w14:textId="77777777"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t>3</w:t>
            </w:r>
          </w:p>
        </w:tc>
        <w:tc>
          <w:tcPr>
            <w:tcW w:w="1497" w:type="dxa"/>
            <w:shd w:val="clear" w:color="auto" w:fill="auto"/>
            <w:vAlign w:val="center"/>
          </w:tcPr>
          <w:p w14:paraId="793CDC50" w14:textId="77777777" w:rsidR="00D57AB9" w:rsidRPr="00C7363C" w:rsidRDefault="004010A1">
            <w:pPr>
              <w:contextualSpacing/>
              <w:jc w:val="center"/>
              <w:rPr>
                <w:rFonts w:ascii="Times New Roman" w:eastAsiaTheme="majorEastAsia" w:hAnsi="Times New Roman"/>
                <w:szCs w:val="20"/>
                <w:lang w:eastAsia="zh-TW"/>
              </w:rPr>
            </w:pPr>
            <w:r w:rsidRPr="00C7363C">
              <w:rPr>
                <w:rFonts w:ascii="Times New Roman" w:eastAsia="SimSun" w:hAnsi="Times New Roman"/>
                <w:szCs w:val="20"/>
              </w:rPr>
              <w:t>4</w:t>
            </w:r>
          </w:p>
        </w:tc>
      </w:tr>
      <w:bookmarkEnd w:id="49"/>
    </w:tbl>
    <w:p w14:paraId="22EABD86" w14:textId="3E91E087" w:rsidR="00325521" w:rsidRPr="00C7363C" w:rsidRDefault="00325521" w:rsidP="002C49F8">
      <w:pPr>
        <w:rPr>
          <w:rFonts w:ascii="Times New Roman" w:hAnsi="Times New Roman"/>
        </w:rPr>
      </w:pPr>
    </w:p>
    <w:p w14:paraId="40ECBA92" w14:textId="1C39E8C5" w:rsidR="000B16F6" w:rsidRPr="00C7363C" w:rsidRDefault="000B16F6" w:rsidP="002A6B58">
      <w:pPr>
        <w:pStyle w:val="Heading2"/>
        <w:spacing w:line="360" w:lineRule="auto"/>
        <w:contextualSpacing/>
        <w:rPr>
          <w:rFonts w:eastAsia="SimSun" w:cs="Times New Roman"/>
          <w:sz w:val="20"/>
          <w:szCs w:val="20"/>
        </w:rPr>
      </w:pPr>
      <w:bookmarkStart w:id="50" w:name="_Toc100754668"/>
      <w:bookmarkStart w:id="51" w:name="OLE_LINK2"/>
      <w:bookmarkStart w:id="52" w:name="OLE_LINK3"/>
      <w:r w:rsidRPr="00C7363C">
        <w:rPr>
          <w:rFonts w:eastAsia="SimSun" w:cs="Times New Roman"/>
          <w:sz w:val="20"/>
          <w:szCs w:val="20"/>
        </w:rPr>
        <w:t>B.</w:t>
      </w:r>
      <w:r w:rsidRPr="00C7363C">
        <w:rPr>
          <w:rFonts w:eastAsia="SimSun" w:cs="Times New Roman"/>
          <w:sz w:val="20"/>
          <w:szCs w:val="20"/>
        </w:rPr>
        <w:t>家庭情况</w:t>
      </w:r>
      <w:r w:rsidR="007B1806" w:rsidRPr="00C7363C">
        <w:rPr>
          <w:rFonts w:eastAsia="SimSun" w:cs="Times New Roman"/>
          <w:sz w:val="20"/>
          <w:szCs w:val="20"/>
        </w:rPr>
        <w:t xml:space="preserve"> Family </w:t>
      </w:r>
      <w:r w:rsidR="0004052B" w:rsidRPr="00C7363C">
        <w:rPr>
          <w:rFonts w:eastAsia="SimSun" w:cs="Times New Roman"/>
          <w:sz w:val="20"/>
          <w:szCs w:val="20"/>
        </w:rPr>
        <w:t>Situation</w:t>
      </w:r>
      <w:bookmarkEnd w:id="50"/>
    </w:p>
    <w:p w14:paraId="03256A89" w14:textId="7BDD6C32" w:rsidR="00D903F2" w:rsidRPr="00C7363C" w:rsidRDefault="00EA1C3F" w:rsidP="00D903F2">
      <w:pPr>
        <w:spacing w:line="276" w:lineRule="auto"/>
        <w:rPr>
          <w:rFonts w:ascii="Times New Roman" w:hAnsi="Times New Roman"/>
        </w:rPr>
      </w:pPr>
      <w:bookmarkStart w:id="53" w:name="OLE_LINK60"/>
      <w:bookmarkStart w:id="54" w:name="OLE_LINK61"/>
      <w:bookmarkEnd w:id="51"/>
      <w:bookmarkEnd w:id="52"/>
      <w:r w:rsidRPr="00C7363C">
        <w:rPr>
          <w:rFonts w:ascii="Times New Roman" w:eastAsia="SimSun" w:hAnsi="Times New Roman"/>
          <w:b/>
          <w:szCs w:val="20"/>
        </w:rPr>
        <w:t>PB</w:t>
      </w:r>
      <w:bookmarkEnd w:id="53"/>
      <w:bookmarkEnd w:id="54"/>
      <w:r w:rsidR="00FE345A" w:rsidRPr="00C7363C">
        <w:rPr>
          <w:rFonts w:ascii="Times New Roman" w:eastAsia="SimSun" w:hAnsi="Times New Roman"/>
          <w:b/>
          <w:szCs w:val="20"/>
        </w:rPr>
        <w:t>1</w:t>
      </w:r>
      <w:r w:rsidR="006D4920" w:rsidRPr="00C7363C">
        <w:rPr>
          <w:rFonts w:ascii="Times New Roman" w:eastAsia="SimSun" w:hAnsi="Times New Roman"/>
          <w:b/>
          <w:szCs w:val="20"/>
        </w:rPr>
        <w:t>.</w:t>
      </w:r>
      <w:r w:rsidR="00D903F2" w:rsidRPr="00C7363C">
        <w:rPr>
          <w:rFonts w:ascii="Times New Roman" w:hAnsi="Times New Roman"/>
        </w:rPr>
        <w:t>请问您家有以下耐用消费品</w:t>
      </w:r>
      <w:r w:rsidR="00DA78C2" w:rsidRPr="00C7363C">
        <w:rPr>
          <w:rFonts w:ascii="Times New Roman" w:hAnsi="Times New Roman"/>
        </w:rPr>
        <w:t>吗</w:t>
      </w:r>
      <w:r w:rsidR="00D903F2" w:rsidRPr="00C7363C">
        <w:rPr>
          <w:rFonts w:ascii="Times New Roman" w:hAnsi="Times New Roman"/>
        </w:rPr>
        <w:t>？</w:t>
      </w:r>
      <w:r w:rsidR="00BE2E19" w:rsidRPr="00C7363C">
        <w:rPr>
          <w:rFonts w:ascii="Times New Roman" w:hAnsi="Times New Roman"/>
        </w:rPr>
        <w:t>Do you have the following durable consumer goods in your home?</w:t>
      </w:r>
    </w:p>
    <w:tbl>
      <w:tblPr>
        <w:tblStyle w:val="TableGrid"/>
        <w:tblW w:w="0" w:type="auto"/>
        <w:tblLook w:val="04A0" w:firstRow="1" w:lastRow="0" w:firstColumn="1" w:lastColumn="0" w:noHBand="0" w:noVBand="1"/>
      </w:tblPr>
      <w:tblGrid>
        <w:gridCol w:w="5117"/>
        <w:gridCol w:w="1538"/>
        <w:gridCol w:w="1538"/>
      </w:tblGrid>
      <w:tr w:rsidR="00DA78C2" w:rsidRPr="00C7363C" w14:paraId="1982A5E3" w14:textId="6BC30091" w:rsidTr="1C02F8EB">
        <w:tc>
          <w:tcPr>
            <w:tcW w:w="5117" w:type="dxa"/>
          </w:tcPr>
          <w:p w14:paraId="7A9970FB" w14:textId="03C4D9A1" w:rsidR="00DA78C2" w:rsidRPr="00C7363C" w:rsidRDefault="00DA78C2" w:rsidP="007E025B">
            <w:pPr>
              <w:rPr>
                <w:rFonts w:ascii="Times New Roman" w:hAnsi="Times New Roman" w:cs="Times New Roman"/>
                <w:szCs w:val="20"/>
              </w:rPr>
            </w:pPr>
            <w:r w:rsidRPr="00C7363C">
              <w:rPr>
                <w:rFonts w:ascii="Times New Roman" w:hAnsi="Times New Roman" w:cs="Times New Roman"/>
              </w:rPr>
              <w:t>耐用消费品名称</w:t>
            </w:r>
            <w:r w:rsidR="00BE2E19" w:rsidRPr="00C7363C">
              <w:rPr>
                <w:rFonts w:ascii="Times New Roman" w:hAnsi="Times New Roman" w:cs="Times New Roman"/>
              </w:rPr>
              <w:t>The type of the durable consumer goods</w:t>
            </w:r>
          </w:p>
        </w:tc>
        <w:tc>
          <w:tcPr>
            <w:tcW w:w="1538" w:type="dxa"/>
          </w:tcPr>
          <w:p w14:paraId="6B904A63" w14:textId="5AE5C363" w:rsidR="00DA78C2" w:rsidRPr="00C7363C" w:rsidRDefault="1C02F8EB" w:rsidP="75E92829">
            <w:pPr>
              <w:jc w:val="center"/>
              <w:rPr>
                <w:rFonts w:ascii="Times New Roman" w:hAnsi="Times New Roman" w:cs="Times New Roman"/>
              </w:rPr>
            </w:pPr>
            <w:r w:rsidRPr="00C7363C">
              <w:rPr>
                <w:rFonts w:ascii="Times New Roman" w:hAnsi="Times New Roman" w:cs="Times New Roman"/>
              </w:rPr>
              <w:t>1.</w:t>
            </w:r>
            <w:r w:rsidRPr="00C7363C">
              <w:rPr>
                <w:rFonts w:ascii="Times New Roman" w:hAnsi="Times New Roman" w:cs="Times New Roman"/>
              </w:rPr>
              <w:t>是</w:t>
            </w:r>
            <w:r w:rsidR="00BE2E19" w:rsidRPr="00C7363C">
              <w:rPr>
                <w:rFonts w:ascii="Times New Roman" w:hAnsi="Times New Roman" w:cs="Times New Roman"/>
              </w:rPr>
              <w:t xml:space="preserve"> Yes</w:t>
            </w:r>
          </w:p>
        </w:tc>
        <w:tc>
          <w:tcPr>
            <w:tcW w:w="1538" w:type="dxa"/>
          </w:tcPr>
          <w:p w14:paraId="32F9BAA8" w14:textId="4B8B0D36" w:rsidR="00DA78C2" w:rsidRPr="00C7363C" w:rsidRDefault="1C02F8EB" w:rsidP="75E92829">
            <w:pPr>
              <w:ind w:left="400"/>
              <w:rPr>
                <w:rFonts w:ascii="Times New Roman" w:hAnsi="Times New Roman" w:cs="Times New Roman"/>
              </w:rPr>
            </w:pPr>
            <w:r w:rsidRPr="00C7363C">
              <w:rPr>
                <w:rFonts w:ascii="Times New Roman" w:hAnsi="Times New Roman" w:cs="Times New Roman"/>
              </w:rPr>
              <w:t>5.</w:t>
            </w:r>
            <w:r w:rsidRPr="00C7363C">
              <w:rPr>
                <w:rFonts w:ascii="Times New Roman" w:hAnsi="Times New Roman" w:cs="Times New Roman"/>
              </w:rPr>
              <w:t>否</w:t>
            </w:r>
            <w:r w:rsidR="00BE2E19" w:rsidRPr="00C7363C">
              <w:rPr>
                <w:rFonts w:ascii="Times New Roman" w:hAnsi="Times New Roman" w:cs="Times New Roman"/>
              </w:rPr>
              <w:t xml:space="preserve"> No</w:t>
            </w:r>
          </w:p>
        </w:tc>
      </w:tr>
      <w:tr w:rsidR="00DA78C2" w:rsidRPr="00C7363C" w14:paraId="592B5157" w14:textId="75237E14" w:rsidTr="1C02F8EB">
        <w:tc>
          <w:tcPr>
            <w:tcW w:w="5117" w:type="dxa"/>
          </w:tcPr>
          <w:p w14:paraId="3FE02DBF" w14:textId="0D476FFC" w:rsidR="00DA78C2" w:rsidRPr="00C7363C" w:rsidRDefault="00774509" w:rsidP="007E025B">
            <w:pPr>
              <w:rPr>
                <w:rFonts w:ascii="Times New Roman" w:hAnsi="Times New Roman" w:cs="Times New Roman"/>
                <w:szCs w:val="20"/>
              </w:rPr>
            </w:pPr>
            <w:r w:rsidRPr="00C7363C">
              <w:rPr>
                <w:rFonts w:ascii="Times New Roman" w:eastAsia="SimSun" w:hAnsi="Times New Roman" w:cs="Times New Roman"/>
                <w:b/>
                <w:szCs w:val="20"/>
              </w:rPr>
              <w:t>P</w:t>
            </w:r>
            <w:r w:rsidR="002B32B2" w:rsidRPr="00C7363C">
              <w:rPr>
                <w:rFonts w:ascii="Times New Roman" w:eastAsia="SimSun" w:hAnsi="Times New Roman" w:cs="Times New Roman"/>
                <w:b/>
                <w:szCs w:val="20"/>
              </w:rPr>
              <w:t>B</w:t>
            </w:r>
            <w:r w:rsidR="00EA4934" w:rsidRPr="00C7363C">
              <w:rPr>
                <w:rFonts w:ascii="Times New Roman" w:eastAsia="SimSun" w:hAnsi="Times New Roman" w:cs="Times New Roman"/>
                <w:b/>
                <w:szCs w:val="20"/>
              </w:rPr>
              <w:t>1</w:t>
            </w:r>
            <w:r w:rsidR="001508D2" w:rsidRPr="00C7363C">
              <w:rPr>
                <w:rFonts w:ascii="Times New Roman" w:eastAsia="SimSun" w:hAnsi="Times New Roman" w:cs="Times New Roman"/>
                <w:b/>
                <w:szCs w:val="20"/>
              </w:rPr>
              <w:t>_a.</w:t>
            </w:r>
            <w:r w:rsidR="00DA78C2" w:rsidRPr="00C7363C">
              <w:rPr>
                <w:rFonts w:ascii="Times New Roman" w:hAnsi="Times New Roman" w:cs="Times New Roman"/>
              </w:rPr>
              <w:t>空调</w:t>
            </w:r>
            <w:r w:rsidR="00BE2E19" w:rsidRPr="00C7363C">
              <w:rPr>
                <w:rFonts w:ascii="Times New Roman" w:hAnsi="Times New Roman" w:cs="Times New Roman"/>
              </w:rPr>
              <w:t>Air conditioner</w:t>
            </w:r>
          </w:p>
        </w:tc>
        <w:tc>
          <w:tcPr>
            <w:tcW w:w="1538" w:type="dxa"/>
          </w:tcPr>
          <w:p w14:paraId="1647BD06" w14:textId="77777777" w:rsidR="00DA78C2" w:rsidRPr="00C7363C" w:rsidRDefault="00DA78C2" w:rsidP="007E025B">
            <w:pPr>
              <w:rPr>
                <w:rFonts w:ascii="Times New Roman" w:hAnsi="Times New Roman" w:cs="Times New Roman"/>
                <w:szCs w:val="20"/>
              </w:rPr>
            </w:pPr>
          </w:p>
        </w:tc>
        <w:tc>
          <w:tcPr>
            <w:tcW w:w="1538" w:type="dxa"/>
          </w:tcPr>
          <w:p w14:paraId="6DA8B43B" w14:textId="77777777" w:rsidR="00DA78C2" w:rsidRPr="00C7363C" w:rsidRDefault="00DA78C2" w:rsidP="007E025B">
            <w:pPr>
              <w:rPr>
                <w:rFonts w:ascii="Times New Roman" w:hAnsi="Times New Roman" w:cs="Times New Roman"/>
                <w:szCs w:val="20"/>
              </w:rPr>
            </w:pPr>
          </w:p>
        </w:tc>
      </w:tr>
      <w:tr w:rsidR="00DA78C2" w:rsidRPr="00C7363C" w14:paraId="36FE30B3" w14:textId="2E601225" w:rsidTr="1C02F8EB">
        <w:tc>
          <w:tcPr>
            <w:tcW w:w="5117" w:type="dxa"/>
          </w:tcPr>
          <w:p w14:paraId="6DDC5F5A" w14:textId="18CE6B4D" w:rsidR="00DA78C2" w:rsidRPr="00C7363C" w:rsidRDefault="00774509" w:rsidP="007E025B">
            <w:pPr>
              <w:rPr>
                <w:rFonts w:ascii="Times New Roman" w:hAnsi="Times New Roman" w:cs="Times New Roman"/>
                <w:szCs w:val="20"/>
              </w:rPr>
            </w:pPr>
            <w:r w:rsidRPr="00C7363C">
              <w:rPr>
                <w:rFonts w:ascii="Times New Roman" w:eastAsia="SimSun" w:hAnsi="Times New Roman" w:cs="Times New Roman"/>
                <w:b/>
                <w:szCs w:val="20"/>
              </w:rPr>
              <w:t>P</w:t>
            </w:r>
            <w:r w:rsidR="002B32B2" w:rsidRPr="00C7363C">
              <w:rPr>
                <w:rFonts w:ascii="Times New Roman" w:eastAsia="SimSun" w:hAnsi="Times New Roman" w:cs="Times New Roman"/>
                <w:b/>
                <w:szCs w:val="20"/>
              </w:rPr>
              <w:t>B</w:t>
            </w:r>
            <w:r w:rsidR="00EA4934" w:rsidRPr="00C7363C">
              <w:rPr>
                <w:rFonts w:ascii="Times New Roman" w:eastAsia="SimSun" w:hAnsi="Times New Roman" w:cs="Times New Roman"/>
                <w:b/>
                <w:szCs w:val="20"/>
              </w:rPr>
              <w:t>1</w:t>
            </w:r>
            <w:r w:rsidR="001508D2" w:rsidRPr="00C7363C">
              <w:rPr>
                <w:rFonts w:ascii="Times New Roman" w:eastAsia="SimSun" w:hAnsi="Times New Roman" w:cs="Times New Roman"/>
                <w:b/>
                <w:szCs w:val="20"/>
              </w:rPr>
              <w:t>_b.</w:t>
            </w:r>
            <w:r w:rsidR="00DA78C2" w:rsidRPr="00C7363C">
              <w:rPr>
                <w:rFonts w:ascii="Times New Roman" w:hAnsi="Times New Roman" w:cs="Times New Roman"/>
              </w:rPr>
              <w:t>空气净化器</w:t>
            </w:r>
            <w:r w:rsidR="00BE2E19" w:rsidRPr="00C7363C">
              <w:rPr>
                <w:rFonts w:ascii="Times New Roman" w:hAnsi="Times New Roman" w:cs="Times New Roman"/>
              </w:rPr>
              <w:t>Air Purifier</w:t>
            </w:r>
          </w:p>
        </w:tc>
        <w:tc>
          <w:tcPr>
            <w:tcW w:w="1538" w:type="dxa"/>
          </w:tcPr>
          <w:p w14:paraId="3A42FD5A" w14:textId="77777777" w:rsidR="00DA78C2" w:rsidRPr="00C7363C" w:rsidRDefault="00DA78C2" w:rsidP="007E025B">
            <w:pPr>
              <w:rPr>
                <w:rFonts w:ascii="Times New Roman" w:hAnsi="Times New Roman" w:cs="Times New Roman"/>
                <w:szCs w:val="20"/>
              </w:rPr>
            </w:pPr>
          </w:p>
        </w:tc>
        <w:tc>
          <w:tcPr>
            <w:tcW w:w="1538" w:type="dxa"/>
          </w:tcPr>
          <w:p w14:paraId="36A4E8C3" w14:textId="77777777" w:rsidR="00DA78C2" w:rsidRPr="00C7363C" w:rsidRDefault="00DA78C2" w:rsidP="007E025B">
            <w:pPr>
              <w:rPr>
                <w:rFonts w:ascii="Times New Roman" w:hAnsi="Times New Roman" w:cs="Times New Roman"/>
                <w:szCs w:val="20"/>
              </w:rPr>
            </w:pPr>
          </w:p>
        </w:tc>
      </w:tr>
      <w:tr w:rsidR="00DA78C2" w:rsidRPr="00C7363C" w14:paraId="48C0AE48" w14:textId="3EF2C090" w:rsidTr="1C02F8EB">
        <w:tc>
          <w:tcPr>
            <w:tcW w:w="5117" w:type="dxa"/>
          </w:tcPr>
          <w:p w14:paraId="4FA23053" w14:textId="14E0FAF5" w:rsidR="00DA78C2" w:rsidRPr="00C7363C" w:rsidRDefault="00774509" w:rsidP="006B33EF">
            <w:pPr>
              <w:rPr>
                <w:rFonts w:ascii="Times New Roman" w:hAnsi="Times New Roman" w:cs="Times New Roman"/>
                <w:szCs w:val="20"/>
              </w:rPr>
            </w:pPr>
            <w:r w:rsidRPr="00C7363C">
              <w:rPr>
                <w:rFonts w:ascii="Times New Roman" w:eastAsia="SimSun" w:hAnsi="Times New Roman" w:cs="Times New Roman"/>
                <w:b/>
                <w:szCs w:val="20"/>
              </w:rPr>
              <w:t>P</w:t>
            </w:r>
            <w:r w:rsidR="002B32B2" w:rsidRPr="00C7363C">
              <w:rPr>
                <w:rFonts w:ascii="Times New Roman" w:eastAsia="SimSun" w:hAnsi="Times New Roman" w:cs="Times New Roman"/>
                <w:b/>
                <w:szCs w:val="20"/>
              </w:rPr>
              <w:t>B</w:t>
            </w:r>
            <w:r w:rsidR="00EA4934" w:rsidRPr="00C7363C">
              <w:rPr>
                <w:rFonts w:ascii="Times New Roman" w:eastAsia="SimSun" w:hAnsi="Times New Roman" w:cs="Times New Roman"/>
                <w:b/>
                <w:szCs w:val="20"/>
              </w:rPr>
              <w:t>1</w:t>
            </w:r>
            <w:r w:rsidR="001508D2" w:rsidRPr="00C7363C">
              <w:rPr>
                <w:rFonts w:ascii="Times New Roman" w:eastAsia="SimSun" w:hAnsi="Times New Roman" w:cs="Times New Roman"/>
                <w:b/>
                <w:szCs w:val="20"/>
              </w:rPr>
              <w:t>_c.</w:t>
            </w:r>
            <w:r w:rsidR="00DA78C2" w:rsidRPr="00C7363C">
              <w:rPr>
                <w:rFonts w:ascii="Times New Roman" w:hAnsi="Times New Roman" w:cs="Times New Roman"/>
              </w:rPr>
              <w:t>饮水机</w:t>
            </w:r>
            <w:r w:rsidR="00BE2E19" w:rsidRPr="00C7363C">
              <w:rPr>
                <w:rFonts w:ascii="Times New Roman" w:hAnsi="Times New Roman" w:cs="Times New Roman"/>
              </w:rPr>
              <w:t xml:space="preserve">Water dispenser </w:t>
            </w:r>
          </w:p>
        </w:tc>
        <w:tc>
          <w:tcPr>
            <w:tcW w:w="1538" w:type="dxa"/>
          </w:tcPr>
          <w:p w14:paraId="1C24BF04" w14:textId="77777777" w:rsidR="00DA78C2" w:rsidRPr="00C7363C" w:rsidRDefault="00DA78C2" w:rsidP="006B33EF">
            <w:pPr>
              <w:rPr>
                <w:rFonts w:ascii="Times New Roman" w:hAnsi="Times New Roman" w:cs="Times New Roman"/>
                <w:szCs w:val="20"/>
              </w:rPr>
            </w:pPr>
          </w:p>
        </w:tc>
        <w:tc>
          <w:tcPr>
            <w:tcW w:w="1538" w:type="dxa"/>
          </w:tcPr>
          <w:p w14:paraId="01D23CEB" w14:textId="77777777" w:rsidR="00DA78C2" w:rsidRPr="00C7363C" w:rsidRDefault="00DA78C2" w:rsidP="006B33EF">
            <w:pPr>
              <w:rPr>
                <w:rFonts w:ascii="Times New Roman" w:hAnsi="Times New Roman" w:cs="Times New Roman"/>
                <w:szCs w:val="20"/>
              </w:rPr>
            </w:pPr>
          </w:p>
        </w:tc>
      </w:tr>
      <w:tr w:rsidR="00DA78C2" w:rsidRPr="00C7363C" w14:paraId="26E1C799" w14:textId="03A57C20" w:rsidTr="1C02F8EB">
        <w:tc>
          <w:tcPr>
            <w:tcW w:w="5117" w:type="dxa"/>
          </w:tcPr>
          <w:p w14:paraId="263C72CE" w14:textId="48C55BD0" w:rsidR="00DA78C2" w:rsidRPr="00C7363C" w:rsidRDefault="00774509" w:rsidP="006B33EF">
            <w:pPr>
              <w:rPr>
                <w:rFonts w:ascii="Times New Roman" w:hAnsi="Times New Roman" w:cs="Times New Roman"/>
                <w:szCs w:val="20"/>
              </w:rPr>
            </w:pPr>
            <w:r w:rsidRPr="00C7363C">
              <w:rPr>
                <w:rFonts w:ascii="Times New Roman" w:eastAsia="SimSun" w:hAnsi="Times New Roman" w:cs="Times New Roman"/>
                <w:b/>
                <w:szCs w:val="20"/>
              </w:rPr>
              <w:t>P</w:t>
            </w:r>
            <w:r w:rsidR="002B32B2" w:rsidRPr="00C7363C">
              <w:rPr>
                <w:rFonts w:ascii="Times New Roman" w:eastAsia="SimSun" w:hAnsi="Times New Roman" w:cs="Times New Roman"/>
                <w:b/>
                <w:szCs w:val="20"/>
              </w:rPr>
              <w:t>B</w:t>
            </w:r>
            <w:r w:rsidR="00EA4934" w:rsidRPr="00C7363C">
              <w:rPr>
                <w:rFonts w:ascii="Times New Roman" w:eastAsia="SimSun" w:hAnsi="Times New Roman" w:cs="Times New Roman"/>
                <w:b/>
                <w:szCs w:val="20"/>
              </w:rPr>
              <w:t>1</w:t>
            </w:r>
            <w:bookmarkStart w:id="55" w:name="OLE_LINK33"/>
            <w:bookmarkStart w:id="56" w:name="OLE_LINK34"/>
            <w:r w:rsidR="001508D2" w:rsidRPr="00C7363C">
              <w:rPr>
                <w:rFonts w:ascii="Times New Roman" w:eastAsia="SimSun" w:hAnsi="Times New Roman" w:cs="Times New Roman"/>
                <w:b/>
                <w:szCs w:val="20"/>
              </w:rPr>
              <w:t>_d</w:t>
            </w:r>
            <w:bookmarkEnd w:id="55"/>
            <w:bookmarkEnd w:id="56"/>
            <w:r w:rsidR="001508D2" w:rsidRPr="00C7363C">
              <w:rPr>
                <w:rFonts w:ascii="Times New Roman" w:eastAsia="SimSun" w:hAnsi="Times New Roman" w:cs="Times New Roman"/>
                <w:b/>
                <w:szCs w:val="20"/>
              </w:rPr>
              <w:t>.</w:t>
            </w:r>
            <w:r w:rsidR="00DA78C2" w:rsidRPr="00C7363C">
              <w:rPr>
                <w:rFonts w:ascii="Times New Roman" w:hAnsi="Times New Roman" w:cs="Times New Roman"/>
              </w:rPr>
              <w:t>新风系统</w:t>
            </w:r>
            <w:r w:rsidR="00BE2E19" w:rsidRPr="00C7363C">
              <w:rPr>
                <w:rFonts w:ascii="Times New Roman" w:hAnsi="Times New Roman" w:cs="Times New Roman"/>
              </w:rPr>
              <w:t>Fresh air system</w:t>
            </w:r>
          </w:p>
        </w:tc>
        <w:tc>
          <w:tcPr>
            <w:tcW w:w="1538" w:type="dxa"/>
          </w:tcPr>
          <w:p w14:paraId="780D0766" w14:textId="77777777" w:rsidR="00DA78C2" w:rsidRPr="00C7363C" w:rsidRDefault="00DA78C2" w:rsidP="006B33EF">
            <w:pPr>
              <w:rPr>
                <w:rFonts w:ascii="Times New Roman" w:hAnsi="Times New Roman" w:cs="Times New Roman"/>
                <w:szCs w:val="20"/>
              </w:rPr>
            </w:pPr>
          </w:p>
        </w:tc>
        <w:tc>
          <w:tcPr>
            <w:tcW w:w="1538" w:type="dxa"/>
          </w:tcPr>
          <w:p w14:paraId="7E97955D" w14:textId="77777777" w:rsidR="00DA78C2" w:rsidRPr="00C7363C" w:rsidRDefault="00DA78C2" w:rsidP="006B33EF">
            <w:pPr>
              <w:rPr>
                <w:rFonts w:ascii="Times New Roman" w:hAnsi="Times New Roman" w:cs="Times New Roman"/>
                <w:szCs w:val="20"/>
              </w:rPr>
            </w:pPr>
          </w:p>
        </w:tc>
      </w:tr>
      <w:tr w:rsidR="00DA78C2" w:rsidRPr="00C7363C" w14:paraId="6F62A725" w14:textId="2B1569E9" w:rsidTr="1C02F8EB">
        <w:tc>
          <w:tcPr>
            <w:tcW w:w="5117" w:type="dxa"/>
          </w:tcPr>
          <w:p w14:paraId="73812199" w14:textId="1E157B7D" w:rsidR="00DA78C2" w:rsidRPr="00C7363C" w:rsidRDefault="00774509" w:rsidP="009F6BDA">
            <w:pPr>
              <w:autoSpaceDE w:val="0"/>
              <w:autoSpaceDN w:val="0"/>
              <w:adjustRightInd w:val="0"/>
              <w:spacing w:line="276" w:lineRule="auto"/>
              <w:rPr>
                <w:rFonts w:ascii="Times New Roman" w:hAnsi="Times New Roman" w:cs="Times New Roman"/>
              </w:rPr>
            </w:pPr>
            <w:r w:rsidRPr="00C7363C">
              <w:rPr>
                <w:rFonts w:ascii="Times New Roman" w:eastAsia="SimSun" w:hAnsi="Times New Roman" w:cs="Times New Roman"/>
                <w:b/>
                <w:szCs w:val="20"/>
              </w:rPr>
              <w:t>P</w:t>
            </w:r>
            <w:r w:rsidR="00EA1C3F" w:rsidRPr="00C7363C">
              <w:rPr>
                <w:rFonts w:ascii="Times New Roman" w:eastAsia="SimSun" w:hAnsi="Times New Roman" w:cs="Times New Roman"/>
                <w:b/>
                <w:szCs w:val="20"/>
              </w:rPr>
              <w:t>B</w:t>
            </w:r>
            <w:r w:rsidR="00EA4934" w:rsidRPr="00C7363C">
              <w:rPr>
                <w:rFonts w:ascii="Times New Roman" w:eastAsia="SimSun" w:hAnsi="Times New Roman" w:cs="Times New Roman"/>
                <w:b/>
                <w:szCs w:val="20"/>
              </w:rPr>
              <w:t>1</w:t>
            </w:r>
            <w:r w:rsidR="001508D2" w:rsidRPr="00C7363C">
              <w:rPr>
                <w:rFonts w:ascii="Times New Roman" w:eastAsia="SimSun" w:hAnsi="Times New Roman" w:cs="Times New Roman"/>
                <w:b/>
                <w:szCs w:val="20"/>
              </w:rPr>
              <w:t>_e.</w:t>
            </w:r>
            <w:r w:rsidR="00DA78C2" w:rsidRPr="00C7363C">
              <w:rPr>
                <w:rFonts w:ascii="Times New Roman" w:hAnsi="Times New Roman" w:cs="Times New Roman"/>
              </w:rPr>
              <w:t>加湿器</w:t>
            </w:r>
            <w:r w:rsidR="00BE2E19" w:rsidRPr="00C7363C">
              <w:rPr>
                <w:rFonts w:ascii="Times New Roman" w:hAnsi="Times New Roman" w:cs="Times New Roman"/>
              </w:rPr>
              <w:t>Humidifier</w:t>
            </w:r>
          </w:p>
        </w:tc>
        <w:tc>
          <w:tcPr>
            <w:tcW w:w="1538" w:type="dxa"/>
          </w:tcPr>
          <w:p w14:paraId="3BF2DF05" w14:textId="77777777" w:rsidR="00DA78C2" w:rsidRPr="00C7363C" w:rsidRDefault="00DA78C2" w:rsidP="009F6BDA">
            <w:pPr>
              <w:rPr>
                <w:rFonts w:ascii="Times New Roman" w:hAnsi="Times New Roman" w:cs="Times New Roman"/>
                <w:szCs w:val="20"/>
              </w:rPr>
            </w:pPr>
          </w:p>
        </w:tc>
        <w:tc>
          <w:tcPr>
            <w:tcW w:w="1538" w:type="dxa"/>
          </w:tcPr>
          <w:p w14:paraId="6F8CEA3B" w14:textId="77777777" w:rsidR="00DA78C2" w:rsidRPr="00C7363C" w:rsidRDefault="00DA78C2" w:rsidP="009F6BDA">
            <w:pPr>
              <w:rPr>
                <w:rFonts w:ascii="Times New Roman" w:hAnsi="Times New Roman" w:cs="Times New Roman"/>
                <w:szCs w:val="20"/>
              </w:rPr>
            </w:pPr>
          </w:p>
        </w:tc>
      </w:tr>
      <w:tr w:rsidR="00AC7857" w:rsidRPr="00C7363C" w14:paraId="53A65E47" w14:textId="77777777" w:rsidTr="1C02F8EB">
        <w:tc>
          <w:tcPr>
            <w:tcW w:w="5117" w:type="dxa"/>
          </w:tcPr>
          <w:p w14:paraId="622EEC4C" w14:textId="0DFCF18E" w:rsidR="00AC7857" w:rsidRPr="00C7363C" w:rsidRDefault="00AC7857" w:rsidP="009F6BDA">
            <w:pPr>
              <w:autoSpaceDE w:val="0"/>
              <w:autoSpaceDN w:val="0"/>
              <w:adjustRightInd w:val="0"/>
              <w:spacing w:line="276" w:lineRule="auto"/>
              <w:rPr>
                <w:rFonts w:ascii="Times New Roman" w:eastAsia="SimSun" w:hAnsi="Times New Roman" w:cs="Times New Roman"/>
                <w:b/>
                <w:szCs w:val="20"/>
              </w:rPr>
            </w:pPr>
            <w:r w:rsidRPr="00C7363C">
              <w:rPr>
                <w:rFonts w:ascii="Times New Roman" w:eastAsia="SimSun" w:hAnsi="Times New Roman" w:cs="Times New Roman"/>
                <w:b/>
                <w:szCs w:val="20"/>
              </w:rPr>
              <w:t xml:space="preserve">PB1_f. </w:t>
            </w:r>
            <w:r w:rsidRPr="00C7363C">
              <w:rPr>
                <w:rFonts w:ascii="Times New Roman" w:eastAsia="SimSun" w:hAnsi="Times New Roman" w:cs="Times New Roman"/>
                <w:b/>
                <w:szCs w:val="20"/>
              </w:rPr>
              <w:t>抽湿机</w:t>
            </w:r>
            <w:r w:rsidR="002F7261" w:rsidRPr="00C7363C">
              <w:rPr>
                <w:rFonts w:ascii="Times New Roman" w:eastAsia="SimSun" w:hAnsi="Times New Roman" w:cs="Times New Roman"/>
                <w:b/>
                <w:szCs w:val="20"/>
              </w:rPr>
              <w:t xml:space="preserve"> </w:t>
            </w:r>
            <w:r w:rsidR="002F7261" w:rsidRPr="00C7363C">
              <w:rPr>
                <w:rFonts w:ascii="Times New Roman" w:eastAsia="SimSun" w:hAnsi="Times New Roman" w:cs="Times New Roman"/>
                <w:bCs/>
                <w:szCs w:val="20"/>
              </w:rPr>
              <w:t>Dehumidifier</w:t>
            </w:r>
          </w:p>
        </w:tc>
        <w:tc>
          <w:tcPr>
            <w:tcW w:w="1538" w:type="dxa"/>
          </w:tcPr>
          <w:p w14:paraId="3D2BFE2B" w14:textId="77777777" w:rsidR="00AC7857" w:rsidRPr="00C7363C" w:rsidRDefault="00AC7857" w:rsidP="009F6BDA">
            <w:pPr>
              <w:rPr>
                <w:rFonts w:ascii="Times New Roman" w:hAnsi="Times New Roman" w:cs="Times New Roman"/>
                <w:szCs w:val="20"/>
              </w:rPr>
            </w:pPr>
          </w:p>
        </w:tc>
        <w:tc>
          <w:tcPr>
            <w:tcW w:w="1538" w:type="dxa"/>
          </w:tcPr>
          <w:p w14:paraId="5BC29A4D" w14:textId="77777777" w:rsidR="00AC7857" w:rsidRPr="00C7363C" w:rsidRDefault="00AC7857" w:rsidP="009F6BDA">
            <w:pPr>
              <w:rPr>
                <w:rFonts w:ascii="Times New Roman" w:hAnsi="Times New Roman" w:cs="Times New Roman"/>
                <w:szCs w:val="20"/>
              </w:rPr>
            </w:pPr>
          </w:p>
        </w:tc>
      </w:tr>
      <w:tr w:rsidR="00DA78C2" w:rsidRPr="00C7363C" w14:paraId="0F1D114D" w14:textId="736FC3B2" w:rsidTr="1C02F8EB">
        <w:tc>
          <w:tcPr>
            <w:tcW w:w="5117" w:type="dxa"/>
          </w:tcPr>
          <w:p w14:paraId="265F5202" w14:textId="64FBBBC7" w:rsidR="00DA78C2" w:rsidRPr="00C7363C" w:rsidRDefault="00774509" w:rsidP="009F6BDA">
            <w:pPr>
              <w:autoSpaceDE w:val="0"/>
              <w:autoSpaceDN w:val="0"/>
              <w:adjustRightInd w:val="0"/>
              <w:spacing w:line="276" w:lineRule="auto"/>
              <w:rPr>
                <w:rFonts w:ascii="Times New Roman" w:hAnsi="Times New Roman" w:cs="Times New Roman"/>
              </w:rPr>
            </w:pPr>
            <w:r w:rsidRPr="00C7363C">
              <w:rPr>
                <w:rFonts w:ascii="Times New Roman" w:eastAsia="SimSun" w:hAnsi="Times New Roman" w:cs="Times New Roman"/>
                <w:b/>
                <w:szCs w:val="20"/>
              </w:rPr>
              <w:t>P</w:t>
            </w:r>
            <w:r w:rsidR="00EA1C3F" w:rsidRPr="00C7363C">
              <w:rPr>
                <w:rFonts w:ascii="Times New Roman" w:eastAsia="SimSun" w:hAnsi="Times New Roman" w:cs="Times New Roman"/>
                <w:b/>
                <w:szCs w:val="20"/>
              </w:rPr>
              <w:t>B</w:t>
            </w:r>
            <w:r w:rsidR="00EA4934" w:rsidRPr="00C7363C">
              <w:rPr>
                <w:rFonts w:ascii="Times New Roman" w:eastAsia="SimSun" w:hAnsi="Times New Roman" w:cs="Times New Roman"/>
                <w:b/>
                <w:szCs w:val="20"/>
              </w:rPr>
              <w:t>1</w:t>
            </w:r>
            <w:r w:rsidR="001508D2" w:rsidRPr="00C7363C">
              <w:rPr>
                <w:rFonts w:ascii="Times New Roman" w:eastAsia="SimSun" w:hAnsi="Times New Roman" w:cs="Times New Roman"/>
                <w:b/>
                <w:szCs w:val="20"/>
              </w:rPr>
              <w:t>_</w:t>
            </w:r>
            <w:r w:rsidR="00AC7857" w:rsidRPr="00C7363C">
              <w:rPr>
                <w:rFonts w:ascii="Times New Roman" w:eastAsia="SimSun" w:hAnsi="Times New Roman" w:cs="Times New Roman"/>
                <w:b/>
                <w:szCs w:val="20"/>
              </w:rPr>
              <w:t>g</w:t>
            </w:r>
            <w:r w:rsidR="001508D2" w:rsidRPr="00C7363C">
              <w:rPr>
                <w:rFonts w:ascii="Times New Roman" w:eastAsia="SimSun" w:hAnsi="Times New Roman" w:cs="Times New Roman"/>
                <w:b/>
                <w:szCs w:val="20"/>
              </w:rPr>
              <w:t>.</w:t>
            </w:r>
            <w:r w:rsidR="00DA78C2" w:rsidRPr="00C7363C">
              <w:rPr>
                <w:rFonts w:ascii="Times New Roman" w:hAnsi="Times New Roman" w:cs="Times New Roman"/>
              </w:rPr>
              <w:t>汽车</w:t>
            </w:r>
            <w:r w:rsidR="006C7F85" w:rsidRPr="00C7363C">
              <w:rPr>
                <w:rFonts w:ascii="Times New Roman" w:hAnsi="Times New Roman" w:cs="Times New Roman"/>
              </w:rPr>
              <w:t>Vehicle</w:t>
            </w:r>
          </w:p>
        </w:tc>
        <w:tc>
          <w:tcPr>
            <w:tcW w:w="1538" w:type="dxa"/>
          </w:tcPr>
          <w:p w14:paraId="31D9E46E" w14:textId="77777777" w:rsidR="00DA78C2" w:rsidRPr="00C7363C" w:rsidRDefault="00DA78C2" w:rsidP="009F6BDA">
            <w:pPr>
              <w:rPr>
                <w:rFonts w:ascii="Times New Roman" w:hAnsi="Times New Roman" w:cs="Times New Roman"/>
                <w:szCs w:val="20"/>
              </w:rPr>
            </w:pPr>
          </w:p>
        </w:tc>
        <w:tc>
          <w:tcPr>
            <w:tcW w:w="1538" w:type="dxa"/>
          </w:tcPr>
          <w:p w14:paraId="21B385AB" w14:textId="77777777" w:rsidR="00DA78C2" w:rsidRPr="00C7363C" w:rsidRDefault="00DA78C2" w:rsidP="009F6BDA">
            <w:pPr>
              <w:rPr>
                <w:rFonts w:ascii="Times New Roman" w:hAnsi="Times New Roman" w:cs="Times New Roman"/>
                <w:szCs w:val="20"/>
              </w:rPr>
            </w:pPr>
          </w:p>
        </w:tc>
      </w:tr>
    </w:tbl>
    <w:p w14:paraId="2CDC23DD" w14:textId="77777777" w:rsidR="001508D2" w:rsidRPr="00C7363C" w:rsidRDefault="001508D2" w:rsidP="008C6130">
      <w:pPr>
        <w:spacing w:after="28" w:line="271" w:lineRule="auto"/>
        <w:rPr>
          <w:rFonts w:ascii="Times New Roman" w:hAnsi="Times New Roman"/>
        </w:rPr>
      </w:pPr>
    </w:p>
    <w:p w14:paraId="4BD55F58" w14:textId="71C2AB31" w:rsidR="0033762E" w:rsidRPr="00C7363C" w:rsidRDefault="00EA1C3F" w:rsidP="00233D03">
      <w:pPr>
        <w:spacing w:after="28" w:line="271" w:lineRule="auto"/>
        <w:ind w:left="-5" w:hanging="10"/>
        <w:rPr>
          <w:rFonts w:ascii="Times New Roman" w:eastAsia="SimSun" w:hAnsi="Times New Roman"/>
          <w:szCs w:val="20"/>
        </w:rPr>
      </w:pPr>
      <w:r w:rsidRPr="00C7363C">
        <w:rPr>
          <w:rFonts w:ascii="Times New Roman" w:eastAsia="SimSun" w:hAnsi="Times New Roman"/>
          <w:b/>
          <w:szCs w:val="20"/>
        </w:rPr>
        <w:t>PB</w:t>
      </w:r>
      <w:r w:rsidR="00FE345A" w:rsidRPr="00C7363C">
        <w:rPr>
          <w:rFonts w:ascii="Times New Roman" w:eastAsia="SimSun" w:hAnsi="Times New Roman"/>
          <w:b/>
          <w:szCs w:val="20"/>
        </w:rPr>
        <w:t>2</w:t>
      </w:r>
      <w:r w:rsidR="006B33EF" w:rsidRPr="00C7363C">
        <w:rPr>
          <w:rFonts w:ascii="Times New Roman" w:eastAsia="SimSun" w:hAnsi="Times New Roman"/>
          <w:b/>
          <w:szCs w:val="20"/>
        </w:rPr>
        <w:t>.</w:t>
      </w:r>
      <w:r w:rsidR="009F6E09" w:rsidRPr="00C7363C">
        <w:rPr>
          <w:rFonts w:ascii="Times New Roman" w:eastAsia="SimSun" w:hAnsi="Times New Roman"/>
          <w:szCs w:val="20"/>
        </w:rPr>
        <w:t>您家现在居住的房屋类型是</w:t>
      </w:r>
      <w:r w:rsidR="00233D03" w:rsidRPr="00C7363C">
        <w:rPr>
          <w:rFonts w:ascii="Times New Roman" w:eastAsia="SimSun" w:hAnsi="Times New Roman"/>
          <w:szCs w:val="20"/>
        </w:rPr>
        <w:t>What is the type of housing of your current residence</w:t>
      </w:r>
      <w:r w:rsidR="00233D03" w:rsidRPr="00C7363C">
        <w:rPr>
          <w:rFonts w:ascii="Times New Roman" w:eastAsia="SimSun" w:hAnsi="Times New Roman"/>
          <w:szCs w:val="20"/>
        </w:rPr>
        <w:t>？</w:t>
      </w:r>
    </w:p>
    <w:p w14:paraId="3ABF1FCC" w14:textId="7376EF85" w:rsidR="009F6E09" w:rsidRPr="00C7363C" w:rsidRDefault="00495128" w:rsidP="004D3308">
      <w:pPr>
        <w:numPr>
          <w:ilvl w:val="0"/>
          <w:numId w:val="12"/>
        </w:numPr>
        <w:ind w:left="357" w:hanging="357"/>
        <w:rPr>
          <w:rFonts w:ascii="Times New Roman" w:eastAsia="SimSun" w:hAnsi="Times New Roman"/>
          <w:szCs w:val="20"/>
        </w:rPr>
      </w:pPr>
      <w:bookmarkStart w:id="57" w:name="OLE_LINK9"/>
      <w:bookmarkStart w:id="58" w:name="OLE_LINK10"/>
      <w:r w:rsidRPr="00C7363C">
        <w:rPr>
          <w:rFonts w:ascii="Times New Roman" w:eastAsia="SimSun" w:hAnsi="Times New Roman"/>
          <w:szCs w:val="20"/>
        </w:rPr>
        <w:t>商品房</w:t>
      </w:r>
      <w:r w:rsidR="00233D03" w:rsidRPr="00C7363C">
        <w:rPr>
          <w:rFonts w:ascii="Times New Roman" w:eastAsia="SimSun" w:hAnsi="Times New Roman"/>
          <w:szCs w:val="20"/>
        </w:rPr>
        <w:t xml:space="preserve"> </w:t>
      </w:r>
      <w:r w:rsidR="005C06D4" w:rsidRPr="00C7363C">
        <w:rPr>
          <w:rFonts w:ascii="Times New Roman" w:hAnsi="Times New Roman"/>
          <w:szCs w:val="21"/>
        </w:rPr>
        <w:t>C</w:t>
      </w:r>
      <w:r w:rsidR="00233D03" w:rsidRPr="00C7363C">
        <w:rPr>
          <w:rFonts w:ascii="Times New Roman" w:hAnsi="Times New Roman"/>
          <w:szCs w:val="21"/>
        </w:rPr>
        <w:t>ommercial residential housing</w:t>
      </w:r>
    </w:p>
    <w:p w14:paraId="5133B34B" w14:textId="20FD6770" w:rsidR="009F6E09" w:rsidRPr="00C7363C" w:rsidRDefault="00495128" w:rsidP="004D3308">
      <w:pPr>
        <w:numPr>
          <w:ilvl w:val="0"/>
          <w:numId w:val="12"/>
        </w:numPr>
        <w:ind w:left="357" w:hanging="357"/>
        <w:rPr>
          <w:rFonts w:ascii="Times New Roman" w:eastAsia="SimSun" w:hAnsi="Times New Roman"/>
          <w:szCs w:val="20"/>
        </w:rPr>
      </w:pPr>
      <w:r w:rsidRPr="00C7363C">
        <w:rPr>
          <w:rFonts w:ascii="Times New Roman" w:eastAsia="SimSun" w:hAnsi="Times New Roman"/>
          <w:szCs w:val="20"/>
        </w:rPr>
        <w:t>老工</w:t>
      </w:r>
      <w:r w:rsidRPr="00C7363C">
        <w:rPr>
          <w:rFonts w:ascii="Times New Roman" w:eastAsia="SimSun" w:hAnsi="Times New Roman"/>
          <w:szCs w:val="20"/>
        </w:rPr>
        <w:t>/</w:t>
      </w:r>
      <w:r w:rsidRPr="00C7363C">
        <w:rPr>
          <w:rFonts w:ascii="Times New Roman" w:eastAsia="SimSun" w:hAnsi="Times New Roman"/>
          <w:szCs w:val="20"/>
        </w:rPr>
        <w:t>公房</w:t>
      </w:r>
      <w:r w:rsidR="00233D03" w:rsidRPr="00C7363C">
        <w:rPr>
          <w:rFonts w:ascii="Times New Roman" w:eastAsia="SimSun" w:hAnsi="Times New Roman"/>
          <w:szCs w:val="20"/>
        </w:rPr>
        <w:t xml:space="preserve"> </w:t>
      </w:r>
      <w:r w:rsidR="00233D03" w:rsidRPr="00C7363C">
        <w:rPr>
          <w:rFonts w:ascii="Times New Roman" w:hAnsi="Times New Roman"/>
          <w:szCs w:val="21"/>
        </w:rPr>
        <w:t>Old factory/public housing</w:t>
      </w:r>
    </w:p>
    <w:p w14:paraId="214466E2" w14:textId="709E8245" w:rsidR="00495128" w:rsidRPr="00C7363C" w:rsidRDefault="00495128" w:rsidP="004D3308">
      <w:pPr>
        <w:numPr>
          <w:ilvl w:val="0"/>
          <w:numId w:val="12"/>
        </w:numPr>
        <w:ind w:left="357" w:hanging="357"/>
        <w:rPr>
          <w:rFonts w:ascii="Times New Roman" w:eastAsia="SimSun" w:hAnsi="Times New Roman"/>
          <w:szCs w:val="20"/>
        </w:rPr>
      </w:pPr>
      <w:r w:rsidRPr="00C7363C">
        <w:rPr>
          <w:rFonts w:ascii="Times New Roman" w:eastAsia="SimSun" w:hAnsi="Times New Roman"/>
          <w:szCs w:val="20"/>
        </w:rPr>
        <w:t>廉租房</w:t>
      </w:r>
      <w:r w:rsidR="00233D03" w:rsidRPr="00C7363C">
        <w:rPr>
          <w:rFonts w:ascii="Times New Roman" w:eastAsia="SimSun" w:hAnsi="Times New Roman"/>
          <w:szCs w:val="20"/>
        </w:rPr>
        <w:t xml:space="preserve"> </w:t>
      </w:r>
      <w:r w:rsidR="00233D03" w:rsidRPr="00C7363C">
        <w:rPr>
          <w:rFonts w:ascii="Times New Roman" w:hAnsi="Times New Roman"/>
          <w:szCs w:val="21"/>
        </w:rPr>
        <w:t>Low-rent housing</w:t>
      </w:r>
    </w:p>
    <w:p w14:paraId="666915C5" w14:textId="77777777" w:rsidR="007447E4" w:rsidRPr="00C7363C" w:rsidRDefault="00495128" w:rsidP="00CE2C6F">
      <w:pPr>
        <w:numPr>
          <w:ilvl w:val="0"/>
          <w:numId w:val="12"/>
        </w:numPr>
        <w:ind w:left="357" w:hanging="357"/>
        <w:rPr>
          <w:rFonts w:ascii="Times New Roman" w:eastAsia="SimSun" w:hAnsi="Times New Roman"/>
          <w:szCs w:val="20"/>
        </w:rPr>
      </w:pPr>
      <w:r w:rsidRPr="00C7363C">
        <w:rPr>
          <w:rFonts w:ascii="Times New Roman" w:eastAsia="SimSun" w:hAnsi="Times New Roman"/>
          <w:szCs w:val="20"/>
        </w:rPr>
        <w:t>拆迁安置房</w:t>
      </w:r>
      <w:r w:rsidR="00233D03" w:rsidRPr="00C7363C">
        <w:rPr>
          <w:rFonts w:ascii="Times New Roman" w:eastAsia="SimSun" w:hAnsi="Times New Roman"/>
          <w:szCs w:val="20"/>
        </w:rPr>
        <w:t xml:space="preserve"> </w:t>
      </w:r>
      <w:r w:rsidR="007447E4" w:rsidRPr="00C7363C">
        <w:rPr>
          <w:rFonts w:ascii="Times New Roman" w:hAnsi="Times New Roman"/>
          <w:szCs w:val="21"/>
        </w:rPr>
        <w:t>Demolition relocation housing</w:t>
      </w:r>
    </w:p>
    <w:p w14:paraId="01D34E54" w14:textId="0C81B0D2" w:rsidR="009F6E09" w:rsidRPr="00C7363C" w:rsidRDefault="00495128" w:rsidP="00CE2C6F">
      <w:pPr>
        <w:numPr>
          <w:ilvl w:val="0"/>
          <w:numId w:val="12"/>
        </w:numPr>
        <w:ind w:left="357" w:hanging="357"/>
        <w:rPr>
          <w:rFonts w:ascii="Times New Roman" w:eastAsia="SimSun" w:hAnsi="Times New Roman"/>
          <w:szCs w:val="20"/>
        </w:rPr>
      </w:pPr>
      <w:r w:rsidRPr="00C7363C">
        <w:rPr>
          <w:rFonts w:ascii="Times New Roman" w:eastAsia="SimSun" w:hAnsi="Times New Roman"/>
          <w:szCs w:val="20"/>
        </w:rPr>
        <w:t>别墅</w:t>
      </w:r>
      <w:r w:rsidRPr="00C7363C">
        <w:rPr>
          <w:rFonts w:ascii="Times New Roman" w:eastAsia="SimSun" w:hAnsi="Times New Roman"/>
          <w:szCs w:val="20"/>
        </w:rPr>
        <w:t>/</w:t>
      </w:r>
      <w:r w:rsidRPr="00C7363C">
        <w:rPr>
          <w:rFonts w:ascii="Times New Roman" w:eastAsia="SimSun" w:hAnsi="Times New Roman"/>
          <w:szCs w:val="20"/>
        </w:rPr>
        <w:t>高档商品房</w:t>
      </w:r>
      <w:r w:rsidR="00233D03" w:rsidRPr="00C7363C">
        <w:rPr>
          <w:rFonts w:ascii="Times New Roman" w:eastAsia="SimSun" w:hAnsi="Times New Roman"/>
          <w:szCs w:val="20"/>
        </w:rPr>
        <w:t xml:space="preserve"> </w:t>
      </w:r>
      <w:r w:rsidR="00233D03" w:rsidRPr="00C7363C">
        <w:rPr>
          <w:rFonts w:ascii="Times New Roman" w:hAnsi="Times New Roman"/>
          <w:szCs w:val="21"/>
        </w:rPr>
        <w:t>Villa/high-quality commercial housing</w:t>
      </w:r>
    </w:p>
    <w:p w14:paraId="222341EF" w14:textId="232295DB" w:rsidR="002C31F9" w:rsidRPr="00C7363C" w:rsidRDefault="00495128" w:rsidP="004D3308">
      <w:pPr>
        <w:numPr>
          <w:ilvl w:val="0"/>
          <w:numId w:val="12"/>
        </w:numPr>
        <w:ind w:left="357" w:hanging="357"/>
        <w:rPr>
          <w:rFonts w:ascii="Times New Roman" w:eastAsia="SimSun" w:hAnsi="Times New Roman"/>
          <w:szCs w:val="20"/>
        </w:rPr>
      </w:pPr>
      <w:r w:rsidRPr="00C7363C">
        <w:rPr>
          <w:rFonts w:ascii="Times New Roman" w:eastAsia="SimSun" w:hAnsi="Times New Roman"/>
          <w:szCs w:val="20"/>
        </w:rPr>
        <w:t>自建房</w:t>
      </w:r>
      <w:r w:rsidR="00233D03" w:rsidRPr="00C7363C">
        <w:rPr>
          <w:rFonts w:ascii="Times New Roman" w:hAnsi="Times New Roman"/>
          <w:szCs w:val="21"/>
        </w:rPr>
        <w:t>Self-built housing</w:t>
      </w:r>
    </w:p>
    <w:p w14:paraId="341BA75C" w14:textId="6199EBFF" w:rsidR="009F6E09" w:rsidRPr="00C7363C" w:rsidRDefault="00495128" w:rsidP="004D3308">
      <w:pPr>
        <w:numPr>
          <w:ilvl w:val="0"/>
          <w:numId w:val="12"/>
        </w:numPr>
        <w:ind w:left="357" w:hanging="357"/>
        <w:rPr>
          <w:rFonts w:ascii="Times New Roman" w:eastAsia="SimSun" w:hAnsi="Times New Roman"/>
          <w:szCs w:val="20"/>
        </w:rPr>
      </w:pPr>
      <w:r w:rsidRPr="00C7363C">
        <w:rPr>
          <w:rFonts w:ascii="Times New Roman" w:eastAsia="SimSun" w:hAnsi="Times New Roman"/>
          <w:szCs w:val="20"/>
        </w:rPr>
        <w:t>其他</w:t>
      </w:r>
      <w:r w:rsidR="007C3710" w:rsidRPr="00C7363C">
        <w:rPr>
          <w:rFonts w:ascii="Times New Roman" w:eastAsia="SimSun" w:hAnsi="Times New Roman"/>
          <w:szCs w:val="20"/>
        </w:rPr>
        <w:t>_______</w:t>
      </w:r>
      <w:r w:rsidR="00233D03" w:rsidRPr="00C7363C">
        <w:rPr>
          <w:rFonts w:ascii="Times New Roman" w:eastAsia="SimSun" w:hAnsi="Times New Roman"/>
          <w:szCs w:val="20"/>
        </w:rPr>
        <w:t xml:space="preserve"> Others</w:t>
      </w:r>
    </w:p>
    <w:bookmarkEnd w:id="57"/>
    <w:bookmarkEnd w:id="58"/>
    <w:p w14:paraId="23F032B0" w14:textId="6C251529" w:rsidR="009F6E09" w:rsidRPr="00C7363C" w:rsidRDefault="009F6E09" w:rsidP="009F6E09">
      <w:pPr>
        <w:rPr>
          <w:rFonts w:ascii="Times New Roman" w:eastAsia="SimSun" w:hAnsi="Times New Roman"/>
          <w:szCs w:val="20"/>
        </w:rPr>
      </w:pPr>
    </w:p>
    <w:p w14:paraId="4894BE4F" w14:textId="36454070" w:rsidR="00216C4F" w:rsidRPr="00C7363C" w:rsidRDefault="00216C4F" w:rsidP="00216C4F">
      <w:pPr>
        <w:spacing w:after="28" w:line="271" w:lineRule="auto"/>
        <w:ind w:left="-5" w:hanging="10"/>
        <w:rPr>
          <w:rFonts w:ascii="Times New Roman" w:eastAsia="SimSun" w:hAnsi="Times New Roman"/>
          <w:szCs w:val="20"/>
        </w:rPr>
      </w:pPr>
      <w:r w:rsidRPr="00C7363C">
        <w:rPr>
          <w:rFonts w:ascii="Times New Roman" w:eastAsia="SimSun" w:hAnsi="Times New Roman"/>
          <w:b/>
          <w:szCs w:val="20"/>
        </w:rPr>
        <w:t>PB3.</w:t>
      </w:r>
      <w:r w:rsidRPr="00C7363C">
        <w:rPr>
          <w:rFonts w:ascii="Times New Roman" w:hAnsi="Times New Roman"/>
        </w:rPr>
        <w:t xml:space="preserve"> </w:t>
      </w:r>
      <w:r w:rsidRPr="00C7363C">
        <w:rPr>
          <w:rFonts w:ascii="Times New Roman" w:eastAsia="SimSun" w:hAnsi="Times New Roman"/>
          <w:szCs w:val="20"/>
        </w:rPr>
        <w:t>您家现居住的房屋产权情况是？</w:t>
      </w:r>
      <w:r w:rsidR="007447E4" w:rsidRPr="00C7363C">
        <w:rPr>
          <w:rFonts w:ascii="Times New Roman" w:hAnsi="Times New Roman"/>
          <w:szCs w:val="21"/>
        </w:rPr>
        <w:t xml:space="preserve">The housing tenure of your current </w:t>
      </w:r>
      <w:r w:rsidR="007447E4" w:rsidRPr="00C7363C">
        <w:rPr>
          <w:rFonts w:ascii="Times New Roman" w:eastAsia="SimSun" w:hAnsi="Times New Roman"/>
          <w:szCs w:val="20"/>
        </w:rPr>
        <w:t>residence</w:t>
      </w:r>
      <w:r w:rsidR="007447E4" w:rsidRPr="00C7363C">
        <w:rPr>
          <w:rFonts w:ascii="Times New Roman" w:hAnsi="Times New Roman"/>
          <w:szCs w:val="21"/>
        </w:rPr>
        <w:t xml:space="preserve"> is</w:t>
      </w:r>
    </w:p>
    <w:p w14:paraId="153E3F11" w14:textId="00D79609" w:rsidR="009D002E" w:rsidRPr="00C7363C" w:rsidRDefault="00216C4F" w:rsidP="006118DC">
      <w:pPr>
        <w:numPr>
          <w:ilvl w:val="0"/>
          <w:numId w:val="18"/>
        </w:numPr>
        <w:spacing w:after="28" w:line="271" w:lineRule="auto"/>
        <w:ind w:hanging="211"/>
        <w:rPr>
          <w:rFonts w:ascii="Times New Roman" w:eastAsia="SimSun" w:hAnsi="Times New Roman"/>
          <w:szCs w:val="20"/>
        </w:rPr>
      </w:pPr>
      <w:r w:rsidRPr="00C7363C">
        <w:rPr>
          <w:rFonts w:ascii="Times New Roman" w:eastAsia="SimSun" w:hAnsi="Times New Roman"/>
          <w:szCs w:val="20"/>
        </w:rPr>
        <w:t>租房</w:t>
      </w:r>
      <w:r w:rsidRPr="00C7363C">
        <w:rPr>
          <w:rFonts w:ascii="Times New Roman" w:eastAsia="SimSun" w:hAnsi="Times New Roman"/>
          <w:szCs w:val="20"/>
        </w:rPr>
        <w:t xml:space="preserve">   </w:t>
      </w:r>
      <w:r w:rsidR="007447E4" w:rsidRPr="00C7363C">
        <w:rPr>
          <w:rFonts w:ascii="Times New Roman" w:eastAsia="SimSun" w:hAnsi="Times New Roman"/>
          <w:szCs w:val="20"/>
        </w:rPr>
        <w:t>Rent</w:t>
      </w:r>
      <w:r w:rsidRPr="00C7363C">
        <w:rPr>
          <w:rFonts w:ascii="Times New Roman" w:eastAsia="SimSun" w:hAnsi="Times New Roman"/>
          <w:szCs w:val="20"/>
        </w:rPr>
        <w:t xml:space="preserve">            2.</w:t>
      </w:r>
      <w:r w:rsidRPr="00C7363C">
        <w:rPr>
          <w:rFonts w:ascii="Times New Roman" w:eastAsia="SimSun" w:hAnsi="Times New Roman"/>
          <w:szCs w:val="20"/>
        </w:rPr>
        <w:t>自有住房</w:t>
      </w:r>
      <w:r w:rsidRPr="00C7363C">
        <w:rPr>
          <w:rFonts w:ascii="Times New Roman" w:eastAsia="SimSun" w:hAnsi="Times New Roman"/>
          <w:szCs w:val="20"/>
        </w:rPr>
        <w:t xml:space="preserve"> </w:t>
      </w:r>
      <w:r w:rsidR="007447E4" w:rsidRPr="00C7363C">
        <w:rPr>
          <w:rFonts w:ascii="Times New Roman" w:eastAsia="SimSun" w:hAnsi="Times New Roman"/>
          <w:szCs w:val="20"/>
        </w:rPr>
        <w:t>Self-owned housing</w:t>
      </w:r>
      <w:r w:rsidRPr="00C7363C">
        <w:rPr>
          <w:rFonts w:ascii="Times New Roman" w:eastAsia="SimSun" w:hAnsi="Times New Roman"/>
          <w:szCs w:val="20"/>
        </w:rPr>
        <w:t xml:space="preserve">            3.</w:t>
      </w:r>
      <w:r w:rsidRPr="00C7363C">
        <w:rPr>
          <w:rFonts w:ascii="Times New Roman" w:eastAsia="SimSun" w:hAnsi="Times New Roman"/>
          <w:szCs w:val="20"/>
        </w:rPr>
        <w:t>其他</w:t>
      </w:r>
      <w:r w:rsidR="007447E4" w:rsidRPr="00C7363C">
        <w:rPr>
          <w:rFonts w:ascii="Times New Roman" w:eastAsia="SimSun" w:hAnsi="Times New Roman"/>
          <w:szCs w:val="20"/>
        </w:rPr>
        <w:t>Others</w:t>
      </w:r>
    </w:p>
    <w:p w14:paraId="5210A5B9" w14:textId="77777777" w:rsidR="007E6E05" w:rsidRPr="00C7363C" w:rsidRDefault="007E6E05" w:rsidP="008B4686">
      <w:pPr>
        <w:spacing w:after="28" w:line="271" w:lineRule="auto"/>
        <w:rPr>
          <w:rFonts w:ascii="Times New Roman" w:eastAsia="SimSun" w:hAnsi="Times New Roman"/>
          <w:szCs w:val="20"/>
        </w:rPr>
      </w:pPr>
    </w:p>
    <w:p w14:paraId="292DEDB4" w14:textId="12178B16" w:rsidR="009666F9" w:rsidRPr="00C7363C" w:rsidRDefault="00EA1C3F" w:rsidP="009666F9">
      <w:pPr>
        <w:spacing w:after="28"/>
        <w:ind w:left="-5" w:hanging="10"/>
        <w:rPr>
          <w:rFonts w:ascii="Times New Roman" w:eastAsia="SimSun" w:hAnsi="Times New Roman"/>
          <w:szCs w:val="20"/>
        </w:rPr>
      </w:pPr>
      <w:r w:rsidRPr="00C7363C">
        <w:rPr>
          <w:rFonts w:ascii="Times New Roman" w:eastAsia="SimSun" w:hAnsi="Times New Roman"/>
          <w:b/>
          <w:bCs/>
        </w:rPr>
        <w:t>PB</w:t>
      </w:r>
      <w:r w:rsidR="00FE345A" w:rsidRPr="00C7363C">
        <w:rPr>
          <w:rFonts w:ascii="Times New Roman" w:eastAsia="SimSun" w:hAnsi="Times New Roman"/>
          <w:b/>
          <w:bCs/>
        </w:rPr>
        <w:t>4</w:t>
      </w:r>
      <w:r w:rsidR="453A448F" w:rsidRPr="00C7363C">
        <w:rPr>
          <w:rFonts w:ascii="Times New Roman" w:eastAsia="SimSun" w:hAnsi="Times New Roman"/>
          <w:b/>
          <w:bCs/>
        </w:rPr>
        <w:t xml:space="preserve">. </w:t>
      </w:r>
      <w:r w:rsidR="453A448F" w:rsidRPr="00C7363C">
        <w:rPr>
          <w:rFonts w:ascii="Times New Roman" w:eastAsia="SimSun" w:hAnsi="Times New Roman"/>
        </w:rPr>
        <w:t>该住房的建筑面积是</w:t>
      </w:r>
      <w:r w:rsidR="453A448F" w:rsidRPr="00C7363C">
        <w:rPr>
          <w:rFonts w:ascii="Times New Roman" w:eastAsia="SimSun" w:hAnsi="Times New Roman"/>
        </w:rPr>
        <w:t>_______</w:t>
      </w:r>
      <w:r w:rsidR="453A448F" w:rsidRPr="00C7363C">
        <w:rPr>
          <w:rFonts w:ascii="Times New Roman" w:eastAsia="SimSun" w:hAnsi="Times New Roman"/>
        </w:rPr>
        <w:t>平方米</w:t>
      </w:r>
      <w:r w:rsidR="00383765" w:rsidRPr="00C7363C">
        <w:rPr>
          <w:rFonts w:ascii="Times New Roman" w:eastAsia="SimSun" w:hAnsi="Times New Roman"/>
        </w:rPr>
        <w:t>。</w:t>
      </w:r>
      <w:r w:rsidR="453A448F" w:rsidRPr="00C7363C">
        <w:rPr>
          <w:rFonts w:ascii="Times New Roman" w:eastAsia="SimSun" w:hAnsi="Times New Roman"/>
        </w:rPr>
        <w:t xml:space="preserve">998 </w:t>
      </w:r>
      <w:r w:rsidR="453A448F" w:rsidRPr="00C7363C">
        <w:rPr>
          <w:rFonts w:ascii="Times New Roman" w:eastAsia="SimSun" w:hAnsi="Times New Roman"/>
        </w:rPr>
        <w:t>不知道</w:t>
      </w:r>
      <w:r w:rsidR="453A448F" w:rsidRPr="00C7363C">
        <w:rPr>
          <w:rFonts w:ascii="Times New Roman" w:eastAsia="SimSun" w:hAnsi="Times New Roman"/>
        </w:rPr>
        <w:t xml:space="preserve"> </w:t>
      </w:r>
      <w:r w:rsidR="453A448F" w:rsidRPr="00C7363C">
        <w:rPr>
          <w:rFonts w:ascii="Times New Roman" w:eastAsia="SimSun" w:hAnsi="Times New Roman"/>
        </w:rPr>
        <w:t>续问</w:t>
      </w:r>
      <w:r w:rsidR="009666F9" w:rsidRPr="00C7363C">
        <w:rPr>
          <w:rFonts w:ascii="Times New Roman" w:hAnsi="Times New Roman"/>
          <w:szCs w:val="21"/>
        </w:rPr>
        <w:t>Th</w:t>
      </w:r>
      <w:r w:rsidR="009666F9" w:rsidRPr="00C7363C">
        <w:rPr>
          <w:rFonts w:ascii="Times New Roman" w:eastAsia="SimSun" w:hAnsi="Times New Roman"/>
          <w:szCs w:val="20"/>
        </w:rPr>
        <w:t>e gross floor area of your current residence is ____ square meters</w:t>
      </w:r>
    </w:p>
    <w:p w14:paraId="7585A0F2" w14:textId="451A9E0B" w:rsidR="009F6E09" w:rsidRPr="00C7363C" w:rsidRDefault="009F6E09" w:rsidP="009666F9">
      <w:pPr>
        <w:spacing w:after="28"/>
        <w:ind w:left="-5" w:hanging="10"/>
        <w:rPr>
          <w:rFonts w:ascii="Times New Roman" w:eastAsia="SimSun" w:hAnsi="Times New Roman"/>
          <w:szCs w:val="20"/>
        </w:rPr>
      </w:pPr>
      <w:r w:rsidRPr="00C7363C">
        <w:rPr>
          <w:rFonts w:ascii="Times New Roman" w:eastAsia="SimSun" w:hAnsi="Times New Roman"/>
          <w:szCs w:val="20"/>
        </w:rPr>
        <w:t>【注意】不论该住房是否有合租，都填答整个住房的情况。</w:t>
      </w:r>
    </w:p>
    <w:p w14:paraId="5C8428E2" w14:textId="3E6DF2BD" w:rsidR="009666F9" w:rsidRPr="00C7363C" w:rsidRDefault="009666F9" w:rsidP="009666F9">
      <w:pPr>
        <w:ind w:left="-6" w:hanging="11"/>
        <w:rPr>
          <w:rFonts w:ascii="Times New Roman" w:eastAsia="SimSun" w:hAnsi="Times New Roman"/>
          <w:szCs w:val="20"/>
        </w:rPr>
      </w:pPr>
      <w:r w:rsidRPr="00C7363C">
        <w:rPr>
          <w:rFonts w:ascii="Times New Roman" w:eastAsia="SimSun" w:hAnsi="Times New Roman"/>
          <w:szCs w:val="20"/>
        </w:rPr>
        <w:t>[Note] Regardless of whether the house is shared or not, fill in the entire housing situation.</w:t>
      </w:r>
    </w:p>
    <w:p w14:paraId="7F98718E" w14:textId="77777777" w:rsidR="00A56DDC" w:rsidRPr="00C7363C" w:rsidRDefault="00A56DDC" w:rsidP="00184C89">
      <w:pPr>
        <w:spacing w:after="23" w:line="270" w:lineRule="auto"/>
        <w:rPr>
          <w:rFonts w:ascii="Times New Roman" w:eastAsia="SimSun" w:hAnsi="Times New Roman"/>
          <w:szCs w:val="20"/>
        </w:rPr>
      </w:pPr>
    </w:p>
    <w:p w14:paraId="343E877E" w14:textId="1862E24F" w:rsidR="0033762E" w:rsidRPr="00C7363C" w:rsidRDefault="00EA1C3F" w:rsidP="1C02F8EB">
      <w:pPr>
        <w:spacing w:line="269" w:lineRule="auto"/>
        <w:ind w:left="413" w:right="240" w:hanging="428"/>
        <w:rPr>
          <w:rFonts w:ascii="Times New Roman" w:eastAsia="SimSun" w:hAnsi="Times New Roman"/>
        </w:rPr>
      </w:pPr>
      <w:r w:rsidRPr="00C7363C">
        <w:rPr>
          <w:rFonts w:ascii="Times New Roman" w:eastAsia="SimSun" w:hAnsi="Times New Roman"/>
          <w:b/>
          <w:bCs/>
        </w:rPr>
        <w:t>PB</w:t>
      </w:r>
      <w:r w:rsidR="00FE345A" w:rsidRPr="00C7363C">
        <w:rPr>
          <w:rFonts w:ascii="Times New Roman" w:eastAsia="SimSun" w:hAnsi="Times New Roman"/>
          <w:b/>
          <w:bCs/>
          <w:color w:val="000000" w:themeColor="text1"/>
        </w:rPr>
        <w:t>6</w:t>
      </w:r>
      <w:r w:rsidR="1C02F8EB" w:rsidRPr="00C7363C">
        <w:rPr>
          <w:rFonts w:ascii="Times New Roman" w:eastAsia="SimSun" w:hAnsi="Times New Roman"/>
          <w:b/>
          <w:bCs/>
          <w:color w:val="000000" w:themeColor="text1"/>
        </w:rPr>
        <w:t>.</w:t>
      </w:r>
      <w:r w:rsidR="1C02F8EB" w:rsidRPr="00C7363C">
        <w:rPr>
          <w:rFonts w:ascii="Times New Roman" w:eastAsia="SimSun" w:hAnsi="Times New Roman"/>
        </w:rPr>
        <w:t>去年，您家全年总收入（包括工资或退休金收入、房租</w:t>
      </w:r>
      <w:r w:rsidR="1C02F8EB" w:rsidRPr="00C7363C">
        <w:rPr>
          <w:rFonts w:ascii="Times New Roman" w:eastAsia="SimSun" w:hAnsi="Times New Roman"/>
        </w:rPr>
        <w:t>/</w:t>
      </w:r>
      <w:r w:rsidR="1C02F8EB" w:rsidRPr="00C7363C">
        <w:rPr>
          <w:rFonts w:ascii="Times New Roman" w:eastAsia="SimSun" w:hAnsi="Times New Roman"/>
        </w:rPr>
        <w:t>股票等财产收入、经营收入、中奖收入等等）大约是多少</w:t>
      </w:r>
      <w:r w:rsidR="00B7489F" w:rsidRPr="00C7363C">
        <w:rPr>
          <w:rFonts w:ascii="Times New Roman" w:eastAsia="SimSun" w:hAnsi="Times New Roman"/>
          <w:b/>
          <w:bCs/>
        </w:rPr>
        <w:t>万</w:t>
      </w:r>
      <w:r w:rsidR="1C02F8EB" w:rsidRPr="00C7363C">
        <w:rPr>
          <w:rFonts w:ascii="Times New Roman" w:eastAsia="SimSun" w:hAnsi="Times New Roman"/>
          <w:b/>
          <w:bCs/>
        </w:rPr>
        <w:t>元</w:t>
      </w:r>
      <w:r w:rsidR="1C02F8EB" w:rsidRPr="00C7363C">
        <w:rPr>
          <w:rFonts w:ascii="Times New Roman" w:eastAsia="SimSun" w:hAnsi="Times New Roman"/>
        </w:rPr>
        <w:t>？</w:t>
      </w:r>
    </w:p>
    <w:p w14:paraId="713ABE1F" w14:textId="5E840AA4" w:rsidR="009D3E67" w:rsidRPr="00C7363C" w:rsidRDefault="009D3E67" w:rsidP="004D3308">
      <w:pPr>
        <w:ind w:left="357" w:hanging="357"/>
        <w:rPr>
          <w:rFonts w:ascii="Times New Roman" w:hAnsi="Times New Roman"/>
        </w:rPr>
      </w:pPr>
      <w:bookmarkStart w:id="59" w:name="OLE_LINK104"/>
      <w:bookmarkStart w:id="60" w:name="OLE_LINK105"/>
      <w:r w:rsidRPr="00C7363C">
        <w:rPr>
          <w:rFonts w:ascii="Times New Roman" w:eastAsia="Times New Roman" w:hAnsi="Times New Roman"/>
          <w:sz w:val="21"/>
        </w:rPr>
        <w:t>1.&lt;</w:t>
      </w:r>
      <w:r w:rsidR="009A1D56" w:rsidRPr="00C7363C">
        <w:rPr>
          <w:rFonts w:ascii="Times New Roman" w:eastAsia="Times New Roman" w:hAnsi="Times New Roman"/>
          <w:sz w:val="21"/>
        </w:rPr>
        <w:t>4</w:t>
      </w:r>
      <w:r w:rsidR="00605EC0" w:rsidRPr="00C7363C">
        <w:rPr>
          <w:rFonts w:ascii="Times New Roman" w:eastAsia="Times New Roman" w:hAnsi="Times New Roman"/>
          <w:sz w:val="21"/>
        </w:rPr>
        <w:t>9</w:t>
      </w:r>
      <w:r w:rsidR="009A1D56" w:rsidRPr="00C7363C">
        <w:rPr>
          <w:rFonts w:ascii="Times New Roman" w:eastAsia="SimSun" w:hAnsi="Times New Roman"/>
          <w:sz w:val="21"/>
        </w:rPr>
        <w:t>,999</w:t>
      </w:r>
      <w:r w:rsidRPr="00C7363C">
        <w:rPr>
          <w:rFonts w:ascii="Times New Roman" w:eastAsia="SimSun" w:hAnsi="Times New Roman"/>
          <w:sz w:val="21"/>
        </w:rPr>
        <w:t>元</w:t>
      </w:r>
      <w:r w:rsidR="0023776C" w:rsidRPr="00C7363C">
        <w:rPr>
          <w:rFonts w:ascii="Times New Roman" w:eastAsia="SimSun" w:hAnsi="Times New Roman"/>
          <w:kern w:val="2"/>
          <w:szCs w:val="20"/>
        </w:rPr>
        <w:t>yuan</w:t>
      </w:r>
    </w:p>
    <w:p w14:paraId="759CAA43" w14:textId="0EBD0CCB" w:rsidR="009D3E67" w:rsidRPr="00C7363C" w:rsidRDefault="009D3E67" w:rsidP="004D3308">
      <w:pPr>
        <w:ind w:left="357" w:hanging="357"/>
        <w:rPr>
          <w:rFonts w:ascii="Times New Roman" w:hAnsi="Times New Roman"/>
        </w:rPr>
      </w:pPr>
      <w:r w:rsidRPr="00C7363C">
        <w:rPr>
          <w:rFonts w:ascii="Times New Roman" w:eastAsia="Times New Roman" w:hAnsi="Times New Roman"/>
          <w:sz w:val="21"/>
        </w:rPr>
        <w:t>2.</w:t>
      </w:r>
      <w:r w:rsidR="00605EC0" w:rsidRPr="00C7363C">
        <w:rPr>
          <w:rFonts w:ascii="Times New Roman" w:eastAsia="Times New Roman" w:hAnsi="Times New Roman"/>
          <w:sz w:val="21"/>
        </w:rPr>
        <w:t xml:space="preserve">50,000 </w:t>
      </w:r>
      <w:r w:rsidRPr="00C7363C">
        <w:rPr>
          <w:rFonts w:ascii="Times New Roman" w:eastAsia="SimSun" w:hAnsi="Times New Roman"/>
          <w:sz w:val="21"/>
        </w:rPr>
        <w:t>元</w:t>
      </w:r>
      <w:r w:rsidR="000C59A2" w:rsidRPr="00C7363C">
        <w:rPr>
          <w:rFonts w:ascii="Times New Roman" w:eastAsia="SimSun" w:hAnsi="Times New Roman"/>
          <w:kern w:val="2"/>
          <w:szCs w:val="20"/>
        </w:rPr>
        <w:t>yuan</w:t>
      </w:r>
      <w:r w:rsidRPr="00C7363C">
        <w:rPr>
          <w:rFonts w:ascii="Times New Roman" w:eastAsia="Times New Roman" w:hAnsi="Times New Roman"/>
          <w:sz w:val="21"/>
        </w:rPr>
        <w:t>-99</w:t>
      </w:r>
      <w:r w:rsidR="00605EC0" w:rsidRPr="00C7363C">
        <w:rPr>
          <w:rFonts w:ascii="Times New Roman" w:eastAsia="Times New Roman" w:hAnsi="Times New Roman"/>
          <w:sz w:val="21"/>
        </w:rPr>
        <w:t>,</w:t>
      </w:r>
      <w:r w:rsidRPr="00C7363C">
        <w:rPr>
          <w:rFonts w:ascii="Times New Roman" w:eastAsia="Times New Roman" w:hAnsi="Times New Roman"/>
          <w:sz w:val="21"/>
        </w:rPr>
        <w:t>99</w:t>
      </w:r>
      <w:r w:rsidR="00605EC0" w:rsidRPr="00C7363C">
        <w:rPr>
          <w:rFonts w:ascii="Times New Roman" w:eastAsia="Times New Roman" w:hAnsi="Times New Roman"/>
          <w:sz w:val="21"/>
        </w:rPr>
        <w:t>9</w:t>
      </w:r>
      <w:r w:rsidRPr="00C7363C">
        <w:rPr>
          <w:rFonts w:ascii="Times New Roman" w:eastAsia="Times New Roman" w:hAnsi="Times New Roman"/>
          <w:sz w:val="21"/>
        </w:rPr>
        <w:t xml:space="preserve"> </w:t>
      </w:r>
      <w:r w:rsidRPr="00C7363C">
        <w:rPr>
          <w:rFonts w:ascii="Times New Roman" w:eastAsia="SimSun" w:hAnsi="Times New Roman"/>
          <w:sz w:val="21"/>
        </w:rPr>
        <w:t>元</w:t>
      </w:r>
      <w:r w:rsidR="0023776C" w:rsidRPr="00C7363C">
        <w:rPr>
          <w:rFonts w:ascii="Times New Roman" w:eastAsia="SimSun" w:hAnsi="Times New Roman"/>
          <w:kern w:val="2"/>
          <w:szCs w:val="20"/>
        </w:rPr>
        <w:t>yuan</w:t>
      </w:r>
    </w:p>
    <w:p w14:paraId="163CC80D" w14:textId="05A0838B" w:rsidR="009D3E67" w:rsidRPr="00C7363C" w:rsidRDefault="009D3E67" w:rsidP="004D3308">
      <w:pPr>
        <w:ind w:left="357" w:hanging="357"/>
        <w:rPr>
          <w:rFonts w:ascii="Times New Roman" w:hAnsi="Times New Roman"/>
        </w:rPr>
      </w:pPr>
      <w:r w:rsidRPr="00C7363C">
        <w:rPr>
          <w:rFonts w:ascii="Times New Roman" w:eastAsia="Times New Roman" w:hAnsi="Times New Roman"/>
          <w:sz w:val="21"/>
        </w:rPr>
        <w:t>3.10</w:t>
      </w:r>
      <w:r w:rsidR="00605EC0" w:rsidRPr="00C7363C">
        <w:rPr>
          <w:rFonts w:ascii="Times New Roman" w:eastAsia="Times New Roman" w:hAnsi="Times New Roman"/>
          <w:sz w:val="21"/>
        </w:rPr>
        <w:t>0,</w:t>
      </w:r>
      <w:r w:rsidRPr="00C7363C">
        <w:rPr>
          <w:rFonts w:ascii="Times New Roman" w:eastAsia="Times New Roman" w:hAnsi="Times New Roman"/>
          <w:sz w:val="21"/>
        </w:rPr>
        <w:t xml:space="preserve">000 </w:t>
      </w:r>
      <w:r w:rsidRPr="00C7363C">
        <w:rPr>
          <w:rFonts w:ascii="Times New Roman" w:eastAsia="SimSun" w:hAnsi="Times New Roman"/>
          <w:sz w:val="21"/>
        </w:rPr>
        <w:t>元</w:t>
      </w:r>
      <w:r w:rsidR="000C59A2" w:rsidRPr="00C7363C">
        <w:rPr>
          <w:rFonts w:ascii="Times New Roman" w:eastAsia="SimSun" w:hAnsi="Times New Roman"/>
          <w:kern w:val="2"/>
          <w:szCs w:val="20"/>
        </w:rPr>
        <w:t>yuan</w:t>
      </w:r>
      <w:r w:rsidRPr="00C7363C">
        <w:rPr>
          <w:rFonts w:ascii="Times New Roman" w:eastAsia="Times New Roman" w:hAnsi="Times New Roman"/>
          <w:sz w:val="21"/>
        </w:rPr>
        <w:t>-1</w:t>
      </w:r>
      <w:r w:rsidR="0001102B" w:rsidRPr="00C7363C">
        <w:rPr>
          <w:rFonts w:ascii="Times New Roman" w:eastAsia="Times New Roman" w:hAnsi="Times New Roman"/>
          <w:sz w:val="21"/>
        </w:rPr>
        <w:t>9</w:t>
      </w:r>
      <w:r w:rsidR="00605EC0" w:rsidRPr="00C7363C">
        <w:rPr>
          <w:rFonts w:ascii="Times New Roman" w:eastAsia="Times New Roman" w:hAnsi="Times New Roman"/>
          <w:sz w:val="21"/>
        </w:rPr>
        <w:t>9,</w:t>
      </w:r>
      <w:r w:rsidRPr="00C7363C">
        <w:rPr>
          <w:rFonts w:ascii="Times New Roman" w:eastAsia="Times New Roman" w:hAnsi="Times New Roman"/>
          <w:sz w:val="21"/>
        </w:rPr>
        <w:t xml:space="preserve">999 </w:t>
      </w:r>
      <w:r w:rsidRPr="00C7363C">
        <w:rPr>
          <w:rFonts w:ascii="Times New Roman" w:eastAsia="SimSun" w:hAnsi="Times New Roman"/>
          <w:sz w:val="21"/>
        </w:rPr>
        <w:t>元</w:t>
      </w:r>
      <w:r w:rsidR="0023776C" w:rsidRPr="00C7363C">
        <w:rPr>
          <w:rFonts w:ascii="Times New Roman" w:eastAsia="SimSun" w:hAnsi="Times New Roman"/>
          <w:kern w:val="2"/>
          <w:szCs w:val="20"/>
        </w:rPr>
        <w:t>yuan</w:t>
      </w:r>
    </w:p>
    <w:p w14:paraId="28CAD371" w14:textId="79E31D05" w:rsidR="009D3E67" w:rsidRPr="00C7363C" w:rsidRDefault="0001102B" w:rsidP="004D3308">
      <w:pPr>
        <w:ind w:left="357" w:hanging="357"/>
        <w:rPr>
          <w:rFonts w:ascii="Times New Roman" w:hAnsi="Times New Roman"/>
        </w:rPr>
      </w:pPr>
      <w:r w:rsidRPr="00C7363C">
        <w:rPr>
          <w:rFonts w:ascii="Times New Roman" w:eastAsia="Times New Roman" w:hAnsi="Times New Roman"/>
          <w:sz w:val="21"/>
        </w:rPr>
        <w:t>4</w:t>
      </w:r>
      <w:r w:rsidR="009D3E67" w:rsidRPr="00C7363C">
        <w:rPr>
          <w:rFonts w:ascii="Times New Roman" w:eastAsia="Times New Roman" w:hAnsi="Times New Roman"/>
          <w:sz w:val="21"/>
        </w:rPr>
        <w:t>.</w:t>
      </w:r>
      <w:r w:rsidR="00605EC0" w:rsidRPr="00C7363C">
        <w:rPr>
          <w:rFonts w:ascii="Times New Roman" w:eastAsia="Times New Roman" w:hAnsi="Times New Roman"/>
          <w:sz w:val="21"/>
        </w:rPr>
        <w:t>2</w:t>
      </w:r>
      <w:r w:rsidR="009D3E67" w:rsidRPr="00C7363C">
        <w:rPr>
          <w:rFonts w:ascii="Times New Roman" w:eastAsia="Times New Roman" w:hAnsi="Times New Roman"/>
          <w:sz w:val="21"/>
        </w:rPr>
        <w:t>00</w:t>
      </w:r>
      <w:r w:rsidR="00605EC0" w:rsidRPr="00C7363C">
        <w:rPr>
          <w:rFonts w:ascii="Times New Roman" w:eastAsia="Times New Roman" w:hAnsi="Times New Roman"/>
          <w:sz w:val="21"/>
        </w:rPr>
        <w:t>,0</w:t>
      </w:r>
      <w:r w:rsidR="009D3E67" w:rsidRPr="00C7363C">
        <w:rPr>
          <w:rFonts w:ascii="Times New Roman" w:eastAsia="Times New Roman" w:hAnsi="Times New Roman"/>
          <w:sz w:val="21"/>
        </w:rPr>
        <w:t xml:space="preserve">00 </w:t>
      </w:r>
      <w:r w:rsidR="009D3E67" w:rsidRPr="00C7363C">
        <w:rPr>
          <w:rFonts w:ascii="Times New Roman" w:eastAsia="SimSun" w:hAnsi="Times New Roman"/>
          <w:sz w:val="21"/>
        </w:rPr>
        <w:t>元</w:t>
      </w:r>
      <w:r w:rsidR="000C59A2" w:rsidRPr="00C7363C">
        <w:rPr>
          <w:rFonts w:ascii="Times New Roman" w:eastAsia="SimSun" w:hAnsi="Times New Roman"/>
          <w:kern w:val="2"/>
          <w:szCs w:val="20"/>
        </w:rPr>
        <w:t>yuan</w:t>
      </w:r>
      <w:r w:rsidR="009D3E67" w:rsidRPr="00C7363C">
        <w:rPr>
          <w:rFonts w:ascii="Times New Roman" w:eastAsia="Times New Roman" w:hAnsi="Times New Roman"/>
          <w:sz w:val="21"/>
        </w:rPr>
        <w:t>-</w:t>
      </w:r>
      <w:r w:rsidR="00605EC0" w:rsidRPr="00C7363C">
        <w:rPr>
          <w:rFonts w:ascii="Times New Roman" w:eastAsia="Times New Roman" w:hAnsi="Times New Roman"/>
          <w:sz w:val="21"/>
        </w:rPr>
        <w:t xml:space="preserve">299,999 </w:t>
      </w:r>
      <w:r w:rsidR="009D3E67" w:rsidRPr="00C7363C">
        <w:rPr>
          <w:rFonts w:ascii="Times New Roman" w:eastAsia="SimSun" w:hAnsi="Times New Roman"/>
          <w:sz w:val="21"/>
        </w:rPr>
        <w:t>元</w:t>
      </w:r>
      <w:r w:rsidR="0023776C" w:rsidRPr="00C7363C">
        <w:rPr>
          <w:rFonts w:ascii="Times New Roman" w:eastAsia="SimSun" w:hAnsi="Times New Roman"/>
          <w:kern w:val="2"/>
          <w:szCs w:val="20"/>
        </w:rPr>
        <w:t>yuan</w:t>
      </w:r>
    </w:p>
    <w:p w14:paraId="081E700B" w14:textId="18DD4B7E" w:rsidR="009D3E67" w:rsidRPr="00C7363C" w:rsidRDefault="0001102B" w:rsidP="004D3308">
      <w:pPr>
        <w:ind w:left="357" w:hanging="357"/>
        <w:rPr>
          <w:rFonts w:ascii="Times New Roman" w:eastAsia="SimSun" w:hAnsi="Times New Roman"/>
          <w:sz w:val="21"/>
        </w:rPr>
      </w:pPr>
      <w:r w:rsidRPr="00C7363C">
        <w:rPr>
          <w:rFonts w:ascii="Times New Roman" w:eastAsia="Times New Roman" w:hAnsi="Times New Roman"/>
          <w:sz w:val="21"/>
        </w:rPr>
        <w:t>5</w:t>
      </w:r>
      <w:r w:rsidR="009D3E67" w:rsidRPr="00C7363C">
        <w:rPr>
          <w:rFonts w:ascii="Times New Roman" w:eastAsia="Times New Roman" w:hAnsi="Times New Roman"/>
          <w:sz w:val="21"/>
        </w:rPr>
        <w:t>.</w:t>
      </w:r>
      <w:r w:rsidR="00605EC0" w:rsidRPr="00C7363C">
        <w:rPr>
          <w:rFonts w:ascii="Times New Roman" w:eastAsia="Times New Roman" w:hAnsi="Times New Roman"/>
          <w:sz w:val="21"/>
        </w:rPr>
        <w:t>30</w:t>
      </w:r>
      <w:r w:rsidR="009D3E67" w:rsidRPr="00C7363C">
        <w:rPr>
          <w:rFonts w:ascii="Times New Roman" w:eastAsia="Times New Roman" w:hAnsi="Times New Roman"/>
          <w:sz w:val="21"/>
        </w:rPr>
        <w:t>0</w:t>
      </w:r>
      <w:r w:rsidR="00605EC0" w:rsidRPr="00C7363C">
        <w:rPr>
          <w:rFonts w:ascii="Times New Roman" w:eastAsia="Times New Roman" w:hAnsi="Times New Roman"/>
          <w:sz w:val="21"/>
        </w:rPr>
        <w:t>,</w:t>
      </w:r>
      <w:r w:rsidR="009D3E67" w:rsidRPr="00C7363C">
        <w:rPr>
          <w:rFonts w:ascii="Times New Roman" w:eastAsia="Times New Roman" w:hAnsi="Times New Roman"/>
          <w:sz w:val="21"/>
        </w:rPr>
        <w:t xml:space="preserve">000 </w:t>
      </w:r>
      <w:r w:rsidR="009D3E67" w:rsidRPr="00C7363C">
        <w:rPr>
          <w:rFonts w:ascii="Times New Roman" w:eastAsia="SimSun" w:hAnsi="Times New Roman"/>
          <w:sz w:val="21"/>
        </w:rPr>
        <w:t>元</w:t>
      </w:r>
      <w:r w:rsidR="000C59A2" w:rsidRPr="00C7363C">
        <w:rPr>
          <w:rFonts w:ascii="Times New Roman" w:eastAsia="SimSun" w:hAnsi="Times New Roman"/>
          <w:kern w:val="2"/>
          <w:szCs w:val="20"/>
        </w:rPr>
        <w:t>yuan</w:t>
      </w:r>
      <w:r w:rsidR="009D3E67" w:rsidRPr="00C7363C">
        <w:rPr>
          <w:rFonts w:ascii="Times New Roman" w:eastAsia="Times New Roman" w:hAnsi="Times New Roman"/>
          <w:sz w:val="21"/>
        </w:rPr>
        <w:t>-</w:t>
      </w:r>
      <w:r w:rsidR="00605EC0" w:rsidRPr="00C7363C">
        <w:rPr>
          <w:rFonts w:ascii="Times New Roman" w:eastAsia="Times New Roman" w:hAnsi="Times New Roman"/>
          <w:sz w:val="21"/>
        </w:rPr>
        <w:t>3</w:t>
      </w:r>
      <w:r w:rsidR="009D3E67" w:rsidRPr="00C7363C">
        <w:rPr>
          <w:rFonts w:ascii="Times New Roman" w:eastAsia="Times New Roman" w:hAnsi="Times New Roman"/>
          <w:sz w:val="21"/>
        </w:rPr>
        <w:t>99</w:t>
      </w:r>
      <w:r w:rsidR="00605EC0" w:rsidRPr="00C7363C">
        <w:rPr>
          <w:rFonts w:ascii="Times New Roman" w:eastAsia="Times New Roman" w:hAnsi="Times New Roman"/>
          <w:sz w:val="21"/>
        </w:rPr>
        <w:t>,</w:t>
      </w:r>
      <w:r w:rsidR="009D3E67" w:rsidRPr="00C7363C">
        <w:rPr>
          <w:rFonts w:ascii="Times New Roman" w:eastAsia="Times New Roman" w:hAnsi="Times New Roman"/>
          <w:sz w:val="21"/>
        </w:rPr>
        <w:t xml:space="preserve">999 </w:t>
      </w:r>
      <w:r w:rsidR="009D3E67" w:rsidRPr="00C7363C">
        <w:rPr>
          <w:rFonts w:ascii="Times New Roman" w:eastAsia="SimSun" w:hAnsi="Times New Roman"/>
          <w:sz w:val="21"/>
        </w:rPr>
        <w:t>元</w:t>
      </w:r>
      <w:r w:rsidR="0023776C" w:rsidRPr="00C7363C">
        <w:rPr>
          <w:rFonts w:ascii="Times New Roman" w:eastAsia="SimSun" w:hAnsi="Times New Roman"/>
          <w:kern w:val="2"/>
          <w:szCs w:val="20"/>
        </w:rPr>
        <w:t>yuan</w:t>
      </w:r>
    </w:p>
    <w:p w14:paraId="5F61A3C4" w14:textId="7CA5F238" w:rsidR="00416837" w:rsidRPr="00C7363C" w:rsidRDefault="00416837" w:rsidP="004D3308">
      <w:pPr>
        <w:ind w:left="357" w:hanging="357"/>
        <w:rPr>
          <w:rFonts w:ascii="Times New Roman" w:eastAsia="SimSun" w:hAnsi="Times New Roman"/>
          <w:sz w:val="21"/>
        </w:rPr>
      </w:pPr>
      <w:r w:rsidRPr="00C7363C">
        <w:rPr>
          <w:rFonts w:ascii="Times New Roman" w:eastAsia="Times New Roman" w:hAnsi="Times New Roman"/>
          <w:sz w:val="21"/>
        </w:rPr>
        <w:t xml:space="preserve">6.400,000 </w:t>
      </w:r>
      <w:r w:rsidRPr="00C7363C">
        <w:rPr>
          <w:rFonts w:ascii="Times New Roman" w:eastAsia="SimSun" w:hAnsi="Times New Roman"/>
          <w:sz w:val="21"/>
        </w:rPr>
        <w:t>元</w:t>
      </w:r>
      <w:r w:rsidR="000C59A2" w:rsidRPr="00C7363C">
        <w:rPr>
          <w:rFonts w:ascii="Times New Roman" w:eastAsia="SimSun" w:hAnsi="Times New Roman"/>
          <w:kern w:val="2"/>
          <w:szCs w:val="20"/>
        </w:rPr>
        <w:t>yuan</w:t>
      </w:r>
      <w:r w:rsidRPr="00C7363C">
        <w:rPr>
          <w:rFonts w:ascii="Times New Roman" w:eastAsia="Times New Roman" w:hAnsi="Times New Roman"/>
          <w:sz w:val="21"/>
        </w:rPr>
        <w:t xml:space="preserve">-499,999 </w:t>
      </w:r>
      <w:r w:rsidRPr="00C7363C">
        <w:rPr>
          <w:rFonts w:ascii="Times New Roman" w:eastAsia="SimSun" w:hAnsi="Times New Roman"/>
          <w:sz w:val="21"/>
        </w:rPr>
        <w:t>元</w:t>
      </w:r>
      <w:r w:rsidR="0023776C" w:rsidRPr="00C7363C">
        <w:rPr>
          <w:rFonts w:ascii="Times New Roman" w:eastAsia="SimSun" w:hAnsi="Times New Roman"/>
          <w:kern w:val="2"/>
          <w:szCs w:val="20"/>
        </w:rPr>
        <w:t>yuan</w:t>
      </w:r>
    </w:p>
    <w:p w14:paraId="3593FD43" w14:textId="006E3051" w:rsidR="00EC7B78" w:rsidRPr="00C7363C" w:rsidRDefault="00EC7B78" w:rsidP="006644FE">
      <w:pPr>
        <w:ind w:left="357" w:hanging="357"/>
        <w:rPr>
          <w:rFonts w:ascii="Times New Roman" w:eastAsia="SimSun" w:hAnsi="Times New Roman"/>
          <w:kern w:val="2"/>
          <w:szCs w:val="20"/>
        </w:rPr>
      </w:pPr>
      <w:r w:rsidRPr="00C7363C">
        <w:rPr>
          <w:rFonts w:ascii="Times New Roman" w:eastAsia="Times New Roman" w:hAnsi="Times New Roman"/>
          <w:sz w:val="21"/>
          <w:szCs w:val="21"/>
        </w:rPr>
        <w:lastRenderedPageBreak/>
        <w:t>7.</w:t>
      </w:r>
      <w:r w:rsidR="006644FE" w:rsidRPr="006644FE">
        <w:rPr>
          <w:rFonts w:ascii="Times New Roman" w:eastAsia="Times New Roman" w:hAnsi="Times New Roman"/>
          <w:sz w:val="21"/>
          <w:szCs w:val="21"/>
        </w:rPr>
        <w:t xml:space="preserve"> </w:t>
      </w:r>
      <w:r w:rsidR="006644FE" w:rsidRPr="00C7363C">
        <w:rPr>
          <w:rFonts w:ascii="Times New Roman" w:eastAsia="Times New Roman" w:hAnsi="Times New Roman"/>
          <w:sz w:val="21"/>
          <w:szCs w:val="21"/>
        </w:rPr>
        <w:t>≥</w:t>
      </w:r>
      <w:r w:rsidR="006644FE">
        <w:rPr>
          <w:rFonts w:ascii="Times New Roman" w:hAnsi="Times New Roman" w:hint="eastAsia"/>
          <w:sz w:val="21"/>
          <w:szCs w:val="21"/>
        </w:rPr>
        <w:t xml:space="preserve"> </w:t>
      </w:r>
      <w:r w:rsidRPr="00C7363C">
        <w:rPr>
          <w:rFonts w:ascii="Times New Roman" w:eastAsia="Times New Roman" w:hAnsi="Times New Roman"/>
          <w:sz w:val="21"/>
          <w:szCs w:val="21"/>
        </w:rPr>
        <w:t xml:space="preserve">500,000 </w:t>
      </w:r>
      <w:r w:rsidRPr="00C7363C">
        <w:rPr>
          <w:rFonts w:ascii="Times New Roman" w:eastAsia="SimSun" w:hAnsi="Times New Roman"/>
          <w:sz w:val="21"/>
          <w:szCs w:val="21"/>
        </w:rPr>
        <w:t>元</w:t>
      </w:r>
      <w:r w:rsidRPr="00C7363C">
        <w:rPr>
          <w:rFonts w:ascii="Times New Roman" w:eastAsia="SimSun" w:hAnsi="Times New Roman"/>
          <w:kern w:val="2"/>
          <w:szCs w:val="20"/>
        </w:rPr>
        <w:t>yuan</w:t>
      </w:r>
    </w:p>
    <w:p w14:paraId="2B945ED3" w14:textId="12788BB3" w:rsidR="006118DC" w:rsidRPr="00C7363C" w:rsidRDefault="006118DC" w:rsidP="00EC7B78">
      <w:pPr>
        <w:ind w:left="357" w:hanging="357"/>
        <w:rPr>
          <w:rFonts w:ascii="Times New Roman" w:eastAsia="SimSun" w:hAnsi="Times New Roman"/>
          <w:color w:val="000000" w:themeColor="text1"/>
        </w:rPr>
      </w:pPr>
      <w:r w:rsidRPr="00C7363C">
        <w:rPr>
          <w:rFonts w:ascii="Times New Roman" w:eastAsia="SimSun" w:hAnsi="Times New Roman"/>
          <w:color w:val="000000" w:themeColor="text1"/>
        </w:rPr>
        <w:t>998.</w:t>
      </w:r>
      <w:r w:rsidRPr="00C7363C">
        <w:rPr>
          <w:rFonts w:ascii="Times New Roman" w:eastAsia="SimSun" w:hAnsi="Times New Roman"/>
          <w:color w:val="000000" w:themeColor="text1"/>
        </w:rPr>
        <w:t>拒答</w:t>
      </w:r>
    </w:p>
    <w:p w14:paraId="753E6080" w14:textId="58791D71" w:rsidR="0033762E" w:rsidRPr="00C7363C" w:rsidRDefault="006118DC" w:rsidP="004D3308">
      <w:pPr>
        <w:spacing w:after="224"/>
        <w:ind w:left="357" w:hanging="357"/>
        <w:rPr>
          <w:rFonts w:ascii="Times New Roman" w:eastAsia="SimSun" w:hAnsi="Times New Roman"/>
          <w:color w:val="000000" w:themeColor="text1"/>
        </w:rPr>
      </w:pPr>
      <w:r w:rsidRPr="00C7363C">
        <w:rPr>
          <w:rFonts w:ascii="Times New Roman" w:eastAsiaTheme="majorEastAsia" w:hAnsi="Times New Roman"/>
          <w:color w:val="000000" w:themeColor="text1"/>
        </w:rPr>
        <w:t>999.</w:t>
      </w:r>
      <w:r w:rsidRPr="00C7363C">
        <w:rPr>
          <w:rFonts w:ascii="Times New Roman" w:eastAsia="SimSun" w:hAnsi="Times New Roman"/>
          <w:color w:val="000000" w:themeColor="text1"/>
        </w:rPr>
        <w:t>不知道</w:t>
      </w:r>
      <w:bookmarkEnd w:id="59"/>
      <w:bookmarkEnd w:id="60"/>
    </w:p>
    <w:p w14:paraId="106ACCFA" w14:textId="77777777" w:rsidR="006644FE" w:rsidRDefault="006644FE">
      <w:pPr>
        <w:rPr>
          <w:rFonts w:ascii="Times New Roman" w:eastAsia="SimSun" w:hAnsi="Times New Roman"/>
          <w:b/>
          <w:szCs w:val="20"/>
        </w:rPr>
      </w:pPr>
      <w:bookmarkStart w:id="61" w:name="_Toc100754669"/>
      <w:bookmarkStart w:id="62" w:name="OLE_LINK11"/>
      <w:bookmarkStart w:id="63" w:name="OLE_LINK12"/>
      <w:r>
        <w:rPr>
          <w:rFonts w:ascii="Times New Roman" w:eastAsia="SimSun" w:hAnsi="Times New Roman"/>
          <w:szCs w:val="20"/>
        </w:rPr>
        <w:br w:type="page"/>
      </w:r>
    </w:p>
    <w:p w14:paraId="36CAF0AA" w14:textId="1EE69EE7" w:rsidR="00B04427" w:rsidRPr="00C7363C" w:rsidRDefault="00B04427" w:rsidP="009452AC">
      <w:pPr>
        <w:pStyle w:val="Heading1"/>
        <w:contextualSpacing/>
        <w:rPr>
          <w:rFonts w:ascii="Times New Roman" w:eastAsia="SimSun" w:hAnsi="Times New Roman" w:cs="Times New Roman"/>
          <w:sz w:val="20"/>
          <w:szCs w:val="20"/>
        </w:rPr>
      </w:pPr>
      <w:r w:rsidRPr="00C7363C">
        <w:rPr>
          <w:rFonts w:ascii="Times New Roman" w:eastAsia="SimSun" w:hAnsi="Times New Roman" w:cs="Times New Roman"/>
          <w:sz w:val="20"/>
          <w:szCs w:val="20"/>
        </w:rPr>
        <w:lastRenderedPageBreak/>
        <w:t>第</w:t>
      </w:r>
      <w:r w:rsidR="000E0157" w:rsidRPr="00C7363C">
        <w:rPr>
          <w:rFonts w:ascii="Times New Roman" w:eastAsia="SimSun" w:hAnsi="Times New Roman" w:cs="Times New Roman"/>
          <w:sz w:val="20"/>
          <w:szCs w:val="20"/>
        </w:rPr>
        <w:t>六</w:t>
      </w:r>
      <w:r w:rsidRPr="00C7363C">
        <w:rPr>
          <w:rFonts w:ascii="Times New Roman" w:eastAsia="SimSun" w:hAnsi="Times New Roman" w:cs="Times New Roman"/>
          <w:sz w:val="20"/>
          <w:szCs w:val="20"/>
        </w:rPr>
        <w:t>部分</w:t>
      </w:r>
      <w:r w:rsidRPr="00C7363C">
        <w:rPr>
          <w:rFonts w:ascii="Times New Roman" w:eastAsia="SimSun" w:hAnsi="Times New Roman" w:cs="Times New Roman"/>
          <w:sz w:val="20"/>
          <w:szCs w:val="20"/>
        </w:rPr>
        <w:t xml:space="preserve"> </w:t>
      </w:r>
      <w:r w:rsidRPr="00C7363C">
        <w:rPr>
          <w:rFonts w:ascii="Times New Roman" w:eastAsia="SimSun" w:hAnsi="Times New Roman" w:cs="Times New Roman"/>
          <w:sz w:val="20"/>
          <w:szCs w:val="20"/>
        </w:rPr>
        <w:t>社区情况</w:t>
      </w:r>
      <w:r w:rsidR="00100F3D" w:rsidRPr="00C7363C">
        <w:rPr>
          <w:rFonts w:ascii="Times New Roman" w:eastAsia="SimSun" w:hAnsi="Times New Roman" w:cs="Times New Roman"/>
          <w:sz w:val="20"/>
          <w:szCs w:val="20"/>
        </w:rPr>
        <w:t>与生活环境</w:t>
      </w:r>
      <w:r w:rsidR="00741EB5" w:rsidRPr="00C7363C">
        <w:rPr>
          <w:rFonts w:ascii="Times New Roman" w:eastAsia="SimSun" w:hAnsi="Times New Roman" w:cs="Times New Roman"/>
          <w:sz w:val="20"/>
          <w:szCs w:val="20"/>
        </w:rPr>
        <w:t xml:space="preserve"> Community</w:t>
      </w:r>
      <w:r w:rsidR="0048342D" w:rsidRPr="00C7363C">
        <w:rPr>
          <w:rFonts w:ascii="Times New Roman" w:eastAsia="SimSun" w:hAnsi="Times New Roman" w:cs="Times New Roman"/>
          <w:sz w:val="20"/>
          <w:szCs w:val="20"/>
        </w:rPr>
        <w:t xml:space="preserve"> conditions</w:t>
      </w:r>
      <w:r w:rsidR="00741EB5" w:rsidRPr="00C7363C">
        <w:rPr>
          <w:rFonts w:ascii="Times New Roman" w:eastAsia="SimSun" w:hAnsi="Times New Roman" w:cs="Times New Roman"/>
          <w:sz w:val="20"/>
          <w:szCs w:val="20"/>
        </w:rPr>
        <w:t xml:space="preserve"> and </w:t>
      </w:r>
      <w:r w:rsidR="0048342D" w:rsidRPr="00C7363C">
        <w:rPr>
          <w:rFonts w:ascii="Times New Roman" w:eastAsia="SimSun" w:hAnsi="Times New Roman" w:cs="Times New Roman"/>
          <w:sz w:val="20"/>
          <w:szCs w:val="20"/>
        </w:rPr>
        <w:t>Living</w:t>
      </w:r>
      <w:r w:rsidR="00741EB5" w:rsidRPr="00C7363C">
        <w:rPr>
          <w:rFonts w:ascii="Times New Roman" w:eastAsia="SimSun" w:hAnsi="Times New Roman" w:cs="Times New Roman"/>
          <w:sz w:val="20"/>
          <w:szCs w:val="20"/>
        </w:rPr>
        <w:t xml:space="preserve"> </w:t>
      </w:r>
      <w:r w:rsidR="0048342D" w:rsidRPr="00C7363C">
        <w:rPr>
          <w:rFonts w:ascii="Times New Roman" w:eastAsia="SimSun" w:hAnsi="Times New Roman" w:cs="Times New Roman"/>
          <w:sz w:val="20"/>
          <w:szCs w:val="20"/>
        </w:rPr>
        <w:t>environment</w:t>
      </w:r>
      <w:bookmarkEnd w:id="61"/>
    </w:p>
    <w:bookmarkEnd w:id="62"/>
    <w:bookmarkEnd w:id="63"/>
    <w:p w14:paraId="205EC7D4" w14:textId="77777777" w:rsidR="00AE4385" w:rsidRPr="00C7363C" w:rsidRDefault="00AE4385" w:rsidP="00B04427">
      <w:pPr>
        <w:contextualSpacing/>
        <w:rPr>
          <w:rFonts w:ascii="Times New Roman" w:eastAsia="SimSun" w:hAnsi="Times New Roman"/>
          <w:b/>
          <w:szCs w:val="20"/>
        </w:rPr>
      </w:pPr>
    </w:p>
    <w:p w14:paraId="48106E5D" w14:textId="77777777" w:rsidR="007E31DE" w:rsidRPr="00C7363C" w:rsidRDefault="00B04427" w:rsidP="000C215A">
      <w:pPr>
        <w:contextualSpacing/>
        <w:rPr>
          <w:rFonts w:ascii="Times New Roman" w:eastAsia="SimSun" w:hAnsi="Times New Roman"/>
          <w:color w:val="000000" w:themeColor="text1"/>
          <w:szCs w:val="20"/>
        </w:rPr>
      </w:pPr>
      <w:r w:rsidRPr="00C7363C">
        <w:rPr>
          <w:rFonts w:ascii="Times New Roman" w:eastAsia="SimSun" w:hAnsi="Times New Roman"/>
          <w:b/>
          <w:szCs w:val="20"/>
        </w:rPr>
        <w:t>提示语：</w:t>
      </w:r>
      <w:r w:rsidRPr="00C7363C">
        <w:rPr>
          <w:rFonts w:ascii="Times New Roman" w:eastAsia="SimSun" w:hAnsi="Times New Roman"/>
          <w:color w:val="000000" w:themeColor="text1"/>
          <w:szCs w:val="20"/>
        </w:rPr>
        <w:t>下面我们想了解一下您居住的社区基本情况。</w:t>
      </w:r>
    </w:p>
    <w:p w14:paraId="6A2B4B77" w14:textId="03DE921D" w:rsidR="000C215A" w:rsidRPr="00C7363C" w:rsidRDefault="000C215A" w:rsidP="000C215A">
      <w:pPr>
        <w:contextualSpacing/>
        <w:rPr>
          <w:rFonts w:ascii="Times New Roman" w:eastAsiaTheme="majorEastAsia" w:hAnsi="Times New Roman"/>
          <w:szCs w:val="20"/>
          <w:lang w:eastAsia="zh-TW"/>
        </w:rPr>
      </w:pPr>
      <w:r w:rsidRPr="00C7363C">
        <w:rPr>
          <w:rFonts w:ascii="Times New Roman" w:eastAsia="SimSun" w:hAnsi="Times New Roman"/>
          <w:szCs w:val="20"/>
        </w:rPr>
        <w:t xml:space="preserve">Prompt: Next, we would like to know the </w:t>
      </w:r>
      <w:r w:rsidR="00AD6F22" w:rsidRPr="00C7363C">
        <w:rPr>
          <w:rFonts w:ascii="Times New Roman" w:eastAsia="SimSun" w:hAnsi="Times New Roman"/>
          <w:szCs w:val="20"/>
        </w:rPr>
        <w:t>basic situation</w:t>
      </w:r>
      <w:r w:rsidR="00FD38EC" w:rsidRPr="00C7363C">
        <w:rPr>
          <w:rFonts w:ascii="Times New Roman" w:eastAsia="SimSun" w:hAnsi="Times New Roman"/>
          <w:szCs w:val="20"/>
        </w:rPr>
        <w:t>s</w:t>
      </w:r>
      <w:r w:rsidRPr="00C7363C">
        <w:rPr>
          <w:rFonts w:ascii="Times New Roman" w:eastAsia="SimSun" w:hAnsi="Times New Roman"/>
          <w:szCs w:val="20"/>
        </w:rPr>
        <w:t xml:space="preserve"> of the community you live in</w:t>
      </w:r>
      <w:r w:rsidR="00AD6F22" w:rsidRPr="00C7363C">
        <w:rPr>
          <w:rFonts w:ascii="Times New Roman" w:hAnsi="Times New Roman"/>
        </w:rPr>
        <w:t>.</w:t>
      </w:r>
    </w:p>
    <w:p w14:paraId="640BE131" w14:textId="19FB163C" w:rsidR="00B04427" w:rsidRPr="00C7363C" w:rsidRDefault="00B04427" w:rsidP="00AE4385">
      <w:pPr>
        <w:contextualSpacing/>
        <w:rPr>
          <w:rFonts w:ascii="Times New Roman" w:eastAsia="SimSun" w:hAnsi="Times New Roman"/>
          <w:color w:val="000000" w:themeColor="text1"/>
          <w:szCs w:val="20"/>
        </w:rPr>
      </w:pPr>
    </w:p>
    <w:p w14:paraId="11827FF8" w14:textId="77777777" w:rsidR="002322CA" w:rsidRPr="00C7363C" w:rsidRDefault="002322CA" w:rsidP="00AE4385">
      <w:pPr>
        <w:contextualSpacing/>
        <w:rPr>
          <w:rFonts w:ascii="Times New Roman" w:eastAsia="SimSun" w:hAnsi="Times New Roman"/>
          <w:color w:val="000000" w:themeColor="text1"/>
          <w:szCs w:val="20"/>
        </w:rPr>
      </w:pPr>
    </w:p>
    <w:p w14:paraId="4E5F984C" w14:textId="449B2B90" w:rsidR="002322CA" w:rsidRPr="00C7363C" w:rsidRDefault="002322CA" w:rsidP="00A824A3">
      <w:pPr>
        <w:pStyle w:val="Heading2"/>
        <w:spacing w:line="360" w:lineRule="auto"/>
        <w:contextualSpacing/>
        <w:rPr>
          <w:rFonts w:eastAsia="SimSun" w:cs="Times New Roman"/>
          <w:color w:val="000000" w:themeColor="text1"/>
          <w:szCs w:val="20"/>
        </w:rPr>
      </w:pPr>
      <w:bookmarkStart w:id="64" w:name="_Toc100754670"/>
      <w:r w:rsidRPr="00C7363C">
        <w:rPr>
          <w:rFonts w:eastAsia="SimSun" w:cs="Times New Roman"/>
          <w:color w:val="000000" w:themeColor="text1"/>
          <w:sz w:val="20"/>
          <w:szCs w:val="20"/>
        </w:rPr>
        <w:t>A.</w:t>
      </w:r>
      <w:r w:rsidRPr="00C7363C">
        <w:rPr>
          <w:rFonts w:eastAsia="SimSun" w:cs="Times New Roman"/>
          <w:color w:val="000000" w:themeColor="text1"/>
          <w:sz w:val="20"/>
          <w:szCs w:val="20"/>
        </w:rPr>
        <w:t>社区基本</w:t>
      </w:r>
      <w:r w:rsidR="00297030" w:rsidRPr="00C7363C">
        <w:rPr>
          <w:rFonts w:eastAsia="SimSun" w:cs="Times New Roman"/>
          <w:color w:val="000000" w:themeColor="text1"/>
          <w:sz w:val="20"/>
          <w:szCs w:val="20"/>
        </w:rPr>
        <w:t>情况</w:t>
      </w:r>
      <w:r w:rsidRPr="00C7363C">
        <w:rPr>
          <w:rFonts w:eastAsia="SimSun" w:cs="Times New Roman"/>
          <w:color w:val="000000" w:themeColor="text1"/>
          <w:sz w:val="20"/>
          <w:szCs w:val="20"/>
        </w:rPr>
        <w:t xml:space="preserve"> </w:t>
      </w:r>
      <w:r w:rsidR="00AD6F22" w:rsidRPr="00C7363C">
        <w:rPr>
          <w:rFonts w:eastAsia="SimSun" w:cs="Times New Roman"/>
          <w:color w:val="000000" w:themeColor="text1"/>
          <w:sz w:val="20"/>
          <w:szCs w:val="20"/>
        </w:rPr>
        <w:t xml:space="preserve">Basic </w:t>
      </w:r>
      <w:r w:rsidR="0048342D" w:rsidRPr="00C7363C">
        <w:rPr>
          <w:rFonts w:eastAsia="SimSun" w:cs="Times New Roman"/>
          <w:color w:val="000000" w:themeColor="text1"/>
          <w:sz w:val="20"/>
          <w:szCs w:val="20"/>
        </w:rPr>
        <w:t>situations</w:t>
      </w:r>
      <w:r w:rsidR="00AD6F22" w:rsidRPr="00C7363C">
        <w:rPr>
          <w:rFonts w:eastAsia="SimSun" w:cs="Times New Roman"/>
          <w:color w:val="000000" w:themeColor="text1"/>
          <w:sz w:val="20"/>
          <w:szCs w:val="20"/>
        </w:rPr>
        <w:t xml:space="preserve"> of the community</w:t>
      </w:r>
      <w:bookmarkEnd w:id="64"/>
    </w:p>
    <w:p w14:paraId="7F67F405" w14:textId="796B65DF" w:rsidR="00D23452" w:rsidRPr="007E2C83" w:rsidRDefault="006D4920" w:rsidP="007E2C83">
      <w:pPr>
        <w:autoSpaceDE w:val="0"/>
        <w:autoSpaceDN w:val="0"/>
        <w:adjustRightInd w:val="0"/>
        <w:spacing w:line="276" w:lineRule="auto"/>
        <w:rPr>
          <w:rFonts w:ascii="Times New Roman" w:hAnsi="Times New Roman"/>
        </w:rPr>
      </w:pPr>
      <w:r w:rsidRPr="007E2C83">
        <w:rPr>
          <w:rFonts w:ascii="Times New Roman" w:hAnsi="Times New Roman"/>
          <w:b/>
          <w:bCs/>
        </w:rPr>
        <w:t>F</w:t>
      </w:r>
      <w:r w:rsidR="00586A3D" w:rsidRPr="007E2C83">
        <w:rPr>
          <w:rFonts w:ascii="Times New Roman" w:hAnsi="Times New Roman"/>
          <w:b/>
          <w:bCs/>
        </w:rPr>
        <w:t>A</w:t>
      </w:r>
      <w:r w:rsidR="00BB7184" w:rsidRPr="007E2C83">
        <w:rPr>
          <w:rFonts w:ascii="Times New Roman" w:hAnsi="Times New Roman"/>
          <w:b/>
          <w:bCs/>
        </w:rPr>
        <w:t>1</w:t>
      </w:r>
      <w:r w:rsidR="00D23452" w:rsidRPr="007E2C83">
        <w:rPr>
          <w:rFonts w:ascii="Times New Roman" w:hAnsi="Times New Roman"/>
          <w:b/>
          <w:bCs/>
        </w:rPr>
        <w:t>.</w:t>
      </w:r>
      <w:r w:rsidR="006262CA" w:rsidRPr="007E2C83">
        <w:rPr>
          <w:rFonts w:ascii="Times New Roman" w:hAnsi="Times New Roman"/>
        </w:rPr>
        <w:t xml:space="preserve"> </w:t>
      </w:r>
      <w:r w:rsidR="007E2C83" w:rsidRPr="007E2C83">
        <w:rPr>
          <w:rFonts w:ascii="Times New Roman" w:hAnsi="Times New Roman"/>
        </w:rPr>
        <w:t>（</w:t>
      </w:r>
      <w:r w:rsidR="007E2C83" w:rsidRPr="007E2C83">
        <w:rPr>
          <w:rFonts w:ascii="Times New Roman" w:hAnsi="Times New Roman"/>
        </w:rPr>
        <w:t>EHCI</w:t>
      </w:r>
      <w:r w:rsidR="007E2C83" w:rsidRPr="007E2C83">
        <w:rPr>
          <w:rFonts w:ascii="Times New Roman" w:hAnsi="Times New Roman"/>
        </w:rPr>
        <w:t>，基础信息模块）您和孩子目前所居住的社区是：</w:t>
      </w:r>
      <w:r w:rsidR="007E2C83" w:rsidRPr="007E2C83">
        <w:rPr>
          <w:rFonts w:ascii="Times New Roman" w:hAnsi="Times New Roman"/>
        </w:rPr>
        <w:t>________</w:t>
      </w:r>
      <w:r w:rsidR="007E2C83" w:rsidRPr="007E2C83">
        <w:rPr>
          <w:rFonts w:ascii="Times New Roman" w:hAnsi="Times New Roman"/>
        </w:rPr>
        <w:t>区</w:t>
      </w:r>
      <w:r w:rsidR="007E2C83" w:rsidRPr="007E2C83">
        <w:rPr>
          <w:rFonts w:ascii="Times New Roman" w:hAnsi="Times New Roman"/>
        </w:rPr>
        <w:t>_______</w:t>
      </w:r>
      <w:r w:rsidR="007E2C83" w:rsidRPr="007E2C83">
        <w:rPr>
          <w:rFonts w:ascii="Times New Roman" w:hAnsi="Times New Roman"/>
        </w:rPr>
        <w:t>街道</w:t>
      </w:r>
      <w:bookmarkStart w:id="65" w:name="OLE_LINK5"/>
      <w:bookmarkStart w:id="66" w:name="OLE_LINK6"/>
      <w:r w:rsidR="007E2C83" w:rsidRPr="007E2C83">
        <w:rPr>
          <w:rFonts w:ascii="Times New Roman" w:hAnsi="Times New Roman"/>
        </w:rPr>
        <w:t>________</w:t>
      </w:r>
      <w:bookmarkEnd w:id="65"/>
      <w:bookmarkEnd w:id="66"/>
      <w:r w:rsidR="007E2C83" w:rsidRPr="007E2C83">
        <w:rPr>
          <w:rFonts w:ascii="Times New Roman" w:hAnsi="Times New Roman"/>
        </w:rPr>
        <w:t>村</w:t>
      </w:r>
      <w:r w:rsidR="007E2C83" w:rsidRPr="007E2C83">
        <w:rPr>
          <w:rFonts w:ascii="Times New Roman" w:hAnsi="Times New Roman"/>
        </w:rPr>
        <w:t>/</w:t>
      </w:r>
      <w:r w:rsidR="007E2C83" w:rsidRPr="007E2C83">
        <w:rPr>
          <w:rFonts w:ascii="Times New Roman" w:hAnsi="Times New Roman"/>
        </w:rPr>
        <w:t>居委会</w:t>
      </w:r>
      <w:r w:rsidR="007E2C83" w:rsidRPr="007E2C83">
        <w:rPr>
          <w:rFonts w:ascii="Times New Roman" w:hAnsi="Times New Roman" w:hint="eastAsia"/>
        </w:rPr>
        <w:t xml:space="preserve"> </w:t>
      </w:r>
      <w:r w:rsidR="007E2C83" w:rsidRPr="007E2C83">
        <w:rPr>
          <w:rFonts w:ascii="Times New Roman" w:hAnsi="Times New Roman"/>
        </w:rPr>
        <w:t>The neighborhood you live in is ___District___Community___Village/Residence Committee</w:t>
      </w:r>
    </w:p>
    <w:p w14:paraId="4B077DA1" w14:textId="77777777" w:rsidR="007E2C83" w:rsidRPr="00C7363C" w:rsidRDefault="007E2C83" w:rsidP="007E2C83">
      <w:pPr>
        <w:autoSpaceDE w:val="0"/>
        <w:autoSpaceDN w:val="0"/>
        <w:adjustRightInd w:val="0"/>
        <w:spacing w:line="276" w:lineRule="auto"/>
        <w:rPr>
          <w:rFonts w:ascii="Times New Roman" w:hAnsi="Times New Roman"/>
        </w:rPr>
      </w:pPr>
    </w:p>
    <w:p w14:paraId="52095050" w14:textId="4045B361" w:rsidR="00D23452" w:rsidRPr="00C7363C" w:rsidRDefault="6158382B" w:rsidP="00D23452">
      <w:pPr>
        <w:autoSpaceDE w:val="0"/>
        <w:autoSpaceDN w:val="0"/>
        <w:adjustRightInd w:val="0"/>
        <w:spacing w:line="276" w:lineRule="auto"/>
        <w:rPr>
          <w:rFonts w:ascii="Times New Roman" w:hAnsi="Times New Roman"/>
        </w:rPr>
      </w:pPr>
      <w:r w:rsidRPr="00C7363C">
        <w:rPr>
          <w:rFonts w:ascii="Times New Roman" w:eastAsia="SimSun" w:hAnsi="Times New Roman"/>
          <w:b/>
        </w:rPr>
        <w:t>F</w:t>
      </w:r>
      <w:bookmarkStart w:id="67" w:name="OLE_LINK58"/>
      <w:bookmarkStart w:id="68" w:name="OLE_LINK59"/>
      <w:r w:rsidR="00586A3D" w:rsidRPr="00C7363C">
        <w:rPr>
          <w:rFonts w:ascii="Times New Roman" w:eastAsia="SimSun" w:hAnsi="Times New Roman"/>
          <w:b/>
        </w:rPr>
        <w:t>A</w:t>
      </w:r>
      <w:bookmarkEnd w:id="67"/>
      <w:bookmarkEnd w:id="68"/>
      <w:r w:rsidRPr="00C7363C">
        <w:rPr>
          <w:rFonts w:ascii="Times New Roman" w:eastAsia="SimSun" w:hAnsi="Times New Roman"/>
          <w:b/>
        </w:rPr>
        <w:t>2</w:t>
      </w:r>
      <w:r w:rsidRPr="00C7363C">
        <w:rPr>
          <w:rFonts w:ascii="Times New Roman" w:hAnsi="Times New Roman"/>
          <w:b/>
        </w:rPr>
        <w:t xml:space="preserve">. </w:t>
      </w:r>
      <w:r w:rsidRPr="00C7363C">
        <w:rPr>
          <w:rFonts w:ascii="Times New Roman" w:hAnsi="Times New Roman"/>
        </w:rPr>
        <w:t>您家周围</w:t>
      </w:r>
      <w:r w:rsidRPr="00C7363C">
        <w:rPr>
          <w:rFonts w:ascii="Times New Roman" w:hAnsi="Times New Roman"/>
        </w:rPr>
        <w:t>200</w:t>
      </w:r>
      <w:r w:rsidRPr="00C7363C">
        <w:rPr>
          <w:rFonts w:ascii="Times New Roman" w:hAnsi="Times New Roman"/>
        </w:rPr>
        <w:t>米内有以下设施</w:t>
      </w:r>
      <w:r w:rsidR="00B22BA0" w:rsidRPr="00C7363C">
        <w:rPr>
          <w:rFonts w:ascii="Times New Roman" w:hAnsi="Times New Roman"/>
        </w:rPr>
        <w:t>或区域</w:t>
      </w:r>
      <w:r w:rsidRPr="00C7363C">
        <w:rPr>
          <w:rFonts w:ascii="Times New Roman" w:hAnsi="Times New Roman"/>
        </w:rPr>
        <w:t>吗？（多选）</w:t>
      </w:r>
      <w:r w:rsidR="00FA47B1" w:rsidRPr="00C7363C">
        <w:rPr>
          <w:rFonts w:ascii="Times New Roman" w:hAnsi="Times New Roman"/>
        </w:rPr>
        <w:t>Surrounding environment (within 200 meters) of your residence (MC)</w:t>
      </w:r>
    </w:p>
    <w:p w14:paraId="4A5AE780" w14:textId="31906DC8" w:rsidR="00D23452" w:rsidRPr="00C7363C" w:rsidRDefault="00085D8E" w:rsidP="00D63E42">
      <w:pPr>
        <w:pStyle w:val="ListParagraph"/>
        <w:numPr>
          <w:ilvl w:val="0"/>
          <w:numId w:val="21"/>
        </w:numPr>
        <w:autoSpaceDE w:val="0"/>
        <w:autoSpaceDN w:val="0"/>
        <w:adjustRightInd w:val="0"/>
        <w:ind w:left="357" w:hanging="357"/>
        <w:rPr>
          <w:rFonts w:ascii="Times New Roman" w:hAnsi="Times New Roman"/>
        </w:rPr>
      </w:pPr>
      <w:r w:rsidRPr="00C7363C">
        <w:rPr>
          <w:rFonts w:ascii="Times New Roman" w:hAnsi="Times New Roman"/>
        </w:rPr>
        <w:t>高速公路</w:t>
      </w:r>
      <w:r w:rsidR="00192DEE" w:rsidRPr="00C7363C">
        <w:rPr>
          <w:rFonts w:ascii="Times New Roman" w:hAnsi="Times New Roman"/>
        </w:rPr>
        <w:t xml:space="preserve"> Highway</w:t>
      </w:r>
    </w:p>
    <w:p w14:paraId="1C6FFC8F" w14:textId="52BE284D" w:rsidR="00D23452" w:rsidRPr="00C7363C" w:rsidRDefault="00B804BD" w:rsidP="00D63E42">
      <w:pPr>
        <w:pStyle w:val="ListParagraph"/>
        <w:numPr>
          <w:ilvl w:val="0"/>
          <w:numId w:val="21"/>
        </w:numPr>
        <w:autoSpaceDE w:val="0"/>
        <w:autoSpaceDN w:val="0"/>
        <w:adjustRightInd w:val="0"/>
        <w:ind w:left="357" w:hanging="357"/>
        <w:rPr>
          <w:rFonts w:ascii="Times New Roman" w:hAnsi="Times New Roman"/>
        </w:rPr>
      </w:pPr>
      <w:r w:rsidRPr="00C7363C">
        <w:rPr>
          <w:rFonts w:ascii="Times New Roman" w:hAnsi="Times New Roman"/>
        </w:rPr>
        <w:t>河流</w:t>
      </w:r>
      <w:r w:rsidR="00284670" w:rsidRPr="00C7363C">
        <w:rPr>
          <w:rFonts w:ascii="Times New Roman" w:hAnsi="Times New Roman"/>
        </w:rPr>
        <w:t>或</w:t>
      </w:r>
      <w:r w:rsidR="00085D8E" w:rsidRPr="00C7363C">
        <w:rPr>
          <w:rFonts w:ascii="Times New Roman" w:hAnsi="Times New Roman"/>
        </w:rPr>
        <w:t>湖</w:t>
      </w:r>
      <w:r w:rsidR="00F108FA" w:rsidRPr="00C7363C">
        <w:rPr>
          <w:rFonts w:ascii="Times New Roman" w:hAnsi="Times New Roman"/>
        </w:rPr>
        <w:t>泊</w:t>
      </w:r>
      <w:r w:rsidR="00085D8E" w:rsidRPr="00C7363C">
        <w:rPr>
          <w:rFonts w:ascii="Times New Roman" w:hAnsi="Times New Roman"/>
        </w:rPr>
        <w:t xml:space="preserve"> </w:t>
      </w:r>
      <w:r w:rsidR="00192DEE" w:rsidRPr="00C7363C">
        <w:rPr>
          <w:rFonts w:ascii="Times New Roman" w:hAnsi="Times New Roman"/>
        </w:rPr>
        <w:t>River or lake</w:t>
      </w:r>
    </w:p>
    <w:p w14:paraId="0F38B260" w14:textId="5DD8724D" w:rsidR="00D23452" w:rsidRPr="00C7363C" w:rsidRDefault="00085D8E" w:rsidP="00D63E42">
      <w:pPr>
        <w:pStyle w:val="ListParagraph"/>
        <w:numPr>
          <w:ilvl w:val="0"/>
          <w:numId w:val="21"/>
        </w:numPr>
        <w:autoSpaceDE w:val="0"/>
        <w:autoSpaceDN w:val="0"/>
        <w:adjustRightInd w:val="0"/>
        <w:ind w:left="357" w:hanging="357"/>
        <w:rPr>
          <w:rFonts w:ascii="Times New Roman" w:hAnsi="Times New Roman"/>
        </w:rPr>
      </w:pPr>
      <w:r w:rsidRPr="00C7363C">
        <w:rPr>
          <w:rFonts w:ascii="Times New Roman" w:hAnsi="Times New Roman"/>
        </w:rPr>
        <w:t>商业区</w:t>
      </w:r>
      <w:r w:rsidR="00192DEE" w:rsidRPr="00C7363C">
        <w:rPr>
          <w:rFonts w:ascii="Times New Roman" w:hAnsi="Times New Roman"/>
        </w:rPr>
        <w:t xml:space="preserve"> Commercial district</w:t>
      </w:r>
    </w:p>
    <w:p w14:paraId="0D1FB7BD" w14:textId="456E7020" w:rsidR="00D23452" w:rsidRDefault="00085D8E" w:rsidP="00D63E42">
      <w:pPr>
        <w:pStyle w:val="ListParagraph"/>
        <w:numPr>
          <w:ilvl w:val="0"/>
          <w:numId w:val="21"/>
        </w:numPr>
        <w:autoSpaceDE w:val="0"/>
        <w:autoSpaceDN w:val="0"/>
        <w:adjustRightInd w:val="0"/>
        <w:ind w:left="357" w:hanging="357"/>
        <w:rPr>
          <w:rFonts w:ascii="Times New Roman" w:hAnsi="Times New Roman"/>
        </w:rPr>
      </w:pPr>
      <w:r w:rsidRPr="00C7363C">
        <w:rPr>
          <w:rFonts w:ascii="Times New Roman" w:hAnsi="Times New Roman"/>
        </w:rPr>
        <w:t>工业区</w:t>
      </w:r>
      <w:r w:rsidR="00192DEE" w:rsidRPr="00C7363C">
        <w:rPr>
          <w:rFonts w:ascii="Times New Roman" w:hAnsi="Times New Roman"/>
        </w:rPr>
        <w:t xml:space="preserve"> Industrial district</w:t>
      </w:r>
    </w:p>
    <w:p w14:paraId="0E428EF6" w14:textId="459C4BDF" w:rsidR="007E2C83" w:rsidRPr="00C7363C" w:rsidRDefault="007E2C83" w:rsidP="00D63E42">
      <w:pPr>
        <w:pStyle w:val="ListParagraph"/>
        <w:numPr>
          <w:ilvl w:val="0"/>
          <w:numId w:val="21"/>
        </w:numPr>
        <w:autoSpaceDE w:val="0"/>
        <w:autoSpaceDN w:val="0"/>
        <w:adjustRightInd w:val="0"/>
        <w:ind w:left="357" w:hanging="357"/>
        <w:rPr>
          <w:rFonts w:ascii="Times New Roman" w:hAnsi="Times New Roman"/>
        </w:rPr>
      </w:pPr>
      <w:r>
        <w:rPr>
          <w:rFonts w:ascii="Times New Roman" w:hAnsi="Times New Roman" w:hint="eastAsia"/>
        </w:rPr>
        <w:t>污染工业</w:t>
      </w:r>
      <w:r>
        <w:rPr>
          <w:rFonts w:ascii="Times New Roman" w:hAnsi="Times New Roman" w:hint="eastAsia"/>
        </w:rPr>
        <w:t>/</w:t>
      </w:r>
      <w:r>
        <w:rPr>
          <w:rFonts w:ascii="Times New Roman" w:hAnsi="Times New Roman" w:hint="eastAsia"/>
        </w:rPr>
        <w:t>企业</w:t>
      </w:r>
      <w:r>
        <w:rPr>
          <w:rFonts w:ascii="Times New Roman" w:hAnsi="Times New Roman" w:hint="eastAsia"/>
        </w:rPr>
        <w:t xml:space="preserve"> Polluting factories/enterprises</w:t>
      </w:r>
    </w:p>
    <w:p w14:paraId="1A1F6A86" w14:textId="3CBB985D" w:rsidR="00E243BE" w:rsidRPr="00C7363C" w:rsidRDefault="00E243BE" w:rsidP="00D63E42">
      <w:pPr>
        <w:pStyle w:val="ListParagraph"/>
        <w:numPr>
          <w:ilvl w:val="0"/>
          <w:numId w:val="21"/>
        </w:numPr>
        <w:autoSpaceDE w:val="0"/>
        <w:autoSpaceDN w:val="0"/>
        <w:adjustRightInd w:val="0"/>
        <w:ind w:left="357" w:hanging="357"/>
        <w:rPr>
          <w:rFonts w:ascii="Times New Roman" w:hAnsi="Times New Roman"/>
        </w:rPr>
      </w:pPr>
      <w:r w:rsidRPr="00C7363C">
        <w:rPr>
          <w:rFonts w:ascii="Times New Roman" w:hAnsi="Times New Roman"/>
        </w:rPr>
        <w:t>都没有</w:t>
      </w:r>
      <w:r w:rsidR="00192DEE" w:rsidRPr="00C7363C">
        <w:rPr>
          <w:rFonts w:ascii="Times New Roman" w:hAnsi="Times New Roman"/>
        </w:rPr>
        <w:t xml:space="preserve"> None of the above</w:t>
      </w:r>
    </w:p>
    <w:p w14:paraId="2760B5A2" w14:textId="78D538D1" w:rsidR="00D66C04" w:rsidRPr="00C7363C" w:rsidRDefault="00D66C04" w:rsidP="007378B9">
      <w:pPr>
        <w:autoSpaceDE w:val="0"/>
        <w:autoSpaceDN w:val="0"/>
        <w:adjustRightInd w:val="0"/>
        <w:spacing w:line="276" w:lineRule="auto"/>
        <w:ind w:left="400"/>
        <w:rPr>
          <w:rFonts w:ascii="Times New Roman" w:eastAsia="SimSun" w:hAnsi="Times New Roman"/>
          <w:b/>
          <w:szCs w:val="20"/>
        </w:rPr>
      </w:pPr>
    </w:p>
    <w:p w14:paraId="01BE34BB" w14:textId="237408F3" w:rsidR="00D23452" w:rsidRPr="00C7363C" w:rsidRDefault="00586A3D" w:rsidP="00D23452">
      <w:pPr>
        <w:rPr>
          <w:rFonts w:ascii="Times New Roman" w:eastAsia="SimSun" w:hAnsi="Times New Roman"/>
          <w:szCs w:val="20"/>
        </w:rPr>
      </w:pPr>
      <w:r w:rsidRPr="00C7363C">
        <w:rPr>
          <w:rFonts w:ascii="Times New Roman" w:eastAsia="SimSun" w:hAnsi="Times New Roman"/>
          <w:b/>
        </w:rPr>
        <w:t>FA</w:t>
      </w:r>
      <w:r w:rsidR="009C5C77" w:rsidRPr="00C7363C">
        <w:rPr>
          <w:rFonts w:ascii="Times New Roman" w:eastAsia="SimSun" w:hAnsi="Times New Roman"/>
          <w:b/>
          <w:szCs w:val="20"/>
        </w:rPr>
        <w:t>3</w:t>
      </w:r>
      <w:r w:rsidR="00D23452" w:rsidRPr="00C7363C">
        <w:rPr>
          <w:rFonts w:ascii="Times New Roman" w:eastAsia="SimSun" w:hAnsi="Times New Roman"/>
          <w:b/>
          <w:szCs w:val="20"/>
        </w:rPr>
        <w:t>.</w:t>
      </w:r>
      <w:r w:rsidR="005D389C" w:rsidRPr="00C7363C">
        <w:rPr>
          <w:rFonts w:ascii="Times New Roman" w:eastAsia="SimSun" w:hAnsi="Times New Roman"/>
          <w:szCs w:val="20"/>
        </w:rPr>
        <w:t>您家</w:t>
      </w:r>
      <w:r w:rsidR="00D23452" w:rsidRPr="00C7363C">
        <w:rPr>
          <w:rFonts w:ascii="Times New Roman" w:eastAsia="SimSun" w:hAnsi="Times New Roman"/>
          <w:szCs w:val="20"/>
        </w:rPr>
        <w:t>距离小孩上的幼儿园</w:t>
      </w:r>
      <w:r w:rsidR="00D23452" w:rsidRPr="00C7363C">
        <w:rPr>
          <w:rFonts w:ascii="Times New Roman" w:eastAsia="SimSun" w:hAnsi="Times New Roman"/>
          <w:szCs w:val="20"/>
        </w:rPr>
        <w:t>________</w:t>
      </w:r>
      <w:r w:rsidR="00D23452" w:rsidRPr="00C7363C">
        <w:rPr>
          <w:rFonts w:ascii="Times New Roman" w:eastAsia="SimSun" w:hAnsi="Times New Roman"/>
          <w:szCs w:val="20"/>
        </w:rPr>
        <w:t>公里？</w:t>
      </w:r>
      <w:r w:rsidR="004E2F1C" w:rsidRPr="00C7363C">
        <w:rPr>
          <w:rFonts w:ascii="Times New Roman" w:eastAsia="SimSun" w:hAnsi="Times New Roman"/>
          <w:szCs w:val="20"/>
        </w:rPr>
        <w:t>The community where you live is ________ kilometers away from the kindergarten the child goes to?</w:t>
      </w:r>
    </w:p>
    <w:p w14:paraId="309220EC" w14:textId="6479E2B3" w:rsidR="0033762E" w:rsidRDefault="0033762E" w:rsidP="009F6E09">
      <w:pPr>
        <w:rPr>
          <w:rFonts w:ascii="Times New Roman" w:eastAsia="SimSun" w:hAnsi="Times New Roman"/>
          <w:color w:val="FF0000"/>
          <w:szCs w:val="20"/>
        </w:rPr>
      </w:pPr>
    </w:p>
    <w:p w14:paraId="1417CF66" w14:textId="77777777" w:rsidR="007E2C83" w:rsidRDefault="007E2C83" w:rsidP="007E2C83">
      <w:pPr>
        <w:spacing w:line="276" w:lineRule="auto"/>
        <w:rPr>
          <w:rFonts w:ascii="Times New Roman" w:eastAsia="SimSun" w:hAnsi="Times New Roman"/>
          <w:bCs/>
          <w:color w:val="000000" w:themeColor="text1"/>
        </w:rPr>
      </w:pPr>
      <w:r>
        <w:rPr>
          <w:rFonts w:ascii="Times New Roman" w:eastAsia="SimSun" w:hAnsi="Times New Roman" w:hint="eastAsia"/>
          <w:b/>
          <w:color w:val="000000" w:themeColor="text1"/>
        </w:rPr>
        <w:t>FB</w:t>
      </w:r>
      <w:r>
        <w:rPr>
          <w:rFonts w:ascii="Times New Roman" w:eastAsia="SimSun" w:hAnsi="Times New Roman"/>
          <w:b/>
          <w:color w:val="000000" w:themeColor="text1"/>
        </w:rPr>
        <w:t>1</w:t>
      </w:r>
      <w:r w:rsidRPr="00065810">
        <w:rPr>
          <w:rFonts w:ascii="Times New Roman" w:eastAsia="SimSun" w:hAnsi="Times New Roman"/>
          <w:bCs/>
          <w:color w:val="000000" w:themeColor="text1"/>
        </w:rPr>
        <w:t>_</w:t>
      </w:r>
      <w:r>
        <w:rPr>
          <w:rFonts w:ascii="Times New Roman" w:eastAsia="SimSun" w:hAnsi="Times New Roman"/>
          <w:bCs/>
          <w:color w:val="000000" w:themeColor="text1"/>
        </w:rPr>
        <w:t>2</w:t>
      </w:r>
      <w:r w:rsidRPr="00065810">
        <w:rPr>
          <w:rFonts w:ascii="Times New Roman" w:eastAsia="SimSun" w:hAnsi="Times New Roman"/>
          <w:bCs/>
          <w:color w:val="000000" w:themeColor="text1"/>
        </w:rPr>
        <w:t>.</w:t>
      </w:r>
      <w:r w:rsidRPr="00065810">
        <w:rPr>
          <w:rFonts w:ascii="Times New Roman" w:eastAsia="SimSun" w:hAnsi="Times New Roman" w:hint="eastAsia"/>
          <w:bCs/>
          <w:color w:val="000000" w:themeColor="text1"/>
        </w:rPr>
        <w:t>您认为当地</w:t>
      </w:r>
      <w:r w:rsidRPr="00C4417F">
        <w:rPr>
          <w:rFonts w:ascii="Times New Roman" w:eastAsia="SimSun" w:hAnsi="Times New Roman" w:hint="eastAsia"/>
          <w:b/>
          <w:color w:val="000000" w:themeColor="text1"/>
        </w:rPr>
        <w:t>今天</w:t>
      </w:r>
      <w:r w:rsidRPr="00065810">
        <w:rPr>
          <w:rFonts w:ascii="Times New Roman" w:eastAsia="SimSun" w:hAnsi="Times New Roman" w:hint="eastAsia"/>
          <w:bCs/>
          <w:color w:val="000000" w:themeColor="text1"/>
        </w:rPr>
        <w:t>的空气质量属于什么等级？</w:t>
      </w:r>
    </w:p>
    <w:p w14:paraId="5F8C4CA8" w14:textId="3F9C9B6E" w:rsidR="007E2C83" w:rsidRPr="00065810" w:rsidRDefault="007E2C83" w:rsidP="007E2C83">
      <w:pPr>
        <w:spacing w:line="276" w:lineRule="auto"/>
        <w:rPr>
          <w:rFonts w:ascii="Times New Roman" w:eastAsia="SimSun" w:hAnsi="Times New Roman"/>
          <w:bCs/>
          <w:color w:val="000000" w:themeColor="text1"/>
        </w:rPr>
      </w:pPr>
      <w:r>
        <w:rPr>
          <w:rFonts w:ascii="Times New Roman" w:eastAsia="SimSun" w:hAnsi="Times New Roman" w:hint="eastAsia"/>
          <w:bCs/>
          <w:color w:val="000000" w:themeColor="text1"/>
        </w:rPr>
        <w:t>What do you think of the air quality index in the neighborhood?</w:t>
      </w:r>
    </w:p>
    <w:p w14:paraId="707C451B" w14:textId="378D7AD1" w:rsidR="007E2C83" w:rsidRPr="00065810" w:rsidRDefault="007E2C83" w:rsidP="007E2C83">
      <w:pPr>
        <w:pStyle w:val="ListParagraph"/>
        <w:numPr>
          <w:ilvl w:val="0"/>
          <w:numId w:val="46"/>
        </w:numPr>
        <w:spacing w:line="276" w:lineRule="auto"/>
        <w:rPr>
          <w:rFonts w:ascii="Times New Roman" w:eastAsia="SimSun" w:hAnsi="Times New Roman"/>
          <w:bCs/>
          <w:color w:val="000000" w:themeColor="text1"/>
        </w:rPr>
      </w:pPr>
      <w:r w:rsidRPr="00065810">
        <w:rPr>
          <w:rFonts w:ascii="Times New Roman" w:eastAsia="SimSun" w:hAnsi="Times New Roman" w:hint="eastAsia"/>
          <w:bCs/>
          <w:color w:val="000000" w:themeColor="text1"/>
        </w:rPr>
        <w:t>优</w:t>
      </w:r>
      <w:r>
        <w:rPr>
          <w:rFonts w:ascii="Times New Roman" w:eastAsia="SimSun" w:hAnsi="Times New Roman" w:hint="eastAsia"/>
          <w:bCs/>
          <w:color w:val="000000" w:themeColor="text1"/>
        </w:rPr>
        <w:t xml:space="preserve"> AQI 0-50</w:t>
      </w:r>
    </w:p>
    <w:p w14:paraId="6A7420D4" w14:textId="75FEDF64" w:rsidR="007E2C83" w:rsidRPr="00065810" w:rsidRDefault="007E2C83" w:rsidP="007E2C83">
      <w:pPr>
        <w:pStyle w:val="ListParagraph"/>
        <w:numPr>
          <w:ilvl w:val="0"/>
          <w:numId w:val="46"/>
        </w:numPr>
        <w:spacing w:line="276" w:lineRule="auto"/>
        <w:rPr>
          <w:rFonts w:ascii="Times New Roman" w:eastAsia="SimSun" w:hAnsi="Times New Roman"/>
          <w:bCs/>
          <w:color w:val="000000" w:themeColor="text1"/>
        </w:rPr>
      </w:pPr>
      <w:r w:rsidRPr="00065810">
        <w:rPr>
          <w:rFonts w:ascii="Times New Roman" w:eastAsia="SimSun" w:hAnsi="Times New Roman" w:hint="eastAsia"/>
          <w:bCs/>
          <w:color w:val="000000" w:themeColor="text1"/>
        </w:rPr>
        <w:t>良</w:t>
      </w:r>
      <w:r>
        <w:rPr>
          <w:rFonts w:ascii="Times New Roman" w:eastAsia="SimSun" w:hAnsi="Times New Roman" w:hint="eastAsia"/>
          <w:bCs/>
          <w:color w:val="000000" w:themeColor="text1"/>
        </w:rPr>
        <w:t xml:space="preserve">  AQI 51-100</w:t>
      </w:r>
    </w:p>
    <w:p w14:paraId="041C6752" w14:textId="7FBC393D" w:rsidR="007E2C83" w:rsidRPr="00065810" w:rsidRDefault="007E2C83" w:rsidP="007E2C83">
      <w:pPr>
        <w:pStyle w:val="ListParagraph"/>
        <w:numPr>
          <w:ilvl w:val="0"/>
          <w:numId w:val="46"/>
        </w:numPr>
        <w:spacing w:line="276" w:lineRule="auto"/>
        <w:rPr>
          <w:rFonts w:ascii="Times New Roman" w:eastAsia="SimSun" w:hAnsi="Times New Roman"/>
          <w:bCs/>
          <w:color w:val="000000" w:themeColor="text1"/>
        </w:rPr>
      </w:pPr>
      <w:r w:rsidRPr="00065810">
        <w:rPr>
          <w:rFonts w:ascii="Times New Roman" w:eastAsia="SimSun" w:hAnsi="Times New Roman" w:hint="eastAsia"/>
          <w:bCs/>
          <w:color w:val="000000" w:themeColor="text1"/>
        </w:rPr>
        <w:t>轻度污染</w:t>
      </w:r>
      <w:r>
        <w:rPr>
          <w:rFonts w:ascii="Times New Roman" w:eastAsia="SimSun" w:hAnsi="Times New Roman" w:hint="eastAsia"/>
          <w:bCs/>
          <w:color w:val="000000" w:themeColor="text1"/>
        </w:rPr>
        <w:t xml:space="preserve"> AQI 101-150</w:t>
      </w:r>
    </w:p>
    <w:p w14:paraId="50B46365" w14:textId="5D3F5A56" w:rsidR="007E2C83" w:rsidRPr="00065810" w:rsidRDefault="007E2C83" w:rsidP="007E2C83">
      <w:pPr>
        <w:pStyle w:val="ListParagraph"/>
        <w:numPr>
          <w:ilvl w:val="0"/>
          <w:numId w:val="46"/>
        </w:numPr>
        <w:spacing w:line="276" w:lineRule="auto"/>
        <w:rPr>
          <w:rFonts w:ascii="Times New Roman" w:eastAsia="SimSun" w:hAnsi="Times New Roman"/>
          <w:bCs/>
          <w:color w:val="000000" w:themeColor="text1"/>
        </w:rPr>
      </w:pPr>
      <w:r w:rsidRPr="00065810">
        <w:rPr>
          <w:rFonts w:ascii="Times New Roman" w:eastAsia="SimSun" w:hAnsi="Times New Roman" w:hint="eastAsia"/>
          <w:bCs/>
          <w:color w:val="000000" w:themeColor="text1"/>
        </w:rPr>
        <w:t>中度污染</w:t>
      </w:r>
      <w:r>
        <w:rPr>
          <w:rFonts w:ascii="Times New Roman" w:eastAsia="SimSun" w:hAnsi="Times New Roman" w:hint="eastAsia"/>
          <w:bCs/>
          <w:color w:val="000000" w:themeColor="text1"/>
        </w:rPr>
        <w:t xml:space="preserve"> AQI 151-200</w:t>
      </w:r>
    </w:p>
    <w:p w14:paraId="3355F2C8" w14:textId="0E1FC78D" w:rsidR="007E2C83" w:rsidRPr="00065810" w:rsidRDefault="007E2C83" w:rsidP="007E2C83">
      <w:pPr>
        <w:pStyle w:val="ListParagraph"/>
        <w:numPr>
          <w:ilvl w:val="0"/>
          <w:numId w:val="46"/>
        </w:numPr>
        <w:spacing w:line="276" w:lineRule="auto"/>
        <w:rPr>
          <w:rFonts w:ascii="Times New Roman" w:eastAsia="SimSun" w:hAnsi="Times New Roman"/>
          <w:bCs/>
          <w:color w:val="000000" w:themeColor="text1"/>
        </w:rPr>
      </w:pPr>
      <w:r w:rsidRPr="00065810">
        <w:rPr>
          <w:rFonts w:ascii="Times New Roman" w:eastAsia="SimSun" w:hAnsi="Times New Roman" w:hint="eastAsia"/>
          <w:bCs/>
          <w:color w:val="000000" w:themeColor="text1"/>
        </w:rPr>
        <w:t>重度污染</w:t>
      </w:r>
      <w:r>
        <w:rPr>
          <w:rFonts w:ascii="Times New Roman" w:eastAsia="SimSun" w:hAnsi="Times New Roman" w:hint="eastAsia"/>
          <w:bCs/>
          <w:color w:val="000000" w:themeColor="text1"/>
        </w:rPr>
        <w:t xml:space="preserve"> AQI 201-300</w:t>
      </w:r>
    </w:p>
    <w:p w14:paraId="034FBB60" w14:textId="49DBE267" w:rsidR="007E2C83" w:rsidRPr="00853479" w:rsidRDefault="007E2C83" w:rsidP="007E2C83">
      <w:pPr>
        <w:pStyle w:val="ListParagraph"/>
        <w:numPr>
          <w:ilvl w:val="0"/>
          <w:numId w:val="46"/>
        </w:numPr>
        <w:spacing w:line="276" w:lineRule="auto"/>
        <w:rPr>
          <w:rFonts w:ascii="Times New Roman" w:eastAsia="SimSun" w:hAnsi="Times New Roman"/>
          <w:bCs/>
          <w:color w:val="000000" w:themeColor="text1"/>
        </w:rPr>
      </w:pPr>
      <w:r w:rsidRPr="00065810">
        <w:rPr>
          <w:rFonts w:ascii="Times New Roman" w:eastAsia="SimSun" w:hAnsi="Times New Roman" w:hint="eastAsia"/>
          <w:bCs/>
          <w:color w:val="000000" w:themeColor="text1"/>
        </w:rPr>
        <w:t>严重污染</w:t>
      </w:r>
      <w:r>
        <w:rPr>
          <w:rFonts w:ascii="Times New Roman" w:eastAsia="SimSun" w:hAnsi="Times New Roman" w:hint="eastAsia"/>
          <w:bCs/>
          <w:color w:val="000000" w:themeColor="text1"/>
        </w:rPr>
        <w:t xml:space="preserve"> AQI 300+</w:t>
      </w:r>
    </w:p>
    <w:p w14:paraId="24D407C0" w14:textId="77777777" w:rsidR="007E2C83" w:rsidRDefault="007E2C83" w:rsidP="007E2C83">
      <w:pPr>
        <w:spacing w:line="276" w:lineRule="auto"/>
        <w:rPr>
          <w:rFonts w:ascii="Times New Roman" w:eastAsia="SimSun" w:hAnsi="Times New Roman"/>
          <w:bCs/>
          <w:color w:val="000000" w:themeColor="text1"/>
        </w:rPr>
      </w:pPr>
    </w:p>
    <w:p w14:paraId="16C622C4" w14:textId="77777777" w:rsidR="007E2C83" w:rsidRDefault="007E2C83" w:rsidP="007E2C83">
      <w:pPr>
        <w:spacing w:line="276" w:lineRule="auto"/>
        <w:rPr>
          <w:rFonts w:ascii="Times New Roman" w:eastAsia="SimSun" w:hAnsi="Times New Roman"/>
          <w:bCs/>
          <w:color w:val="000000" w:themeColor="text1"/>
        </w:rPr>
      </w:pPr>
      <w:r>
        <w:rPr>
          <w:rFonts w:ascii="Times New Roman" w:eastAsia="SimSun" w:hAnsi="Times New Roman" w:hint="eastAsia"/>
          <w:bCs/>
          <w:color w:val="000000" w:themeColor="text1"/>
        </w:rPr>
        <w:t>CAPI</w:t>
      </w:r>
      <w:r>
        <w:rPr>
          <w:rFonts w:ascii="Times New Roman" w:eastAsia="SimSun" w:hAnsi="Times New Roman" w:hint="eastAsia"/>
          <w:bCs/>
          <w:color w:val="000000" w:themeColor="text1"/>
        </w:rPr>
        <w:t>：选项使用以下形式，各选项使用网址中对应颜色作为框填充颜色：</w:t>
      </w:r>
    </w:p>
    <w:p w14:paraId="40D42937" w14:textId="06460B1E" w:rsidR="007E2C83" w:rsidRDefault="007E2C83" w:rsidP="007E2C83">
      <w:pPr>
        <w:spacing w:line="276" w:lineRule="auto"/>
        <w:rPr>
          <w:rFonts w:ascii="Times New Roman" w:eastAsia="SimSun" w:hAnsi="Times New Roman"/>
          <w:bCs/>
          <w:color w:val="000000" w:themeColor="text1"/>
        </w:rPr>
      </w:pPr>
      <w:r>
        <w:rPr>
          <w:rFonts w:ascii="Times New Roman" w:eastAsia="SimSun" w:hAnsi="Times New Roman"/>
          <w:bCs/>
          <w:color w:val="000000" w:themeColor="text1"/>
        </w:rPr>
        <w:t>Us</w:t>
      </w:r>
      <w:r>
        <w:rPr>
          <w:rFonts w:ascii="Times New Roman" w:eastAsia="SimSun" w:hAnsi="Times New Roman" w:hint="eastAsia"/>
          <w:bCs/>
          <w:color w:val="000000" w:themeColor="text1"/>
        </w:rPr>
        <w:t xml:space="preserve">e the following </w:t>
      </w:r>
      <w:r>
        <w:rPr>
          <w:rFonts w:ascii="Times New Roman" w:eastAsia="SimSun" w:hAnsi="Times New Roman"/>
          <w:bCs/>
          <w:color w:val="000000" w:themeColor="text1"/>
        </w:rPr>
        <w:t>format</w:t>
      </w:r>
      <w:r>
        <w:rPr>
          <w:rFonts w:ascii="Times New Roman" w:eastAsia="SimSun" w:hAnsi="Times New Roman" w:hint="eastAsia"/>
          <w:bCs/>
          <w:color w:val="000000" w:themeColor="text1"/>
        </w:rPr>
        <w:t xml:space="preserve"> in the survey system.</w:t>
      </w:r>
    </w:p>
    <w:p w14:paraId="753A1B3A" w14:textId="5D1F363F" w:rsidR="007E2C83" w:rsidRDefault="00FA049A" w:rsidP="007E2C83">
      <w:pPr>
        <w:spacing w:line="276" w:lineRule="auto"/>
        <w:rPr>
          <w:rFonts w:ascii="Times New Roman" w:eastAsia="SimSun" w:hAnsi="Times New Roman"/>
          <w:bCs/>
          <w:color w:val="000000" w:themeColor="text1"/>
        </w:rPr>
      </w:pPr>
      <w:hyperlink r:id="rId12" w:history="1">
        <w:r w:rsidR="007E2C83" w:rsidRPr="0050695D">
          <w:rPr>
            <w:rStyle w:val="Hyperlink"/>
            <w:rFonts w:ascii="Times New Roman" w:eastAsia="SimSun" w:hAnsi="Times New Roman"/>
            <w:bCs/>
          </w:rPr>
          <w:t>https://aqicn.org/scale/cn/</w:t>
        </w:r>
      </w:hyperlink>
    </w:p>
    <w:p w14:paraId="5133860B" w14:textId="77777777" w:rsidR="007E2C83" w:rsidRDefault="007E2C83" w:rsidP="007E2C83">
      <w:pPr>
        <w:spacing w:line="276" w:lineRule="auto"/>
        <w:rPr>
          <w:rFonts w:ascii="Times New Roman" w:eastAsia="SimSun" w:hAnsi="Times New Roman"/>
          <w:bCs/>
          <w:color w:val="000000" w:themeColor="text1"/>
        </w:rPr>
      </w:pPr>
    </w:p>
    <w:tbl>
      <w:tblPr>
        <w:tblStyle w:val="TableGrid"/>
        <w:tblW w:w="0" w:type="auto"/>
        <w:tblLook w:val="04A0" w:firstRow="1" w:lastRow="0" w:firstColumn="1" w:lastColumn="0" w:noHBand="0" w:noVBand="1"/>
      </w:tblPr>
      <w:tblGrid>
        <w:gridCol w:w="1129"/>
      </w:tblGrid>
      <w:tr w:rsidR="007E2C83" w14:paraId="5A5FCB6A" w14:textId="77777777" w:rsidTr="00CB3D5B">
        <w:tc>
          <w:tcPr>
            <w:tcW w:w="1129" w:type="dxa"/>
          </w:tcPr>
          <w:p w14:paraId="40AA2525" w14:textId="77777777" w:rsidR="007E2C83" w:rsidRDefault="007E2C83" w:rsidP="00CB3D5B">
            <w:pPr>
              <w:spacing w:line="276" w:lineRule="auto"/>
              <w:rPr>
                <w:rFonts w:ascii="Times New Roman" w:eastAsia="SimSun" w:hAnsi="Times New Roman"/>
                <w:bCs/>
                <w:color w:val="000000" w:themeColor="text1"/>
              </w:rPr>
            </w:pPr>
            <w:r>
              <w:rPr>
                <w:rFonts w:ascii="Times New Roman" w:eastAsia="SimSun" w:hAnsi="Times New Roman" w:hint="eastAsia"/>
                <w:bCs/>
                <w:color w:val="000000" w:themeColor="text1"/>
              </w:rPr>
              <w:t>优</w:t>
            </w:r>
          </w:p>
        </w:tc>
      </w:tr>
      <w:tr w:rsidR="007E2C83" w14:paraId="5E1CF942" w14:textId="77777777" w:rsidTr="00CB3D5B">
        <w:tc>
          <w:tcPr>
            <w:tcW w:w="1129" w:type="dxa"/>
          </w:tcPr>
          <w:p w14:paraId="280B8C95" w14:textId="77777777" w:rsidR="007E2C83" w:rsidRDefault="007E2C83" w:rsidP="00CB3D5B">
            <w:pPr>
              <w:spacing w:line="276" w:lineRule="auto"/>
              <w:rPr>
                <w:rFonts w:ascii="Times New Roman" w:eastAsia="SimSun" w:hAnsi="Times New Roman"/>
                <w:bCs/>
                <w:color w:val="000000" w:themeColor="text1"/>
              </w:rPr>
            </w:pPr>
            <w:r>
              <w:rPr>
                <w:rFonts w:ascii="Times New Roman" w:eastAsia="SimSun" w:hAnsi="Times New Roman" w:hint="eastAsia"/>
                <w:bCs/>
                <w:color w:val="000000" w:themeColor="text1"/>
              </w:rPr>
              <w:t>良</w:t>
            </w:r>
          </w:p>
        </w:tc>
      </w:tr>
      <w:tr w:rsidR="007E2C83" w14:paraId="63AF3AF9" w14:textId="77777777" w:rsidTr="00CB3D5B">
        <w:tc>
          <w:tcPr>
            <w:tcW w:w="1129" w:type="dxa"/>
          </w:tcPr>
          <w:p w14:paraId="18933D9C" w14:textId="77777777" w:rsidR="007E2C83" w:rsidRDefault="007E2C83" w:rsidP="00CB3D5B">
            <w:pPr>
              <w:spacing w:line="276" w:lineRule="auto"/>
              <w:rPr>
                <w:rFonts w:ascii="Times New Roman" w:eastAsia="SimSun" w:hAnsi="Times New Roman"/>
                <w:bCs/>
                <w:color w:val="000000" w:themeColor="text1"/>
              </w:rPr>
            </w:pPr>
            <w:r>
              <w:rPr>
                <w:rFonts w:ascii="Times New Roman" w:eastAsia="SimSun" w:hAnsi="Times New Roman" w:hint="eastAsia"/>
                <w:bCs/>
                <w:color w:val="000000" w:themeColor="text1"/>
              </w:rPr>
              <w:t>轻度污染</w:t>
            </w:r>
          </w:p>
        </w:tc>
      </w:tr>
      <w:tr w:rsidR="007E2C83" w14:paraId="59F09EE1" w14:textId="77777777" w:rsidTr="00CB3D5B">
        <w:tc>
          <w:tcPr>
            <w:tcW w:w="1129" w:type="dxa"/>
          </w:tcPr>
          <w:p w14:paraId="5476503A" w14:textId="77777777" w:rsidR="007E2C83" w:rsidRDefault="007E2C83" w:rsidP="00CB3D5B">
            <w:pPr>
              <w:spacing w:line="276" w:lineRule="auto"/>
              <w:rPr>
                <w:rFonts w:ascii="Times New Roman" w:eastAsia="SimSun" w:hAnsi="Times New Roman"/>
                <w:bCs/>
                <w:color w:val="000000" w:themeColor="text1"/>
              </w:rPr>
            </w:pPr>
            <w:r>
              <w:rPr>
                <w:rFonts w:ascii="Times New Roman" w:eastAsia="SimSun" w:hAnsi="Times New Roman" w:hint="eastAsia"/>
                <w:bCs/>
                <w:color w:val="000000" w:themeColor="text1"/>
              </w:rPr>
              <w:t>中度污染</w:t>
            </w:r>
          </w:p>
        </w:tc>
      </w:tr>
      <w:tr w:rsidR="007E2C83" w14:paraId="0B871F06" w14:textId="77777777" w:rsidTr="00CB3D5B">
        <w:tc>
          <w:tcPr>
            <w:tcW w:w="1129" w:type="dxa"/>
          </w:tcPr>
          <w:p w14:paraId="7F0C0775" w14:textId="77777777" w:rsidR="007E2C83" w:rsidRDefault="007E2C83" w:rsidP="00CB3D5B">
            <w:pPr>
              <w:spacing w:line="276" w:lineRule="auto"/>
              <w:rPr>
                <w:rFonts w:ascii="Times New Roman" w:eastAsia="SimSun" w:hAnsi="Times New Roman"/>
                <w:bCs/>
                <w:color w:val="000000" w:themeColor="text1"/>
              </w:rPr>
            </w:pPr>
            <w:r>
              <w:rPr>
                <w:rFonts w:ascii="Times New Roman" w:eastAsia="SimSun" w:hAnsi="Times New Roman" w:hint="eastAsia"/>
                <w:bCs/>
                <w:color w:val="000000" w:themeColor="text1"/>
              </w:rPr>
              <w:t>重度污染</w:t>
            </w:r>
          </w:p>
        </w:tc>
      </w:tr>
      <w:tr w:rsidR="007E2C83" w14:paraId="6508DC37" w14:textId="77777777" w:rsidTr="00CB3D5B">
        <w:tc>
          <w:tcPr>
            <w:tcW w:w="1129" w:type="dxa"/>
          </w:tcPr>
          <w:p w14:paraId="59BDE50C" w14:textId="77777777" w:rsidR="007E2C83" w:rsidRDefault="007E2C83" w:rsidP="00CB3D5B">
            <w:pPr>
              <w:spacing w:line="276" w:lineRule="auto"/>
              <w:rPr>
                <w:rFonts w:ascii="Times New Roman" w:eastAsia="SimSun" w:hAnsi="Times New Roman"/>
                <w:bCs/>
                <w:color w:val="000000" w:themeColor="text1"/>
              </w:rPr>
            </w:pPr>
            <w:r>
              <w:rPr>
                <w:rFonts w:ascii="Times New Roman" w:eastAsia="SimSun" w:hAnsi="Times New Roman" w:hint="eastAsia"/>
                <w:bCs/>
                <w:color w:val="000000" w:themeColor="text1"/>
              </w:rPr>
              <w:t>严重污染</w:t>
            </w:r>
          </w:p>
        </w:tc>
      </w:tr>
    </w:tbl>
    <w:p w14:paraId="1FF52889" w14:textId="77777777" w:rsidR="007E2C83" w:rsidRDefault="007E2C83" w:rsidP="007E2C83">
      <w:pPr>
        <w:spacing w:line="276" w:lineRule="auto"/>
        <w:rPr>
          <w:rFonts w:ascii="Times New Roman" w:eastAsia="SimSun" w:hAnsi="Times New Roman"/>
          <w:bCs/>
          <w:color w:val="000000" w:themeColor="text1"/>
        </w:rPr>
      </w:pPr>
    </w:p>
    <w:p w14:paraId="1B20E198" w14:textId="77777777" w:rsidR="007E2C83" w:rsidRPr="00C4417F" w:rsidRDefault="007E2C83" w:rsidP="007E2C83">
      <w:pPr>
        <w:spacing w:line="276" w:lineRule="auto"/>
        <w:rPr>
          <w:rFonts w:ascii="Times New Roman" w:eastAsia="SimSun" w:hAnsi="Times New Roman"/>
          <w:bCs/>
          <w:color w:val="000000" w:themeColor="text1"/>
        </w:rPr>
      </w:pPr>
    </w:p>
    <w:p w14:paraId="5E8D2EF6" w14:textId="77777777" w:rsidR="007E2C83" w:rsidRPr="00C7363C" w:rsidRDefault="007E2C83" w:rsidP="007E2C83">
      <w:pPr>
        <w:spacing w:line="276" w:lineRule="auto"/>
        <w:rPr>
          <w:rFonts w:ascii="Times New Roman" w:hAnsi="Times New Roman"/>
          <w:color w:val="000000" w:themeColor="text1"/>
        </w:rPr>
      </w:pPr>
      <w:r w:rsidRPr="00C7363C">
        <w:rPr>
          <w:rFonts w:ascii="Times New Roman" w:eastAsia="SimSun" w:hAnsi="Times New Roman"/>
          <w:b/>
          <w:color w:val="000000" w:themeColor="text1"/>
        </w:rPr>
        <w:t>FB1.</w:t>
      </w:r>
      <w:r w:rsidRPr="00C7363C">
        <w:rPr>
          <w:rFonts w:ascii="Times New Roman" w:hAnsi="Times New Roman"/>
          <w:color w:val="000000" w:themeColor="text1"/>
        </w:rPr>
        <w:t>一般情况下，您了解当天的空气质量指数吗？</w:t>
      </w:r>
      <w:r w:rsidRPr="00C7363C">
        <w:rPr>
          <w:rFonts w:ascii="Times New Roman" w:hAnsi="Times New Roman"/>
          <w:color w:val="000000" w:themeColor="text1"/>
        </w:rPr>
        <w:t>In general, do you know the air quality index for the day?</w:t>
      </w:r>
    </w:p>
    <w:p w14:paraId="694F71A0" w14:textId="77777777" w:rsidR="007E2C83" w:rsidRPr="00C7363C" w:rsidRDefault="007E2C83" w:rsidP="007E2C83">
      <w:pPr>
        <w:spacing w:line="276" w:lineRule="auto"/>
        <w:rPr>
          <w:rFonts w:ascii="Times New Roman" w:hAnsi="Times New Roman"/>
          <w:color w:val="000000" w:themeColor="text1"/>
        </w:rPr>
      </w:pPr>
      <w:r w:rsidRPr="00C7363C">
        <w:rPr>
          <w:rFonts w:ascii="Times New Roman" w:hAnsi="Times New Roman"/>
          <w:color w:val="000000" w:themeColor="text1"/>
        </w:rPr>
        <w:t xml:space="preserve">1. </w:t>
      </w:r>
      <w:r w:rsidRPr="00C7363C">
        <w:rPr>
          <w:rFonts w:ascii="Times New Roman" w:hAnsi="Times New Roman"/>
          <w:color w:val="000000" w:themeColor="text1"/>
        </w:rPr>
        <w:t>是</w:t>
      </w:r>
      <w:r w:rsidRPr="00C7363C">
        <w:rPr>
          <w:rFonts w:ascii="Times New Roman" w:hAnsi="Times New Roman"/>
          <w:color w:val="000000" w:themeColor="text1"/>
        </w:rPr>
        <w:t xml:space="preserve">  Yes            5. </w:t>
      </w:r>
      <w:r w:rsidRPr="00C7363C">
        <w:rPr>
          <w:rFonts w:ascii="Times New Roman" w:hAnsi="Times New Roman"/>
          <w:color w:val="000000" w:themeColor="text1"/>
        </w:rPr>
        <w:t>否</w:t>
      </w:r>
      <w:r w:rsidRPr="00C7363C">
        <w:rPr>
          <w:rFonts w:ascii="Times New Roman" w:hAnsi="Times New Roman"/>
          <w:color w:val="000000" w:themeColor="text1"/>
        </w:rPr>
        <w:t>No</w:t>
      </w:r>
    </w:p>
    <w:p w14:paraId="0F0225F4" w14:textId="77777777" w:rsidR="007E2C83" w:rsidRPr="00923664" w:rsidRDefault="007E2C83" w:rsidP="007E2C83">
      <w:pPr>
        <w:contextualSpacing/>
        <w:rPr>
          <w:rFonts w:asciiTheme="majorEastAsia" w:eastAsia="SimSun" w:hAnsiTheme="majorEastAsia"/>
          <w:b/>
          <w:color w:val="000000" w:themeColor="text1"/>
        </w:rPr>
      </w:pPr>
    </w:p>
    <w:p w14:paraId="5FBD6E1F" w14:textId="77777777" w:rsidR="007E2C83" w:rsidRPr="00C7363C" w:rsidRDefault="007E2C83" w:rsidP="007E2C83">
      <w:pPr>
        <w:spacing w:line="276" w:lineRule="auto"/>
        <w:rPr>
          <w:rFonts w:ascii="Times New Roman" w:hAnsi="Times New Roman"/>
          <w:color w:val="000000" w:themeColor="text1"/>
        </w:rPr>
      </w:pPr>
      <w:r w:rsidRPr="00C7363C">
        <w:rPr>
          <w:rFonts w:ascii="Times New Roman" w:eastAsia="SimSun" w:hAnsi="Times New Roman"/>
          <w:b/>
          <w:color w:val="000000" w:themeColor="text1"/>
        </w:rPr>
        <w:t>FB</w:t>
      </w:r>
      <w:r w:rsidRPr="00C7363C">
        <w:rPr>
          <w:rFonts w:ascii="Times New Roman" w:hAnsi="Times New Roman"/>
          <w:b/>
          <w:color w:val="000000" w:themeColor="text1"/>
        </w:rPr>
        <w:t>4.</w:t>
      </w:r>
      <w:r w:rsidRPr="00C7363C">
        <w:rPr>
          <w:rFonts w:ascii="Times New Roman" w:hAnsi="Times New Roman"/>
          <w:color w:val="000000" w:themeColor="text1"/>
        </w:rPr>
        <w:t xml:space="preserve"> </w:t>
      </w:r>
      <w:r w:rsidRPr="00C7363C">
        <w:rPr>
          <w:rFonts w:ascii="Times New Roman" w:hAnsi="Times New Roman"/>
          <w:color w:val="000000" w:themeColor="text1"/>
        </w:rPr>
        <w:t>您是否会提前了解空气质量预报信息来确定未来一天或几天的活动安排？</w:t>
      </w:r>
      <w:r w:rsidRPr="00C7363C">
        <w:rPr>
          <w:rFonts w:ascii="Times New Roman" w:hAnsi="Times New Roman"/>
          <w:color w:val="000000" w:themeColor="text1"/>
        </w:rPr>
        <w:t xml:space="preserve"> Do you determine the schedule of activities for the next day(s) based on the air quality forecast?</w:t>
      </w:r>
    </w:p>
    <w:p w14:paraId="0136915A" w14:textId="77777777" w:rsidR="007E2C83" w:rsidRPr="00C7363C" w:rsidRDefault="007E2C83" w:rsidP="007E2C83">
      <w:pPr>
        <w:spacing w:line="276" w:lineRule="auto"/>
        <w:rPr>
          <w:rFonts w:ascii="Times New Roman" w:hAnsi="Times New Roman"/>
          <w:color w:val="000000" w:themeColor="text1"/>
        </w:rPr>
      </w:pPr>
      <w:r w:rsidRPr="00C7363C">
        <w:rPr>
          <w:rFonts w:ascii="Times New Roman" w:hAnsi="Times New Roman"/>
          <w:color w:val="000000" w:themeColor="text1"/>
        </w:rPr>
        <w:lastRenderedPageBreak/>
        <w:t xml:space="preserve">1. </w:t>
      </w:r>
      <w:r w:rsidRPr="00C7363C">
        <w:rPr>
          <w:rFonts w:ascii="Times New Roman" w:hAnsi="Times New Roman"/>
          <w:color w:val="000000" w:themeColor="text1"/>
        </w:rPr>
        <w:t>是</w:t>
      </w:r>
      <w:r w:rsidRPr="00C7363C">
        <w:rPr>
          <w:rFonts w:ascii="Times New Roman" w:hAnsi="Times New Roman"/>
          <w:color w:val="000000" w:themeColor="text1"/>
        </w:rPr>
        <w:t xml:space="preserve">  Yes               5. </w:t>
      </w:r>
      <w:r w:rsidRPr="00C7363C">
        <w:rPr>
          <w:rFonts w:ascii="Times New Roman" w:hAnsi="Times New Roman"/>
          <w:color w:val="000000" w:themeColor="text1"/>
        </w:rPr>
        <w:t>否</w:t>
      </w:r>
      <w:r w:rsidRPr="00C7363C">
        <w:rPr>
          <w:rFonts w:ascii="Times New Roman" w:hAnsi="Times New Roman"/>
          <w:color w:val="000000" w:themeColor="text1"/>
        </w:rPr>
        <w:t xml:space="preserve"> No</w:t>
      </w:r>
    </w:p>
    <w:p w14:paraId="2572E75D" w14:textId="77777777" w:rsidR="007E2C83" w:rsidRPr="00C7363C" w:rsidRDefault="007E2C83" w:rsidP="007E2C83">
      <w:pPr>
        <w:spacing w:line="276" w:lineRule="auto"/>
        <w:rPr>
          <w:rFonts w:ascii="Times New Roman" w:hAnsi="Times New Roman"/>
          <w:color w:val="000000" w:themeColor="text1"/>
        </w:rPr>
      </w:pPr>
    </w:p>
    <w:p w14:paraId="6A43EBF4" w14:textId="5AAD5EB5" w:rsidR="007E2C83" w:rsidRPr="00C7363C" w:rsidRDefault="007E2C83" w:rsidP="007E2C83">
      <w:pPr>
        <w:spacing w:line="276" w:lineRule="auto"/>
        <w:rPr>
          <w:rFonts w:ascii="Times New Roman" w:hAnsi="Times New Roman"/>
          <w:color w:val="000000" w:themeColor="text1"/>
        </w:rPr>
      </w:pPr>
      <w:r w:rsidRPr="00C7363C">
        <w:rPr>
          <w:rFonts w:ascii="Times New Roman" w:eastAsia="SimSun" w:hAnsi="Times New Roman"/>
          <w:b/>
          <w:color w:val="000000" w:themeColor="text1"/>
        </w:rPr>
        <w:t>FB</w:t>
      </w:r>
      <w:r>
        <w:rPr>
          <w:rFonts w:ascii="Times New Roman" w:hAnsi="Times New Roman" w:hint="eastAsia"/>
          <w:b/>
          <w:color w:val="000000" w:themeColor="text1"/>
        </w:rPr>
        <w:t>4_1</w:t>
      </w:r>
      <w:r w:rsidRPr="00C7363C">
        <w:rPr>
          <w:rFonts w:ascii="Times New Roman" w:hAnsi="Times New Roman"/>
          <w:b/>
          <w:color w:val="000000" w:themeColor="text1"/>
        </w:rPr>
        <w:t xml:space="preserve">. </w:t>
      </w:r>
      <w:r w:rsidRPr="00C7363C">
        <w:rPr>
          <w:rFonts w:ascii="Times New Roman" w:hAnsi="Times New Roman"/>
          <w:color w:val="000000" w:themeColor="text1"/>
        </w:rPr>
        <w:t>您是否会参考当前或未来的空气质量信息来确定是否进行室外活动？</w:t>
      </w:r>
      <w:r w:rsidRPr="00C7363C">
        <w:rPr>
          <w:rFonts w:ascii="Times New Roman" w:hAnsi="Times New Roman"/>
          <w:color w:val="000000" w:themeColor="text1"/>
        </w:rPr>
        <w:t xml:space="preserve"> Do you decide whether to engage in outdoor activities based on the current or future air quality information?</w:t>
      </w:r>
    </w:p>
    <w:p w14:paraId="4ABFDE29" w14:textId="77777777" w:rsidR="007E2C83" w:rsidRPr="00C7363C" w:rsidRDefault="007E2C83" w:rsidP="007E2C83">
      <w:pPr>
        <w:spacing w:line="276" w:lineRule="auto"/>
        <w:rPr>
          <w:rFonts w:ascii="Times New Roman" w:hAnsi="Times New Roman"/>
          <w:color w:val="000000" w:themeColor="text1"/>
        </w:rPr>
      </w:pPr>
      <w:r w:rsidRPr="00C7363C">
        <w:rPr>
          <w:rFonts w:ascii="Times New Roman" w:hAnsi="Times New Roman"/>
          <w:color w:val="000000" w:themeColor="text1"/>
        </w:rPr>
        <w:t xml:space="preserve">1. </w:t>
      </w:r>
      <w:r w:rsidRPr="00C7363C">
        <w:rPr>
          <w:rFonts w:ascii="Times New Roman" w:hAnsi="Times New Roman"/>
          <w:color w:val="000000" w:themeColor="text1"/>
        </w:rPr>
        <w:t>是</w:t>
      </w:r>
      <w:r w:rsidRPr="00C7363C">
        <w:rPr>
          <w:rFonts w:ascii="Times New Roman" w:hAnsi="Times New Roman"/>
          <w:color w:val="000000" w:themeColor="text1"/>
        </w:rPr>
        <w:t xml:space="preserve"> Yes                 5. </w:t>
      </w:r>
      <w:r w:rsidRPr="00C7363C">
        <w:rPr>
          <w:rFonts w:ascii="Times New Roman" w:hAnsi="Times New Roman"/>
          <w:color w:val="000000" w:themeColor="text1"/>
        </w:rPr>
        <w:t>否</w:t>
      </w:r>
      <w:r w:rsidRPr="00C7363C">
        <w:rPr>
          <w:rFonts w:ascii="Times New Roman" w:hAnsi="Times New Roman"/>
          <w:color w:val="000000" w:themeColor="text1"/>
        </w:rPr>
        <w:t xml:space="preserve">  No</w:t>
      </w:r>
    </w:p>
    <w:p w14:paraId="31513981" w14:textId="77777777" w:rsidR="007E2C83" w:rsidRPr="00C7363C" w:rsidRDefault="007E2C83" w:rsidP="009F6E09">
      <w:pPr>
        <w:rPr>
          <w:rFonts w:ascii="Times New Roman" w:eastAsia="SimSun" w:hAnsi="Times New Roman"/>
          <w:color w:val="FF0000"/>
          <w:szCs w:val="20"/>
        </w:rPr>
      </w:pPr>
    </w:p>
    <w:p w14:paraId="510F7F02" w14:textId="77ADBA4F" w:rsidR="002932C1" w:rsidRPr="00C7363C" w:rsidRDefault="006D4920" w:rsidP="000B19E6">
      <w:pPr>
        <w:pStyle w:val="nonengageheading"/>
        <w:spacing w:after="0" w:line="240" w:lineRule="auto"/>
        <w:jc w:val="left"/>
        <w:rPr>
          <w:rFonts w:eastAsia="SimSun" w:cs="Times New Roman"/>
          <w:b w:val="0"/>
          <w:sz w:val="20"/>
          <w:szCs w:val="20"/>
          <w:lang w:val="en-US" w:eastAsia="zh-CN"/>
        </w:rPr>
      </w:pPr>
      <w:r w:rsidRPr="00C7363C">
        <w:rPr>
          <w:rFonts w:eastAsia="SimSun" w:cs="Times New Roman"/>
          <w:sz w:val="20"/>
          <w:szCs w:val="20"/>
          <w:lang w:val="en-US" w:eastAsia="zh-CN"/>
        </w:rPr>
        <w:t>F</w:t>
      </w:r>
      <w:r w:rsidR="00586A3D" w:rsidRPr="00C7363C">
        <w:rPr>
          <w:rFonts w:eastAsia="SimSun" w:cs="Times New Roman"/>
          <w:sz w:val="20"/>
          <w:szCs w:val="20"/>
          <w:lang w:val="en-US" w:eastAsia="zh-CN"/>
        </w:rPr>
        <w:t>A</w:t>
      </w:r>
      <w:r w:rsidR="009C5C77" w:rsidRPr="00C7363C">
        <w:rPr>
          <w:rFonts w:eastAsia="SimSun" w:cs="Times New Roman"/>
          <w:sz w:val="20"/>
          <w:szCs w:val="20"/>
          <w:lang w:val="en-US" w:eastAsia="zh-CN"/>
        </w:rPr>
        <w:t>5</w:t>
      </w:r>
      <w:r w:rsidR="00D37C3C" w:rsidRPr="00C7363C">
        <w:rPr>
          <w:rFonts w:eastAsia="SimSun" w:cs="Times New Roman"/>
          <w:sz w:val="20"/>
          <w:szCs w:val="20"/>
          <w:lang w:val="en-US" w:eastAsia="zh-CN"/>
        </w:rPr>
        <w:t>a</w:t>
      </w:r>
      <w:r w:rsidR="00D37C3C" w:rsidRPr="00C7363C">
        <w:rPr>
          <w:rFonts w:eastAsia="SimSun" w:cs="Times New Roman"/>
          <w:b w:val="0"/>
          <w:sz w:val="20"/>
          <w:szCs w:val="20"/>
          <w:lang w:val="en-US" w:eastAsia="zh-CN"/>
        </w:rPr>
        <w:t>.</w:t>
      </w:r>
      <w:r w:rsidR="00D37C3C" w:rsidRPr="00C7363C">
        <w:rPr>
          <w:rFonts w:eastAsia="SimSun" w:cs="Times New Roman"/>
          <w:b w:val="0"/>
          <w:sz w:val="20"/>
          <w:szCs w:val="20"/>
          <w:lang w:val="en-US" w:eastAsia="zh-CN"/>
        </w:rPr>
        <w:t>您家是从哪一年开始入住的？</w:t>
      </w:r>
      <w:r w:rsidR="00D37C3C" w:rsidRPr="00C7363C">
        <w:rPr>
          <w:rFonts w:eastAsia="SimSun" w:cs="Times New Roman"/>
          <w:b w:val="0"/>
          <w:sz w:val="20"/>
          <w:szCs w:val="20"/>
          <w:lang w:val="en-US" w:eastAsia="zh-CN"/>
        </w:rPr>
        <w:t>________</w:t>
      </w:r>
      <w:r w:rsidR="00D37C3C" w:rsidRPr="00C7363C">
        <w:rPr>
          <w:rFonts w:eastAsia="SimSun" w:cs="Times New Roman"/>
          <w:b w:val="0"/>
          <w:sz w:val="20"/>
          <w:szCs w:val="20"/>
          <w:lang w:val="en-US" w:eastAsia="zh-CN"/>
        </w:rPr>
        <w:t>年</w:t>
      </w:r>
      <w:r w:rsidR="00B72275" w:rsidRPr="00C7363C">
        <w:rPr>
          <w:rFonts w:eastAsia="SimSun" w:cs="Times New Roman"/>
          <w:b w:val="0"/>
          <w:sz w:val="20"/>
          <w:szCs w:val="20"/>
          <w:lang w:val="en-US" w:eastAsia="zh-CN"/>
        </w:rPr>
        <w:t xml:space="preserve"> </w:t>
      </w:r>
      <w:r w:rsidR="002932C1" w:rsidRPr="00C7363C">
        <w:rPr>
          <w:rFonts w:eastAsia="SimSun" w:cs="Times New Roman"/>
          <w:b w:val="0"/>
          <w:sz w:val="20"/>
          <w:szCs w:val="20"/>
          <w:lang w:val="en-US" w:eastAsia="zh-CN"/>
        </w:rPr>
        <w:t xml:space="preserve">In what year did your </w:t>
      </w:r>
      <w:r w:rsidR="00B72275" w:rsidRPr="00C7363C">
        <w:rPr>
          <w:rFonts w:eastAsia="SimSun" w:cs="Times New Roman"/>
          <w:b w:val="0"/>
          <w:sz w:val="20"/>
          <w:szCs w:val="20"/>
          <w:lang w:val="en-US" w:eastAsia="zh-CN"/>
        </w:rPr>
        <w:t>family</w:t>
      </w:r>
      <w:r w:rsidR="002932C1" w:rsidRPr="00C7363C">
        <w:rPr>
          <w:rFonts w:eastAsia="SimSun" w:cs="Times New Roman"/>
          <w:b w:val="0"/>
          <w:sz w:val="20"/>
          <w:szCs w:val="20"/>
          <w:lang w:val="en-US" w:eastAsia="zh-CN"/>
        </w:rPr>
        <w:t xml:space="preserve"> move in? ________year</w:t>
      </w:r>
    </w:p>
    <w:p w14:paraId="0E786DA7" w14:textId="4D22F4A0" w:rsidR="000B19E6" w:rsidRPr="00C7363C" w:rsidRDefault="00D37C3C" w:rsidP="000B19E6">
      <w:pPr>
        <w:pStyle w:val="nonengageheading"/>
        <w:spacing w:after="0" w:line="240" w:lineRule="auto"/>
        <w:jc w:val="left"/>
        <w:rPr>
          <w:rFonts w:eastAsia="SimSun" w:cs="Times New Roman"/>
          <w:b w:val="0"/>
          <w:sz w:val="20"/>
          <w:szCs w:val="20"/>
          <w:lang w:val="en-US" w:eastAsia="zh-CN"/>
        </w:rPr>
      </w:pPr>
      <w:r w:rsidRPr="00C7363C">
        <w:rPr>
          <w:rFonts w:eastAsia="SimSun" w:cs="Times New Roman"/>
          <w:b w:val="0"/>
          <w:sz w:val="20"/>
          <w:szCs w:val="20"/>
          <w:lang w:val="en-US" w:eastAsia="zh-CN"/>
        </w:rPr>
        <w:t>【</w:t>
      </w:r>
      <w:r w:rsidRPr="00C7363C">
        <w:rPr>
          <w:rFonts w:eastAsia="SimSun" w:cs="Times New Roman"/>
          <w:b w:val="0"/>
          <w:sz w:val="20"/>
          <w:szCs w:val="20"/>
          <w:lang w:val="en-US" w:eastAsia="zh-CN"/>
        </w:rPr>
        <w:t>CAPI</w:t>
      </w:r>
      <w:r w:rsidRPr="00C7363C">
        <w:rPr>
          <w:rFonts w:eastAsia="SimSun" w:cs="Times New Roman"/>
          <w:b w:val="0"/>
          <w:sz w:val="20"/>
          <w:szCs w:val="20"/>
          <w:lang w:val="en-US" w:eastAsia="zh-CN"/>
        </w:rPr>
        <w:t>】最小值</w:t>
      </w:r>
      <w:r w:rsidRPr="00C7363C">
        <w:rPr>
          <w:rFonts w:eastAsia="SimSun" w:cs="Times New Roman"/>
          <w:b w:val="0"/>
          <w:sz w:val="20"/>
          <w:szCs w:val="20"/>
          <w:lang w:val="en-US" w:eastAsia="zh-CN"/>
        </w:rPr>
        <w:t>1900</w:t>
      </w:r>
      <w:r w:rsidRPr="00C7363C">
        <w:rPr>
          <w:rFonts w:eastAsia="SimSun" w:cs="Times New Roman"/>
          <w:b w:val="0"/>
          <w:sz w:val="20"/>
          <w:szCs w:val="20"/>
          <w:lang w:val="en-US" w:eastAsia="zh-CN"/>
        </w:rPr>
        <w:t>，最大值当前年份</w:t>
      </w:r>
    </w:p>
    <w:p w14:paraId="3C1E3FAB" w14:textId="177864D7" w:rsidR="004E6337" w:rsidRPr="00C7363C" w:rsidRDefault="004E6337" w:rsidP="000B19E6">
      <w:pPr>
        <w:pStyle w:val="nonengageheading"/>
        <w:spacing w:after="0" w:line="240" w:lineRule="auto"/>
        <w:jc w:val="left"/>
        <w:rPr>
          <w:rFonts w:eastAsia="SimSun" w:cs="Times New Roman"/>
          <w:b w:val="0"/>
          <w:sz w:val="20"/>
          <w:szCs w:val="20"/>
          <w:lang w:val="en-US" w:eastAsia="zh-CN"/>
        </w:rPr>
      </w:pPr>
    </w:p>
    <w:p w14:paraId="00C14ECC" w14:textId="00BFFDE4" w:rsidR="004E6337" w:rsidRPr="00C7363C" w:rsidRDefault="00FE345A" w:rsidP="000B19E6">
      <w:pPr>
        <w:pStyle w:val="nonengageheading"/>
        <w:spacing w:after="0" w:line="240" w:lineRule="auto"/>
        <w:jc w:val="left"/>
        <w:rPr>
          <w:rFonts w:eastAsia="SimSun" w:cs="Times New Roman"/>
          <w:b w:val="0"/>
          <w:sz w:val="20"/>
          <w:szCs w:val="20"/>
          <w:lang w:val="en-US" w:eastAsia="zh-CN"/>
        </w:rPr>
      </w:pPr>
      <w:bookmarkStart w:id="69" w:name="OLE_LINK27"/>
      <w:bookmarkStart w:id="70" w:name="OLE_LINK28"/>
      <w:r w:rsidRPr="00C7363C">
        <w:rPr>
          <w:rFonts w:eastAsia="SimSun" w:cs="Times New Roman"/>
          <w:sz w:val="20"/>
          <w:szCs w:val="20"/>
          <w:lang w:val="en-US" w:eastAsia="zh-CN"/>
        </w:rPr>
        <w:t>F</w:t>
      </w:r>
      <w:r w:rsidR="00586A3D" w:rsidRPr="00C7363C">
        <w:rPr>
          <w:rFonts w:eastAsia="SimSun" w:cs="Times New Roman"/>
          <w:sz w:val="20"/>
          <w:szCs w:val="20"/>
          <w:lang w:val="en-US" w:eastAsia="zh-CN"/>
        </w:rPr>
        <w:t>A</w:t>
      </w:r>
      <w:r w:rsidRPr="00C7363C">
        <w:rPr>
          <w:rFonts w:eastAsia="SimSun" w:cs="Times New Roman"/>
          <w:sz w:val="20"/>
          <w:szCs w:val="20"/>
          <w:lang w:val="en-US" w:eastAsia="zh-CN"/>
        </w:rPr>
        <w:t>5</w:t>
      </w:r>
      <w:r w:rsidR="006B7F4F" w:rsidRPr="00C7363C">
        <w:rPr>
          <w:rFonts w:eastAsia="SimSun" w:cs="Times New Roman"/>
          <w:sz w:val="20"/>
          <w:szCs w:val="20"/>
          <w:lang w:val="en-US" w:eastAsia="zh-CN"/>
        </w:rPr>
        <w:t>b.</w:t>
      </w:r>
      <w:r w:rsidR="00007B5B" w:rsidRPr="00C7363C">
        <w:rPr>
          <w:rFonts w:eastAsia="SimSun" w:cs="Times New Roman"/>
          <w:b w:val="0"/>
          <w:sz w:val="20"/>
          <w:szCs w:val="20"/>
          <w:lang w:val="en-US" w:eastAsia="zh-CN"/>
        </w:rPr>
        <w:t>孩子母亲怀孕时，住在</w:t>
      </w:r>
      <w:r w:rsidR="00F80AEE" w:rsidRPr="00C7363C">
        <w:rPr>
          <w:rFonts w:eastAsia="SimSun" w:cs="Times New Roman"/>
          <w:b w:val="0"/>
          <w:sz w:val="20"/>
          <w:szCs w:val="20"/>
          <w:lang w:val="en-US" w:eastAsia="zh-CN"/>
        </w:rPr>
        <w:t>现地址吗？</w:t>
      </w:r>
      <w:r w:rsidR="002932C1" w:rsidRPr="00C7363C">
        <w:rPr>
          <w:rFonts w:eastAsia="SimSun" w:cs="Times New Roman"/>
          <w:b w:val="0"/>
          <w:sz w:val="20"/>
          <w:szCs w:val="20"/>
          <w:lang w:val="en-US" w:eastAsia="zh-CN"/>
        </w:rPr>
        <w:t xml:space="preserve"> Did the mother of the child live at the current address when she was pregnant?</w:t>
      </w:r>
    </w:p>
    <w:bookmarkEnd w:id="69"/>
    <w:bookmarkEnd w:id="70"/>
    <w:p w14:paraId="5D6B4D86" w14:textId="54DE281D" w:rsidR="00F80AEE" w:rsidRPr="00C7363C" w:rsidRDefault="006B7F4F" w:rsidP="000B19E6">
      <w:pPr>
        <w:pStyle w:val="nonengageheading"/>
        <w:spacing w:after="0" w:line="240" w:lineRule="auto"/>
        <w:jc w:val="left"/>
        <w:rPr>
          <w:rFonts w:eastAsia="SimSun" w:cs="Times New Roman"/>
          <w:b w:val="0"/>
          <w:sz w:val="20"/>
          <w:szCs w:val="20"/>
          <w:lang w:val="en-US" w:eastAsia="zh-CN"/>
        </w:rPr>
      </w:pPr>
      <w:r w:rsidRPr="00C7363C">
        <w:rPr>
          <w:rFonts w:eastAsia="SimSun" w:cs="Times New Roman"/>
          <w:b w:val="0"/>
          <w:sz w:val="20"/>
          <w:szCs w:val="20"/>
          <w:lang w:val="en-US" w:eastAsia="zh-CN"/>
        </w:rPr>
        <w:t>1</w:t>
      </w:r>
      <w:r w:rsidRPr="00C7363C">
        <w:rPr>
          <w:rFonts w:eastAsia="SimSun" w:cs="Times New Roman"/>
          <w:b w:val="0"/>
          <w:sz w:val="20"/>
          <w:szCs w:val="20"/>
          <w:lang w:val="en-US" w:eastAsia="zh-CN"/>
        </w:rPr>
        <w:t>．</w:t>
      </w:r>
      <w:r w:rsidR="00F80AEE" w:rsidRPr="00C7363C">
        <w:rPr>
          <w:rFonts w:eastAsia="SimSun" w:cs="Times New Roman"/>
          <w:b w:val="0"/>
          <w:sz w:val="20"/>
          <w:szCs w:val="20"/>
          <w:lang w:val="en-US" w:eastAsia="zh-CN"/>
        </w:rPr>
        <w:t>是</w:t>
      </w:r>
      <w:r w:rsidR="002932C1" w:rsidRPr="00C7363C">
        <w:rPr>
          <w:rFonts w:eastAsia="SimSun" w:cs="Times New Roman"/>
          <w:b w:val="0"/>
          <w:sz w:val="20"/>
          <w:szCs w:val="20"/>
          <w:lang w:val="en-US" w:eastAsia="zh-CN"/>
        </w:rPr>
        <w:t xml:space="preserve"> Yes</w:t>
      </w:r>
      <w:r w:rsidRPr="00C7363C">
        <w:rPr>
          <w:rFonts w:eastAsia="SimSun" w:cs="Times New Roman"/>
          <w:b w:val="0"/>
          <w:sz w:val="20"/>
          <w:szCs w:val="20"/>
          <w:lang w:val="en-US" w:eastAsia="zh-CN"/>
        </w:rPr>
        <w:t xml:space="preserve">      </w:t>
      </w:r>
      <w:r w:rsidR="00BE4690" w:rsidRPr="00C7363C">
        <w:rPr>
          <w:rFonts w:eastAsia="SimSun" w:cs="Times New Roman"/>
          <w:b w:val="0"/>
          <w:sz w:val="20"/>
          <w:szCs w:val="20"/>
          <w:lang w:val="en-US" w:eastAsia="zh-CN"/>
        </w:rPr>
        <w:t xml:space="preserve">     </w:t>
      </w:r>
      <w:r w:rsidRPr="00C7363C">
        <w:rPr>
          <w:rFonts w:eastAsia="SimSun" w:cs="Times New Roman"/>
          <w:b w:val="0"/>
          <w:sz w:val="20"/>
          <w:szCs w:val="20"/>
          <w:lang w:val="en-US" w:eastAsia="zh-CN"/>
        </w:rPr>
        <w:t xml:space="preserve"> 5.</w:t>
      </w:r>
      <w:r w:rsidR="00F80AEE" w:rsidRPr="00C7363C">
        <w:rPr>
          <w:rFonts w:eastAsia="SimSun" w:cs="Times New Roman"/>
          <w:b w:val="0"/>
          <w:sz w:val="20"/>
          <w:szCs w:val="20"/>
          <w:lang w:val="en-US" w:eastAsia="zh-CN"/>
        </w:rPr>
        <w:t>否</w:t>
      </w:r>
      <w:r w:rsidR="002932C1" w:rsidRPr="00C7363C">
        <w:rPr>
          <w:rFonts w:eastAsia="SimSun" w:cs="Times New Roman"/>
          <w:b w:val="0"/>
          <w:sz w:val="20"/>
          <w:szCs w:val="20"/>
          <w:lang w:val="en-US" w:eastAsia="zh-CN"/>
        </w:rPr>
        <w:t xml:space="preserve"> No</w:t>
      </w:r>
      <w:r w:rsidR="007035CC" w:rsidRPr="00C7363C">
        <w:rPr>
          <w:rFonts w:eastAsia="SimSun" w:cs="Times New Roman"/>
          <w:b w:val="0"/>
          <w:sz w:val="20"/>
          <w:szCs w:val="20"/>
          <w:lang w:val="en-US" w:eastAsia="zh-CN"/>
        </w:rPr>
        <w:t>=&gt;</w:t>
      </w:r>
      <w:r w:rsidR="007035CC" w:rsidRPr="00C7363C">
        <w:rPr>
          <w:rFonts w:eastAsia="SimSun" w:cs="Times New Roman"/>
          <w:b w:val="0"/>
          <w:sz w:val="20"/>
          <w:szCs w:val="20"/>
          <w:lang w:val="en-US" w:eastAsia="zh-CN"/>
        </w:rPr>
        <w:t>跳答</w:t>
      </w:r>
      <w:r w:rsidR="007035CC" w:rsidRPr="00C7363C">
        <w:rPr>
          <w:rFonts w:eastAsia="SimSun" w:cs="Times New Roman"/>
          <w:b w:val="0"/>
          <w:sz w:val="20"/>
          <w:szCs w:val="20"/>
          <w:lang w:val="en-US" w:eastAsia="zh-CN"/>
        </w:rPr>
        <w:t>FA5c</w:t>
      </w:r>
      <w:r w:rsidR="002932C1" w:rsidRPr="00C7363C">
        <w:rPr>
          <w:rFonts w:eastAsia="SimSun" w:cs="Times New Roman"/>
          <w:b w:val="0"/>
          <w:sz w:val="20"/>
          <w:szCs w:val="20"/>
          <w:lang w:val="en-US" w:eastAsia="zh-CN"/>
        </w:rPr>
        <w:t xml:space="preserve"> </w:t>
      </w:r>
      <w:r w:rsidR="00366C10" w:rsidRPr="00C7363C">
        <w:rPr>
          <w:rFonts w:eastAsia="SimSun" w:cs="Times New Roman"/>
          <w:b w:val="0"/>
          <w:sz w:val="20"/>
          <w:szCs w:val="20"/>
          <w:lang w:val="en-US" w:eastAsia="zh-CN"/>
        </w:rPr>
        <w:t>S</w:t>
      </w:r>
      <w:r w:rsidR="002932C1" w:rsidRPr="00C7363C">
        <w:rPr>
          <w:rFonts w:eastAsia="SimSun" w:cs="Times New Roman"/>
          <w:b w:val="0"/>
          <w:sz w:val="20"/>
          <w:szCs w:val="20"/>
          <w:lang w:val="en-US" w:eastAsia="zh-CN"/>
        </w:rPr>
        <w:t>kip to FA5c</w:t>
      </w:r>
    </w:p>
    <w:p w14:paraId="3B11735D" w14:textId="291DFB3F" w:rsidR="006B7F4F" w:rsidRPr="00C7363C" w:rsidRDefault="006B7F4F" w:rsidP="000B19E6">
      <w:pPr>
        <w:pStyle w:val="nonengageheading"/>
        <w:spacing w:after="0" w:line="240" w:lineRule="auto"/>
        <w:jc w:val="left"/>
        <w:rPr>
          <w:rFonts w:eastAsia="SimSun" w:cs="Times New Roman"/>
          <w:b w:val="0"/>
          <w:sz w:val="20"/>
          <w:szCs w:val="20"/>
          <w:lang w:val="en-US" w:eastAsia="zh-CN"/>
        </w:rPr>
      </w:pPr>
    </w:p>
    <w:p w14:paraId="7E3C56F5" w14:textId="25982D7E" w:rsidR="006B7F4F" w:rsidRPr="00C7363C" w:rsidRDefault="006B7F4F" w:rsidP="000B19E6">
      <w:pPr>
        <w:pStyle w:val="nonengageheading"/>
        <w:spacing w:after="0" w:line="240" w:lineRule="auto"/>
        <w:jc w:val="left"/>
        <w:rPr>
          <w:rFonts w:eastAsia="SimSun" w:cs="Times New Roman"/>
          <w:b w:val="0"/>
          <w:sz w:val="20"/>
          <w:szCs w:val="20"/>
          <w:lang w:val="en-US" w:eastAsia="zh-CN"/>
        </w:rPr>
      </w:pPr>
      <w:r w:rsidRPr="00C7363C">
        <w:rPr>
          <w:rFonts w:eastAsia="SimSun" w:cs="Times New Roman"/>
          <w:sz w:val="20"/>
          <w:szCs w:val="20"/>
          <w:lang w:val="en-US" w:eastAsia="zh-CN"/>
        </w:rPr>
        <w:t>F</w:t>
      </w:r>
      <w:r w:rsidR="00586A3D" w:rsidRPr="00C7363C">
        <w:rPr>
          <w:rFonts w:eastAsia="SimSun" w:cs="Times New Roman"/>
          <w:sz w:val="20"/>
          <w:szCs w:val="20"/>
          <w:lang w:val="en-US" w:eastAsia="zh-CN"/>
        </w:rPr>
        <w:t>A</w:t>
      </w:r>
      <w:r w:rsidRPr="00C7363C">
        <w:rPr>
          <w:rFonts w:eastAsia="SimSun" w:cs="Times New Roman"/>
          <w:sz w:val="20"/>
          <w:szCs w:val="20"/>
          <w:lang w:val="en-US" w:eastAsia="zh-CN"/>
        </w:rPr>
        <w:t>5c.</w:t>
      </w:r>
      <w:r w:rsidRPr="00C7363C">
        <w:rPr>
          <w:rFonts w:eastAsia="SimSun" w:cs="Times New Roman"/>
          <w:b w:val="0"/>
          <w:sz w:val="20"/>
          <w:szCs w:val="20"/>
          <w:lang w:val="en-US" w:eastAsia="zh-CN"/>
        </w:rPr>
        <w:t>孩子母亲怀孕时，住在什么地方？</w:t>
      </w:r>
      <w:r w:rsidR="002932C1" w:rsidRPr="00C7363C">
        <w:rPr>
          <w:rFonts w:eastAsia="SimSun" w:cs="Times New Roman"/>
          <w:b w:val="0"/>
          <w:sz w:val="20"/>
          <w:szCs w:val="20"/>
          <w:lang w:val="en-US" w:eastAsia="zh-CN"/>
        </w:rPr>
        <w:t>Where did the child's mother live when she was pregnant?</w:t>
      </w:r>
    </w:p>
    <w:p w14:paraId="294D413D" w14:textId="66762371" w:rsidR="00007B5B" w:rsidRPr="00C7363C" w:rsidRDefault="00007B5B" w:rsidP="00007B5B">
      <w:pPr>
        <w:pStyle w:val="nonengageheading"/>
        <w:spacing w:after="0" w:line="240" w:lineRule="auto"/>
        <w:jc w:val="left"/>
        <w:rPr>
          <w:rFonts w:eastAsia="SimSun" w:cs="Times New Roman"/>
          <w:b w:val="0"/>
          <w:sz w:val="20"/>
          <w:szCs w:val="20"/>
          <w:lang w:val="en-US" w:eastAsia="zh-CN"/>
        </w:rPr>
      </w:pPr>
      <w:r w:rsidRPr="00C7363C">
        <w:rPr>
          <w:rFonts w:eastAsia="SimSun" w:cs="Times New Roman"/>
          <w:b w:val="0"/>
          <w:sz w:val="20"/>
          <w:szCs w:val="20"/>
          <w:lang w:val="en-US" w:eastAsia="zh-CN"/>
        </w:rPr>
        <w:t>1.</w:t>
      </w:r>
      <w:r w:rsidR="00A71162">
        <w:rPr>
          <w:rFonts w:eastAsia="SimSun" w:cs="Times New Roman"/>
          <w:b w:val="0"/>
          <w:sz w:val="20"/>
          <w:szCs w:val="20"/>
          <w:lang w:val="en-US" w:eastAsia="zh-CN"/>
        </w:rPr>
        <w:t>杭州</w:t>
      </w:r>
      <w:r w:rsidR="00A71162">
        <w:rPr>
          <w:rFonts w:eastAsia="SimSun" w:cs="Times New Roman"/>
          <w:b w:val="0"/>
          <w:sz w:val="20"/>
          <w:szCs w:val="20"/>
          <w:lang w:val="en-US" w:eastAsia="zh-CN"/>
        </w:rPr>
        <w:t>Hangzhou</w:t>
      </w:r>
      <w:r w:rsidRPr="00C7363C">
        <w:rPr>
          <w:rFonts w:eastAsia="SimSun" w:cs="Times New Roman"/>
          <w:b w:val="0"/>
          <w:sz w:val="20"/>
          <w:szCs w:val="20"/>
          <w:lang w:val="en-US" w:eastAsia="zh-CN"/>
        </w:rPr>
        <w:t>：</w:t>
      </w:r>
      <w:r w:rsidRPr="00C7363C">
        <w:rPr>
          <w:rFonts w:eastAsia="SimSun" w:cs="Times New Roman"/>
          <w:b w:val="0"/>
          <w:sz w:val="20"/>
          <w:szCs w:val="20"/>
          <w:lang w:val="en-US" w:eastAsia="zh-CN"/>
        </w:rPr>
        <w:t>________</w:t>
      </w:r>
      <w:r w:rsidRPr="00C7363C">
        <w:rPr>
          <w:rFonts w:eastAsia="SimSun" w:cs="Times New Roman"/>
          <w:b w:val="0"/>
          <w:sz w:val="20"/>
          <w:szCs w:val="20"/>
          <w:lang w:val="en-US" w:eastAsia="zh-CN"/>
        </w:rPr>
        <w:t>区</w:t>
      </w:r>
      <w:r w:rsidR="002932C1" w:rsidRPr="00C7363C">
        <w:rPr>
          <w:rFonts w:eastAsia="SimSun" w:cs="Times New Roman"/>
          <w:b w:val="0"/>
          <w:sz w:val="20"/>
          <w:szCs w:val="20"/>
          <w:lang w:val="en-US" w:eastAsia="zh-CN"/>
        </w:rPr>
        <w:t>District</w:t>
      </w:r>
      <w:r w:rsidRPr="00C7363C">
        <w:rPr>
          <w:rFonts w:eastAsia="SimSun" w:cs="Times New Roman"/>
          <w:b w:val="0"/>
          <w:sz w:val="20"/>
          <w:szCs w:val="20"/>
          <w:lang w:val="en-US" w:eastAsia="zh-CN"/>
        </w:rPr>
        <w:t>_______</w:t>
      </w:r>
      <w:r w:rsidRPr="00C7363C">
        <w:rPr>
          <w:rFonts w:eastAsia="SimSun" w:cs="Times New Roman"/>
          <w:b w:val="0"/>
          <w:sz w:val="20"/>
          <w:szCs w:val="20"/>
          <w:lang w:val="en-US" w:eastAsia="zh-CN"/>
        </w:rPr>
        <w:t>街道</w:t>
      </w:r>
      <w:r w:rsidRPr="00C7363C">
        <w:rPr>
          <w:rFonts w:eastAsia="SimSun" w:cs="Times New Roman"/>
          <w:b w:val="0"/>
          <w:sz w:val="20"/>
          <w:szCs w:val="20"/>
          <w:lang w:val="en-US" w:eastAsia="zh-CN"/>
        </w:rPr>
        <w:t xml:space="preserve">  </w:t>
      </w:r>
      <w:r w:rsidR="002932C1" w:rsidRPr="00C7363C">
        <w:rPr>
          <w:rFonts w:eastAsia="SimSun" w:cs="Times New Roman"/>
          <w:b w:val="0"/>
          <w:sz w:val="20"/>
          <w:szCs w:val="20"/>
          <w:lang w:val="en-US" w:eastAsia="zh-CN"/>
        </w:rPr>
        <w:t>Community</w:t>
      </w:r>
    </w:p>
    <w:p w14:paraId="7B5015BD" w14:textId="2C932E19" w:rsidR="00007B5B" w:rsidRPr="00C7363C" w:rsidRDefault="00007B5B" w:rsidP="00007B5B">
      <w:pPr>
        <w:pStyle w:val="nonengageheading"/>
        <w:spacing w:after="0" w:line="240" w:lineRule="auto"/>
        <w:jc w:val="left"/>
        <w:rPr>
          <w:rFonts w:eastAsia="SimSun" w:cs="Times New Roman"/>
          <w:b w:val="0"/>
          <w:sz w:val="20"/>
          <w:szCs w:val="20"/>
          <w:lang w:val="en-US" w:eastAsia="zh-CN"/>
        </w:rPr>
      </w:pPr>
      <w:r w:rsidRPr="00C7363C">
        <w:rPr>
          <w:rFonts w:eastAsia="SimSun" w:cs="Times New Roman"/>
          <w:b w:val="0"/>
          <w:sz w:val="20"/>
          <w:szCs w:val="20"/>
          <w:lang w:val="en-US" w:eastAsia="zh-CN"/>
        </w:rPr>
        <w:t>2.</w:t>
      </w:r>
      <w:r w:rsidR="00A71162">
        <w:rPr>
          <w:rFonts w:eastAsia="SimSun" w:cs="Times New Roman"/>
          <w:b w:val="0"/>
          <w:sz w:val="20"/>
          <w:szCs w:val="20"/>
          <w:lang w:val="en-US" w:eastAsia="zh-CN"/>
        </w:rPr>
        <w:t>杭州</w:t>
      </w:r>
      <w:r w:rsidRPr="00C7363C">
        <w:rPr>
          <w:rFonts w:eastAsia="SimSun" w:cs="Times New Roman"/>
          <w:b w:val="0"/>
          <w:sz w:val="20"/>
          <w:szCs w:val="20"/>
          <w:lang w:val="en-US" w:eastAsia="zh-CN"/>
        </w:rPr>
        <w:t>之外的地方</w:t>
      </w:r>
      <w:r w:rsidR="002932C1" w:rsidRPr="00C7363C">
        <w:rPr>
          <w:rFonts w:eastAsia="SimSun" w:cs="Times New Roman"/>
          <w:b w:val="0"/>
          <w:sz w:val="20"/>
          <w:szCs w:val="20"/>
          <w:lang w:val="en-US" w:eastAsia="zh-CN"/>
        </w:rPr>
        <w:t xml:space="preserve">Outside </w:t>
      </w:r>
      <w:r w:rsidR="00A71162">
        <w:rPr>
          <w:rFonts w:eastAsia="SimSun" w:cs="Times New Roman"/>
          <w:b w:val="0"/>
          <w:sz w:val="20"/>
          <w:szCs w:val="20"/>
          <w:lang w:val="en-US" w:eastAsia="zh-CN"/>
        </w:rPr>
        <w:t>Hangzhou</w:t>
      </w:r>
      <w:r w:rsidRPr="00C7363C">
        <w:rPr>
          <w:rFonts w:eastAsia="SimSun" w:cs="Times New Roman"/>
          <w:b w:val="0"/>
          <w:sz w:val="20"/>
          <w:szCs w:val="20"/>
          <w:lang w:val="en-US" w:eastAsia="zh-CN"/>
        </w:rPr>
        <w:t>: ________</w:t>
      </w:r>
      <w:r w:rsidRPr="00C7363C">
        <w:rPr>
          <w:rFonts w:eastAsia="SimSun" w:cs="Times New Roman"/>
          <w:b w:val="0"/>
          <w:sz w:val="20"/>
          <w:szCs w:val="20"/>
          <w:lang w:val="en-US" w:eastAsia="zh-CN"/>
        </w:rPr>
        <w:t>省</w:t>
      </w:r>
      <w:r w:rsidR="002932C1" w:rsidRPr="00C7363C">
        <w:rPr>
          <w:rFonts w:eastAsia="SimSun" w:cs="Times New Roman"/>
          <w:b w:val="0"/>
          <w:sz w:val="20"/>
          <w:szCs w:val="20"/>
          <w:lang w:val="en-US" w:eastAsia="zh-CN"/>
        </w:rPr>
        <w:t>Province</w:t>
      </w:r>
      <w:r w:rsidRPr="00C7363C">
        <w:rPr>
          <w:rFonts w:eastAsia="SimSun" w:cs="Times New Roman"/>
          <w:b w:val="0"/>
          <w:sz w:val="20"/>
          <w:szCs w:val="20"/>
          <w:lang w:val="en-US" w:eastAsia="zh-CN"/>
        </w:rPr>
        <w:t>_______</w:t>
      </w:r>
      <w:r w:rsidRPr="00C7363C">
        <w:rPr>
          <w:rFonts w:eastAsia="SimSun" w:cs="Times New Roman"/>
          <w:b w:val="0"/>
          <w:sz w:val="20"/>
          <w:szCs w:val="20"/>
          <w:lang w:val="en-US" w:eastAsia="zh-CN"/>
        </w:rPr>
        <w:t>地级市</w:t>
      </w:r>
      <w:r w:rsidRPr="00C7363C">
        <w:rPr>
          <w:rFonts w:eastAsia="SimSun" w:cs="Times New Roman"/>
          <w:b w:val="0"/>
          <w:sz w:val="20"/>
          <w:szCs w:val="20"/>
          <w:lang w:val="en-US" w:eastAsia="zh-CN"/>
        </w:rPr>
        <w:t xml:space="preserve">  </w:t>
      </w:r>
      <w:r w:rsidR="002932C1" w:rsidRPr="00C7363C">
        <w:rPr>
          <w:rFonts w:eastAsia="SimSun" w:cs="Times New Roman"/>
          <w:b w:val="0"/>
          <w:sz w:val="20"/>
          <w:szCs w:val="20"/>
          <w:lang w:val="en-US" w:eastAsia="zh-CN"/>
        </w:rPr>
        <w:t>Prefecture-level city</w:t>
      </w:r>
    </w:p>
    <w:p w14:paraId="01DA7883" w14:textId="77777777" w:rsidR="00540F06" w:rsidRPr="00C7363C" w:rsidRDefault="00540F06" w:rsidP="00007B5B">
      <w:pPr>
        <w:pStyle w:val="nonengageheading"/>
        <w:spacing w:after="0" w:line="240" w:lineRule="auto"/>
        <w:jc w:val="left"/>
        <w:rPr>
          <w:rFonts w:eastAsia="SimSun" w:cs="Times New Roman"/>
          <w:b w:val="0"/>
          <w:sz w:val="20"/>
          <w:szCs w:val="20"/>
          <w:lang w:val="en-US" w:eastAsia="zh-CN"/>
        </w:rPr>
      </w:pPr>
    </w:p>
    <w:p w14:paraId="6D62F93D" w14:textId="4859C93E" w:rsidR="0033762E" w:rsidRPr="00C7363C" w:rsidRDefault="006D4920" w:rsidP="00261C60">
      <w:pPr>
        <w:rPr>
          <w:rFonts w:ascii="Times New Roman" w:eastAsia="SimSun" w:hAnsi="Times New Roman"/>
          <w:szCs w:val="20"/>
        </w:rPr>
      </w:pPr>
      <w:r w:rsidRPr="00C7363C">
        <w:rPr>
          <w:rFonts w:ascii="Times New Roman" w:eastAsia="SimSun" w:hAnsi="Times New Roman"/>
          <w:b/>
          <w:szCs w:val="20"/>
        </w:rPr>
        <w:t>F</w:t>
      </w:r>
      <w:r w:rsidR="00586A3D" w:rsidRPr="00C7363C">
        <w:rPr>
          <w:rFonts w:ascii="Times New Roman" w:eastAsia="SimSun" w:hAnsi="Times New Roman"/>
          <w:b/>
          <w:szCs w:val="20"/>
        </w:rPr>
        <w:t>A</w:t>
      </w:r>
      <w:r w:rsidR="009C5C77" w:rsidRPr="00C7363C">
        <w:rPr>
          <w:rFonts w:ascii="Times New Roman" w:eastAsia="SimSun" w:hAnsi="Times New Roman"/>
          <w:b/>
          <w:szCs w:val="20"/>
        </w:rPr>
        <w:t>6</w:t>
      </w:r>
      <w:r w:rsidR="00DB6635" w:rsidRPr="00C7363C">
        <w:rPr>
          <w:rFonts w:ascii="Times New Roman" w:eastAsia="SimSun" w:hAnsi="Times New Roman"/>
          <w:b/>
          <w:szCs w:val="20"/>
        </w:rPr>
        <w:t>.</w:t>
      </w:r>
      <w:r w:rsidR="009F6E09" w:rsidRPr="00C7363C">
        <w:rPr>
          <w:rFonts w:ascii="Times New Roman" w:eastAsia="SimSun" w:hAnsi="Times New Roman"/>
          <w:szCs w:val="20"/>
        </w:rPr>
        <w:t>您的</w:t>
      </w:r>
      <w:r w:rsidR="003A68F9" w:rsidRPr="00C7363C">
        <w:rPr>
          <w:rFonts w:ascii="Times New Roman" w:eastAsia="SimSun" w:hAnsi="Times New Roman"/>
          <w:szCs w:val="20"/>
        </w:rPr>
        <w:t>孩子</w:t>
      </w:r>
      <w:r w:rsidR="009F6E09" w:rsidRPr="00C7363C">
        <w:rPr>
          <w:rFonts w:ascii="Times New Roman" w:eastAsia="SimSun" w:hAnsi="Times New Roman"/>
          <w:szCs w:val="20"/>
        </w:rPr>
        <w:t>是否</w:t>
      </w:r>
      <w:r w:rsidR="00810758" w:rsidRPr="00C7363C">
        <w:rPr>
          <w:rFonts w:ascii="Times New Roman" w:eastAsia="SimSun" w:hAnsi="Times New Roman"/>
          <w:szCs w:val="20"/>
        </w:rPr>
        <w:t>经常与</w:t>
      </w:r>
      <w:r w:rsidR="009F6E09" w:rsidRPr="00C7363C">
        <w:rPr>
          <w:rFonts w:ascii="Times New Roman" w:eastAsia="SimSun" w:hAnsi="Times New Roman"/>
          <w:szCs w:val="20"/>
        </w:rPr>
        <w:t>社区里其他小朋友一起玩耍？</w:t>
      </w:r>
      <w:r w:rsidR="002932C1" w:rsidRPr="00C7363C">
        <w:rPr>
          <w:rFonts w:ascii="Times New Roman" w:eastAsia="SimSun" w:hAnsi="Times New Roman"/>
          <w:szCs w:val="20"/>
        </w:rPr>
        <w:t xml:space="preserve"> Does your child often play with other children in the community?</w:t>
      </w:r>
    </w:p>
    <w:p w14:paraId="400DA2DF" w14:textId="2759A2C8" w:rsidR="00261C60" w:rsidRPr="00C7363C" w:rsidRDefault="00180521" w:rsidP="00BE4690">
      <w:pPr>
        <w:pStyle w:val="ListParagraph"/>
        <w:numPr>
          <w:ilvl w:val="0"/>
          <w:numId w:val="16"/>
        </w:numPr>
        <w:tabs>
          <w:tab w:val="left" w:pos="567"/>
        </w:tabs>
        <w:snapToGrid w:val="0"/>
        <w:ind w:left="357" w:hanging="357"/>
        <w:rPr>
          <w:rFonts w:ascii="Times New Roman" w:eastAsia="SimSun" w:hAnsi="Times New Roman"/>
          <w:szCs w:val="20"/>
        </w:rPr>
      </w:pPr>
      <w:r w:rsidRPr="00C7363C">
        <w:rPr>
          <w:rFonts w:ascii="Times New Roman" w:eastAsia="SimSun" w:hAnsi="Times New Roman"/>
          <w:szCs w:val="20"/>
        </w:rPr>
        <w:t>很少或从不</w:t>
      </w:r>
      <w:r w:rsidR="002932C1" w:rsidRPr="00C7363C">
        <w:rPr>
          <w:rFonts w:ascii="Times New Roman" w:eastAsia="SimSun" w:hAnsi="Times New Roman"/>
          <w:szCs w:val="20"/>
        </w:rPr>
        <w:t xml:space="preserve"> Rarely/never</w:t>
      </w:r>
    </w:p>
    <w:p w14:paraId="246B2A12" w14:textId="166B6B7D" w:rsidR="00261C60" w:rsidRPr="00C7363C" w:rsidRDefault="00261C60" w:rsidP="00BE4690">
      <w:pPr>
        <w:pStyle w:val="ListParagraph"/>
        <w:numPr>
          <w:ilvl w:val="0"/>
          <w:numId w:val="16"/>
        </w:numPr>
        <w:tabs>
          <w:tab w:val="left" w:pos="567"/>
        </w:tabs>
        <w:snapToGrid w:val="0"/>
        <w:ind w:left="357" w:hanging="357"/>
        <w:rPr>
          <w:rFonts w:ascii="Times New Roman" w:eastAsia="SimSun" w:hAnsi="Times New Roman"/>
          <w:szCs w:val="20"/>
        </w:rPr>
      </w:pPr>
      <w:r w:rsidRPr="00C7363C">
        <w:rPr>
          <w:rFonts w:ascii="Times New Roman" w:eastAsia="SimSun" w:hAnsi="Times New Roman"/>
          <w:szCs w:val="20"/>
        </w:rPr>
        <w:t>有时候</w:t>
      </w:r>
      <w:r w:rsidR="002932C1" w:rsidRPr="00C7363C">
        <w:rPr>
          <w:rFonts w:ascii="Times New Roman" w:eastAsia="SimSun" w:hAnsi="Times New Roman"/>
          <w:szCs w:val="20"/>
        </w:rPr>
        <w:t xml:space="preserve"> Sometimes</w:t>
      </w:r>
    </w:p>
    <w:p w14:paraId="16B0BA6A" w14:textId="268B926E" w:rsidR="00261C60" w:rsidRPr="00C7363C" w:rsidRDefault="00B75AAE" w:rsidP="00BE4690">
      <w:pPr>
        <w:pStyle w:val="ListParagraph"/>
        <w:numPr>
          <w:ilvl w:val="0"/>
          <w:numId w:val="16"/>
        </w:numPr>
        <w:tabs>
          <w:tab w:val="left" w:pos="567"/>
        </w:tabs>
        <w:snapToGrid w:val="0"/>
        <w:ind w:left="357" w:hanging="357"/>
        <w:rPr>
          <w:rFonts w:ascii="Times New Roman" w:eastAsia="SimSun" w:hAnsi="Times New Roman"/>
          <w:szCs w:val="20"/>
        </w:rPr>
      </w:pPr>
      <w:r w:rsidRPr="00C7363C">
        <w:rPr>
          <w:rFonts w:ascii="Times New Roman" w:eastAsia="SimSun" w:hAnsi="Times New Roman"/>
          <w:szCs w:val="20"/>
        </w:rPr>
        <w:t>经常或总是</w:t>
      </w:r>
      <w:r w:rsidR="002932C1" w:rsidRPr="00C7363C">
        <w:rPr>
          <w:rFonts w:ascii="Times New Roman" w:eastAsia="SimSun" w:hAnsi="Times New Roman"/>
          <w:szCs w:val="20"/>
        </w:rPr>
        <w:t xml:space="preserve"> Usually/always</w:t>
      </w:r>
    </w:p>
    <w:p w14:paraId="005D01AC" w14:textId="77777777" w:rsidR="0033762E" w:rsidRPr="00C7363C" w:rsidRDefault="0033762E" w:rsidP="0033762E">
      <w:pPr>
        <w:tabs>
          <w:tab w:val="left" w:pos="567"/>
        </w:tabs>
        <w:snapToGrid w:val="0"/>
        <w:ind w:left="200"/>
        <w:rPr>
          <w:rFonts w:ascii="Times New Roman" w:eastAsia="SimSun" w:hAnsi="Times New Roman"/>
          <w:szCs w:val="20"/>
        </w:rPr>
      </w:pPr>
    </w:p>
    <w:p w14:paraId="01601C97" w14:textId="38678893" w:rsidR="0033762E" w:rsidRPr="00C7363C" w:rsidRDefault="6158382B" w:rsidP="6158382B">
      <w:pPr>
        <w:tabs>
          <w:tab w:val="left" w:pos="567"/>
        </w:tabs>
        <w:snapToGrid w:val="0"/>
        <w:rPr>
          <w:rFonts w:ascii="Times New Roman" w:eastAsia="SimSun" w:hAnsi="Times New Roman"/>
          <w:b/>
          <w:bCs/>
        </w:rPr>
      </w:pPr>
      <w:r w:rsidRPr="00C7363C">
        <w:rPr>
          <w:rFonts w:ascii="Times New Roman" w:eastAsia="SimSun" w:hAnsi="Times New Roman"/>
          <w:b/>
          <w:bCs/>
        </w:rPr>
        <w:t>F</w:t>
      </w:r>
      <w:r w:rsidR="00586A3D" w:rsidRPr="00C7363C">
        <w:rPr>
          <w:rFonts w:ascii="Times New Roman" w:eastAsia="SimSun" w:hAnsi="Times New Roman"/>
          <w:b/>
          <w:bCs/>
        </w:rPr>
        <w:t>A</w:t>
      </w:r>
      <w:r w:rsidRPr="00C7363C">
        <w:rPr>
          <w:rFonts w:ascii="Times New Roman" w:eastAsia="SimSun" w:hAnsi="Times New Roman"/>
          <w:b/>
          <w:bCs/>
        </w:rPr>
        <w:t>7</w:t>
      </w:r>
      <w:r w:rsidRPr="00C7363C">
        <w:rPr>
          <w:rFonts w:ascii="Times New Roman" w:eastAsia="SimSun" w:hAnsi="Times New Roman"/>
        </w:rPr>
        <w:t xml:space="preserve">. </w:t>
      </w:r>
      <w:r w:rsidRPr="00C7363C">
        <w:rPr>
          <w:rFonts w:ascii="Times New Roman" w:eastAsia="SimSun" w:hAnsi="Times New Roman"/>
        </w:rPr>
        <w:t>您觉得目前居住的社区适合孩子成长吗</w:t>
      </w:r>
      <w:r w:rsidR="00E71987" w:rsidRPr="00C7363C">
        <w:rPr>
          <w:rFonts w:ascii="Times New Roman" w:eastAsia="SimSun" w:hAnsi="Times New Roman"/>
        </w:rPr>
        <w:t>Do you think the community you currently live in is suitable for children to grow up in?</w:t>
      </w:r>
    </w:p>
    <w:p w14:paraId="2D609D03" w14:textId="68F910E9" w:rsidR="009F6E09" w:rsidRPr="00C7363C" w:rsidRDefault="009F6E09" w:rsidP="00BE4690">
      <w:pPr>
        <w:pStyle w:val="ListParagraph"/>
        <w:numPr>
          <w:ilvl w:val="0"/>
          <w:numId w:val="17"/>
        </w:numPr>
        <w:tabs>
          <w:tab w:val="left" w:pos="567"/>
        </w:tabs>
        <w:snapToGrid w:val="0"/>
        <w:ind w:left="357" w:hanging="357"/>
        <w:rPr>
          <w:rFonts w:ascii="Times New Roman" w:eastAsia="SimSun" w:hAnsi="Times New Roman"/>
          <w:szCs w:val="20"/>
        </w:rPr>
      </w:pPr>
      <w:r w:rsidRPr="00C7363C">
        <w:rPr>
          <w:rFonts w:ascii="Times New Roman" w:eastAsia="SimSun" w:hAnsi="Times New Roman"/>
          <w:szCs w:val="20"/>
        </w:rPr>
        <w:t>非常不适合</w:t>
      </w:r>
      <w:r w:rsidR="00593C17" w:rsidRPr="00C7363C">
        <w:rPr>
          <w:rFonts w:ascii="Times New Roman" w:eastAsia="SimSun" w:hAnsi="Times New Roman"/>
          <w:szCs w:val="20"/>
        </w:rPr>
        <w:t xml:space="preserve"> Very unsuitable</w:t>
      </w:r>
    </w:p>
    <w:p w14:paraId="6E7459D3" w14:textId="4121EA8E" w:rsidR="009F6E09" w:rsidRPr="00C7363C" w:rsidRDefault="009F6E09" w:rsidP="00BE4690">
      <w:pPr>
        <w:pStyle w:val="ListParagraph"/>
        <w:numPr>
          <w:ilvl w:val="0"/>
          <w:numId w:val="17"/>
        </w:numPr>
        <w:tabs>
          <w:tab w:val="left" w:pos="567"/>
        </w:tabs>
        <w:snapToGrid w:val="0"/>
        <w:ind w:left="357" w:hanging="357"/>
        <w:rPr>
          <w:rFonts w:ascii="Times New Roman" w:eastAsia="SimSun" w:hAnsi="Times New Roman"/>
          <w:szCs w:val="20"/>
        </w:rPr>
      </w:pPr>
      <w:r w:rsidRPr="00C7363C">
        <w:rPr>
          <w:rFonts w:ascii="Times New Roman" w:eastAsia="SimSun" w:hAnsi="Times New Roman"/>
          <w:szCs w:val="20"/>
        </w:rPr>
        <w:t>不适合</w:t>
      </w:r>
      <w:r w:rsidR="00593C17" w:rsidRPr="00C7363C">
        <w:rPr>
          <w:rFonts w:ascii="Times New Roman" w:eastAsia="SimSun" w:hAnsi="Times New Roman"/>
          <w:szCs w:val="20"/>
        </w:rPr>
        <w:t>Unsuitable</w:t>
      </w:r>
    </w:p>
    <w:p w14:paraId="5A260764" w14:textId="789B7D6E" w:rsidR="00810758" w:rsidRPr="00C7363C" w:rsidRDefault="009F6E09" w:rsidP="00BE4690">
      <w:pPr>
        <w:pStyle w:val="ListParagraph"/>
        <w:numPr>
          <w:ilvl w:val="0"/>
          <w:numId w:val="17"/>
        </w:numPr>
        <w:tabs>
          <w:tab w:val="left" w:pos="567"/>
        </w:tabs>
        <w:snapToGrid w:val="0"/>
        <w:ind w:left="357" w:hanging="357"/>
        <w:rPr>
          <w:rFonts w:ascii="Times New Roman" w:eastAsia="SimSun" w:hAnsi="Times New Roman"/>
          <w:szCs w:val="20"/>
        </w:rPr>
      </w:pPr>
      <w:r w:rsidRPr="00C7363C">
        <w:rPr>
          <w:rFonts w:ascii="Times New Roman" w:eastAsia="SimSun" w:hAnsi="Times New Roman"/>
          <w:szCs w:val="20"/>
        </w:rPr>
        <w:t>一般</w:t>
      </w:r>
      <w:r w:rsidR="00593C17" w:rsidRPr="00C7363C">
        <w:rPr>
          <w:rFonts w:ascii="Times New Roman" w:eastAsia="SimSun" w:hAnsi="Times New Roman"/>
          <w:szCs w:val="20"/>
        </w:rPr>
        <w:t>Neither suitable or unsuitable</w:t>
      </w:r>
    </w:p>
    <w:p w14:paraId="1B7C3D35" w14:textId="1CDD5B3F" w:rsidR="009F6E09" w:rsidRPr="00C7363C" w:rsidRDefault="009F6E09" w:rsidP="00BE4690">
      <w:pPr>
        <w:pStyle w:val="ListParagraph"/>
        <w:numPr>
          <w:ilvl w:val="0"/>
          <w:numId w:val="17"/>
        </w:numPr>
        <w:tabs>
          <w:tab w:val="left" w:pos="567"/>
        </w:tabs>
        <w:snapToGrid w:val="0"/>
        <w:ind w:left="357" w:hanging="357"/>
        <w:rPr>
          <w:rFonts w:ascii="Times New Roman" w:eastAsia="SimSun" w:hAnsi="Times New Roman"/>
          <w:szCs w:val="20"/>
        </w:rPr>
      </w:pPr>
      <w:r w:rsidRPr="00C7363C">
        <w:rPr>
          <w:rFonts w:ascii="Times New Roman" w:eastAsia="SimSun" w:hAnsi="Times New Roman"/>
          <w:szCs w:val="20"/>
        </w:rPr>
        <w:t>适合</w:t>
      </w:r>
      <w:r w:rsidR="00593C17" w:rsidRPr="00C7363C">
        <w:rPr>
          <w:rFonts w:ascii="Times New Roman" w:eastAsia="SimSun" w:hAnsi="Times New Roman"/>
          <w:szCs w:val="20"/>
        </w:rPr>
        <w:t>Suitable</w:t>
      </w:r>
    </w:p>
    <w:p w14:paraId="0844E38A" w14:textId="4AAD285D" w:rsidR="009F6E09" w:rsidRPr="00C7363C" w:rsidRDefault="009F6E09" w:rsidP="00BE4690">
      <w:pPr>
        <w:pStyle w:val="ListParagraph"/>
        <w:numPr>
          <w:ilvl w:val="0"/>
          <w:numId w:val="17"/>
        </w:numPr>
        <w:tabs>
          <w:tab w:val="left" w:pos="567"/>
        </w:tabs>
        <w:snapToGrid w:val="0"/>
        <w:ind w:left="357" w:hanging="357"/>
        <w:rPr>
          <w:rFonts w:ascii="Times New Roman" w:eastAsia="SimSun" w:hAnsi="Times New Roman"/>
          <w:szCs w:val="20"/>
        </w:rPr>
      </w:pPr>
      <w:r w:rsidRPr="00C7363C">
        <w:rPr>
          <w:rFonts w:ascii="Times New Roman" w:eastAsia="SimSun" w:hAnsi="Times New Roman"/>
          <w:szCs w:val="20"/>
        </w:rPr>
        <w:t>非常适合</w:t>
      </w:r>
      <w:r w:rsidR="00593C17" w:rsidRPr="00C7363C">
        <w:rPr>
          <w:rFonts w:ascii="Times New Roman" w:eastAsia="SimSun" w:hAnsi="Times New Roman"/>
          <w:szCs w:val="20"/>
        </w:rPr>
        <w:t>Very suitable</w:t>
      </w:r>
    </w:p>
    <w:p w14:paraId="494B4327" w14:textId="0178CB66" w:rsidR="008A0072" w:rsidRPr="00C7363C" w:rsidRDefault="008A0072" w:rsidP="009F62FE">
      <w:pPr>
        <w:rPr>
          <w:rFonts w:ascii="Times New Roman" w:eastAsia="SimSun" w:hAnsi="Times New Roman"/>
          <w:szCs w:val="20"/>
        </w:rPr>
      </w:pPr>
    </w:p>
    <w:p w14:paraId="134F9DE1" w14:textId="74842333" w:rsidR="008A0072" w:rsidRPr="00C7363C" w:rsidRDefault="006D4920" w:rsidP="008A0072">
      <w:pPr>
        <w:spacing w:line="276" w:lineRule="auto"/>
        <w:contextualSpacing/>
        <w:rPr>
          <w:rFonts w:ascii="Times New Roman" w:hAnsi="Times New Roman"/>
        </w:rPr>
      </w:pPr>
      <w:r w:rsidRPr="00C7363C">
        <w:rPr>
          <w:rFonts w:ascii="Times New Roman" w:eastAsia="SimSun" w:hAnsi="Times New Roman"/>
          <w:b/>
          <w:szCs w:val="20"/>
        </w:rPr>
        <w:t>F</w:t>
      </w:r>
      <w:r w:rsidR="00586A3D" w:rsidRPr="00C7363C">
        <w:rPr>
          <w:rFonts w:ascii="Times New Roman" w:eastAsia="SimSun" w:hAnsi="Times New Roman"/>
          <w:b/>
          <w:szCs w:val="20"/>
        </w:rPr>
        <w:t>A</w:t>
      </w:r>
      <w:r w:rsidR="009C5C77" w:rsidRPr="00C7363C">
        <w:rPr>
          <w:rFonts w:ascii="Times New Roman" w:eastAsia="SimSun" w:hAnsi="Times New Roman"/>
          <w:b/>
          <w:szCs w:val="20"/>
        </w:rPr>
        <w:t>9</w:t>
      </w:r>
      <w:r w:rsidR="008A0072" w:rsidRPr="00C7363C">
        <w:rPr>
          <w:rFonts w:ascii="Times New Roman" w:eastAsia="SimSun" w:hAnsi="Times New Roman"/>
          <w:b/>
          <w:szCs w:val="20"/>
        </w:rPr>
        <w:t>.</w:t>
      </w:r>
      <w:r w:rsidR="006262CA" w:rsidRPr="00C7363C">
        <w:rPr>
          <w:rFonts w:ascii="Times New Roman" w:eastAsia="SimSun" w:hAnsi="Times New Roman"/>
          <w:b/>
          <w:szCs w:val="20"/>
        </w:rPr>
        <w:t xml:space="preserve"> </w:t>
      </w:r>
      <w:r w:rsidR="008A0072" w:rsidRPr="00C7363C">
        <w:rPr>
          <w:rFonts w:ascii="Times New Roman" w:eastAsia="SimSun" w:hAnsi="Times New Roman"/>
          <w:szCs w:val="20"/>
        </w:rPr>
        <w:t>据您所知，您所在的社区是否有提供以下家庭服务的社会组织</w:t>
      </w:r>
      <w:r w:rsidR="005D5FC7" w:rsidRPr="00C7363C">
        <w:rPr>
          <w:rFonts w:ascii="Times New Roman" w:hAnsi="Times New Roman"/>
        </w:rPr>
        <w:t>（多选）</w:t>
      </w:r>
    </w:p>
    <w:p w14:paraId="0C4752BE" w14:textId="44D83237" w:rsidR="00501EEA" w:rsidRPr="00C7363C" w:rsidRDefault="00501EEA" w:rsidP="008A0072">
      <w:pPr>
        <w:spacing w:line="276" w:lineRule="auto"/>
        <w:contextualSpacing/>
        <w:rPr>
          <w:rFonts w:ascii="Times New Roman" w:eastAsia="SimSun" w:hAnsi="Times New Roman"/>
          <w:szCs w:val="20"/>
        </w:rPr>
      </w:pPr>
      <w:r w:rsidRPr="00C7363C">
        <w:rPr>
          <w:rFonts w:ascii="Times New Roman" w:eastAsia="SimSun" w:hAnsi="Times New Roman"/>
          <w:szCs w:val="20"/>
        </w:rPr>
        <w:t>As far as you know, is there any social organization in your community that provides the following family services</w:t>
      </w:r>
      <w:r w:rsidRPr="00C7363C">
        <w:rPr>
          <w:rFonts w:ascii="Times New Roman" w:eastAsia="SimSun" w:hAnsi="Times New Roman"/>
          <w:szCs w:val="20"/>
        </w:rPr>
        <w:t>？</w:t>
      </w:r>
      <w:r w:rsidRPr="00C7363C">
        <w:rPr>
          <w:rFonts w:ascii="Times New Roman" w:eastAsia="SimSun" w:hAnsi="Times New Roman"/>
          <w:szCs w:val="20"/>
        </w:rPr>
        <w:t>(MC)</w:t>
      </w:r>
    </w:p>
    <w:p w14:paraId="70686A9F" w14:textId="5083A3C2" w:rsidR="008A0072" w:rsidRPr="00C7363C" w:rsidRDefault="008A0072" w:rsidP="00BE4690">
      <w:pPr>
        <w:pStyle w:val="ListParagraph"/>
        <w:numPr>
          <w:ilvl w:val="0"/>
          <w:numId w:val="14"/>
        </w:numPr>
        <w:tabs>
          <w:tab w:val="left" w:pos="567"/>
        </w:tabs>
        <w:snapToGrid w:val="0"/>
        <w:ind w:left="357" w:hanging="357"/>
        <w:rPr>
          <w:rFonts w:ascii="Times New Roman" w:eastAsia="SimSun" w:hAnsi="Times New Roman"/>
          <w:szCs w:val="20"/>
        </w:rPr>
      </w:pPr>
      <w:r w:rsidRPr="00C7363C">
        <w:rPr>
          <w:rFonts w:ascii="Times New Roman" w:eastAsia="SimSun" w:hAnsi="Times New Roman"/>
          <w:szCs w:val="20"/>
        </w:rPr>
        <w:t>家庭教育</w:t>
      </w:r>
      <w:r w:rsidR="007E2C83">
        <w:rPr>
          <w:rFonts w:ascii="Times New Roman" w:eastAsia="SimSun" w:hAnsi="Times New Roman" w:hint="eastAsia"/>
          <w:szCs w:val="20"/>
        </w:rPr>
        <w:t>讲座</w:t>
      </w:r>
      <w:r w:rsidR="007E2C83">
        <w:rPr>
          <w:rFonts w:ascii="Times New Roman" w:eastAsia="SimSun" w:hAnsi="Times New Roman" w:hint="eastAsia"/>
          <w:szCs w:val="20"/>
        </w:rPr>
        <w:t xml:space="preserve"> </w:t>
      </w:r>
      <w:r w:rsidR="00D7480C" w:rsidRPr="00C7363C">
        <w:rPr>
          <w:rFonts w:ascii="Times New Roman" w:eastAsia="SimSun" w:hAnsi="Times New Roman"/>
          <w:szCs w:val="20"/>
        </w:rPr>
        <w:t>Family education</w:t>
      </w:r>
      <w:r w:rsidR="007E2C83">
        <w:rPr>
          <w:rFonts w:ascii="Times New Roman" w:eastAsia="SimSun" w:hAnsi="Times New Roman" w:hint="eastAsia"/>
          <w:szCs w:val="20"/>
        </w:rPr>
        <w:t xml:space="preserve"> lectures</w:t>
      </w:r>
    </w:p>
    <w:p w14:paraId="70CF4434" w14:textId="1FA79621" w:rsidR="008A0072" w:rsidRPr="00C7363C" w:rsidRDefault="007E2C83" w:rsidP="00BE4690">
      <w:pPr>
        <w:pStyle w:val="ListParagraph"/>
        <w:numPr>
          <w:ilvl w:val="0"/>
          <w:numId w:val="14"/>
        </w:numPr>
        <w:tabs>
          <w:tab w:val="left" w:pos="567"/>
        </w:tabs>
        <w:snapToGrid w:val="0"/>
        <w:ind w:left="357" w:hanging="357"/>
        <w:rPr>
          <w:rFonts w:ascii="Times New Roman" w:eastAsia="SimSun" w:hAnsi="Times New Roman"/>
          <w:szCs w:val="20"/>
        </w:rPr>
      </w:pPr>
      <w:r>
        <w:rPr>
          <w:rFonts w:ascii="Times New Roman" w:eastAsia="SimSun" w:hAnsi="Times New Roman" w:hint="eastAsia"/>
          <w:szCs w:val="20"/>
        </w:rPr>
        <w:t>母婴室</w:t>
      </w:r>
      <w:r w:rsidR="00D7480C" w:rsidRPr="00C7363C">
        <w:rPr>
          <w:rFonts w:ascii="Times New Roman" w:eastAsia="SimSun" w:hAnsi="Times New Roman"/>
          <w:szCs w:val="20"/>
        </w:rPr>
        <w:t xml:space="preserve"> </w:t>
      </w:r>
      <w:r>
        <w:rPr>
          <w:rFonts w:ascii="Times New Roman" w:eastAsia="SimSun" w:hAnsi="Times New Roman" w:hint="eastAsia"/>
          <w:szCs w:val="20"/>
        </w:rPr>
        <w:t>Infant room</w:t>
      </w:r>
    </w:p>
    <w:p w14:paraId="233780FA" w14:textId="2C7A3405" w:rsidR="003A6D0D" w:rsidRPr="00C7363C" w:rsidRDefault="003A6D0D" w:rsidP="00BE4690">
      <w:pPr>
        <w:pStyle w:val="ListParagraph"/>
        <w:numPr>
          <w:ilvl w:val="0"/>
          <w:numId w:val="14"/>
        </w:numPr>
        <w:tabs>
          <w:tab w:val="left" w:pos="567"/>
        </w:tabs>
        <w:snapToGrid w:val="0"/>
        <w:ind w:left="357" w:hanging="357"/>
        <w:rPr>
          <w:rFonts w:ascii="Times New Roman" w:eastAsia="SimSun" w:hAnsi="Times New Roman"/>
          <w:szCs w:val="20"/>
        </w:rPr>
      </w:pPr>
      <w:r w:rsidRPr="00C7363C">
        <w:rPr>
          <w:rFonts w:ascii="Times New Roman" w:eastAsia="SimSun" w:hAnsi="Times New Roman"/>
          <w:szCs w:val="20"/>
        </w:rPr>
        <w:t>孕期保健</w:t>
      </w:r>
      <w:r w:rsidR="007E2C83">
        <w:rPr>
          <w:rFonts w:ascii="Times New Roman" w:eastAsia="SimSun" w:hAnsi="Times New Roman" w:hint="eastAsia"/>
          <w:szCs w:val="20"/>
        </w:rPr>
        <w:t>、</w:t>
      </w:r>
      <w:r w:rsidRPr="00C7363C">
        <w:rPr>
          <w:rFonts w:ascii="Times New Roman" w:eastAsia="SimSun" w:hAnsi="Times New Roman"/>
          <w:szCs w:val="20"/>
        </w:rPr>
        <w:t>随访</w:t>
      </w:r>
      <w:r w:rsidR="00D7480C" w:rsidRPr="00C7363C">
        <w:rPr>
          <w:rFonts w:ascii="Times New Roman" w:eastAsia="SimSun" w:hAnsi="Times New Roman"/>
          <w:szCs w:val="20"/>
        </w:rPr>
        <w:t>Pregnancy Care Follow-up</w:t>
      </w:r>
    </w:p>
    <w:p w14:paraId="2B144DAF" w14:textId="32EDF589" w:rsidR="007E2C83" w:rsidRPr="00C7363C" w:rsidRDefault="007E2C83" w:rsidP="007E2C83">
      <w:pPr>
        <w:pStyle w:val="ListParagraph"/>
        <w:numPr>
          <w:ilvl w:val="0"/>
          <w:numId w:val="14"/>
        </w:numPr>
        <w:tabs>
          <w:tab w:val="left" w:pos="567"/>
        </w:tabs>
        <w:snapToGrid w:val="0"/>
        <w:ind w:left="357" w:hanging="357"/>
        <w:rPr>
          <w:rFonts w:ascii="Times New Roman" w:eastAsia="SimSun" w:hAnsi="Times New Roman"/>
          <w:szCs w:val="20"/>
        </w:rPr>
      </w:pPr>
      <w:r>
        <w:rPr>
          <w:rFonts w:ascii="Times New Roman" w:eastAsia="SimSun" w:hAnsi="Times New Roman" w:hint="eastAsia"/>
          <w:szCs w:val="20"/>
        </w:rPr>
        <w:t>托育点</w:t>
      </w:r>
      <w:r w:rsidRPr="00C7363C">
        <w:rPr>
          <w:rFonts w:ascii="Times New Roman" w:eastAsia="SimSun" w:hAnsi="Times New Roman"/>
          <w:szCs w:val="20"/>
        </w:rPr>
        <w:t xml:space="preserve"> </w:t>
      </w:r>
      <w:r w:rsidR="00553259">
        <w:rPr>
          <w:rFonts w:ascii="Times New Roman" w:eastAsia="SimSun" w:hAnsi="Times New Roman" w:hint="eastAsia"/>
          <w:szCs w:val="20"/>
        </w:rPr>
        <w:t>C</w:t>
      </w:r>
      <w:r w:rsidRPr="00C7363C">
        <w:rPr>
          <w:rFonts w:ascii="Times New Roman" w:eastAsia="SimSun" w:hAnsi="Times New Roman"/>
          <w:szCs w:val="20"/>
        </w:rPr>
        <w:t xml:space="preserve">hildcare </w:t>
      </w:r>
      <w:r w:rsidR="00553259">
        <w:rPr>
          <w:rFonts w:ascii="Times New Roman" w:eastAsia="SimSun" w:hAnsi="Times New Roman" w:hint="eastAsia"/>
          <w:szCs w:val="20"/>
        </w:rPr>
        <w:t>places with official caregivers</w:t>
      </w:r>
    </w:p>
    <w:p w14:paraId="487595F1" w14:textId="246D59EB" w:rsidR="008A0072" w:rsidRPr="00C7363C" w:rsidRDefault="008A0072" w:rsidP="00117A94">
      <w:pPr>
        <w:pStyle w:val="ListParagraph"/>
        <w:numPr>
          <w:ilvl w:val="0"/>
          <w:numId w:val="14"/>
        </w:numPr>
        <w:tabs>
          <w:tab w:val="left" w:pos="567"/>
        </w:tabs>
        <w:snapToGrid w:val="0"/>
        <w:ind w:left="357" w:hanging="357"/>
        <w:rPr>
          <w:rFonts w:ascii="Times New Roman" w:eastAsia="SimSun" w:hAnsi="Times New Roman"/>
          <w:szCs w:val="20"/>
        </w:rPr>
      </w:pPr>
      <w:r w:rsidRPr="00C7363C">
        <w:rPr>
          <w:rFonts w:ascii="Times New Roman" w:eastAsia="SimSun" w:hAnsi="Times New Roman"/>
          <w:szCs w:val="20"/>
        </w:rPr>
        <w:t>以上都没有</w:t>
      </w:r>
      <w:bookmarkStart w:id="71" w:name="OLE_LINK4"/>
      <w:bookmarkStart w:id="72" w:name="OLE_LINK7"/>
      <w:r w:rsidR="00D7480C" w:rsidRPr="00C7363C">
        <w:rPr>
          <w:rFonts w:ascii="Times New Roman" w:eastAsia="SimSun" w:hAnsi="Times New Roman"/>
          <w:szCs w:val="20"/>
        </w:rPr>
        <w:t xml:space="preserve"> None of the above</w:t>
      </w:r>
    </w:p>
    <w:bookmarkEnd w:id="71"/>
    <w:bookmarkEnd w:id="72"/>
    <w:p w14:paraId="7A847A07" w14:textId="5554AF52" w:rsidR="008C7ADF" w:rsidRPr="00C7363C" w:rsidRDefault="008C7ADF" w:rsidP="00061C50">
      <w:pPr>
        <w:spacing w:line="276" w:lineRule="auto"/>
        <w:rPr>
          <w:rFonts w:ascii="Times New Roman" w:hAnsi="Times New Roman"/>
          <w:color w:val="000000" w:themeColor="text1"/>
        </w:rPr>
      </w:pPr>
    </w:p>
    <w:p w14:paraId="2943C7E5" w14:textId="77777777" w:rsidR="00004C97" w:rsidRPr="00C7363C" w:rsidRDefault="00004C97">
      <w:pPr>
        <w:rPr>
          <w:rFonts w:ascii="Times New Roman" w:eastAsia="SimSun" w:hAnsi="Times New Roman"/>
          <w:b/>
          <w:szCs w:val="20"/>
        </w:rPr>
      </w:pPr>
      <w:r w:rsidRPr="00C7363C">
        <w:rPr>
          <w:rFonts w:ascii="Times New Roman" w:eastAsia="SimSun" w:hAnsi="Times New Roman"/>
          <w:szCs w:val="20"/>
        </w:rPr>
        <w:br w:type="page"/>
      </w:r>
    </w:p>
    <w:p w14:paraId="64185A6C" w14:textId="39B66F21" w:rsidR="00E557AB" w:rsidRPr="00C7363C" w:rsidRDefault="00E557AB" w:rsidP="00E557AB">
      <w:pPr>
        <w:pStyle w:val="Heading1"/>
        <w:contextualSpacing/>
        <w:rPr>
          <w:rFonts w:ascii="Times New Roman" w:eastAsia="SimSun" w:hAnsi="Times New Roman" w:cs="Times New Roman"/>
          <w:sz w:val="20"/>
          <w:szCs w:val="20"/>
        </w:rPr>
      </w:pPr>
      <w:bookmarkStart w:id="73" w:name="_Toc100754672"/>
      <w:r w:rsidRPr="00C7363C">
        <w:rPr>
          <w:rFonts w:ascii="Times New Roman" w:eastAsia="SimSun" w:hAnsi="Times New Roman" w:cs="Times New Roman"/>
          <w:sz w:val="20"/>
          <w:szCs w:val="20"/>
        </w:rPr>
        <w:lastRenderedPageBreak/>
        <w:t>第七部分</w:t>
      </w:r>
      <w:r w:rsidRPr="00C7363C">
        <w:rPr>
          <w:rFonts w:ascii="Times New Roman" w:eastAsia="SimSun" w:hAnsi="Times New Roman" w:cs="Times New Roman"/>
          <w:sz w:val="20"/>
          <w:szCs w:val="20"/>
        </w:rPr>
        <w:t xml:space="preserve"> ASQ</w:t>
      </w:r>
      <w:r w:rsidRPr="00C7363C">
        <w:rPr>
          <w:rFonts w:ascii="Times New Roman" w:eastAsia="SimSun" w:hAnsi="Times New Roman" w:cs="Times New Roman"/>
          <w:sz w:val="20"/>
          <w:szCs w:val="20"/>
        </w:rPr>
        <w:t>问卷参与意愿</w:t>
      </w:r>
      <w:r w:rsidR="00F83031" w:rsidRPr="00C7363C">
        <w:rPr>
          <w:rFonts w:ascii="Times New Roman" w:eastAsia="SimSun" w:hAnsi="Times New Roman" w:cs="Times New Roman"/>
          <w:sz w:val="20"/>
          <w:szCs w:val="20"/>
        </w:rPr>
        <w:t xml:space="preserve">Willingness to Participate in ASQ </w:t>
      </w:r>
      <w:bookmarkEnd w:id="73"/>
    </w:p>
    <w:p w14:paraId="48E893D9" w14:textId="5B3D98ED" w:rsidR="008446AD" w:rsidRPr="00C7363C" w:rsidRDefault="008446AD" w:rsidP="00061C50">
      <w:pPr>
        <w:spacing w:line="276" w:lineRule="auto"/>
        <w:rPr>
          <w:rFonts w:ascii="Times New Roman" w:eastAsia="SimSun" w:hAnsi="Times New Roman"/>
          <w:color w:val="000000" w:themeColor="text1"/>
          <w:szCs w:val="20"/>
        </w:rPr>
      </w:pPr>
    </w:p>
    <w:p w14:paraId="74F5BF64" w14:textId="77777777" w:rsidR="00BF6FF7" w:rsidRPr="00250D59" w:rsidRDefault="00BF6FF7" w:rsidP="00BF6FF7">
      <w:pPr>
        <w:spacing w:line="276" w:lineRule="auto"/>
        <w:rPr>
          <w:rFonts w:ascii="Times New Roman" w:eastAsia="SimSun" w:hAnsi="Times New Roman"/>
          <w:color w:val="000000" w:themeColor="text1"/>
          <w:szCs w:val="20"/>
        </w:rPr>
      </w:pPr>
      <w:r w:rsidRPr="00250D59">
        <w:rPr>
          <w:rFonts w:ascii="Times New Roman" w:eastAsia="SimSun" w:hAnsi="Times New Roman"/>
          <w:color w:val="000000" w:themeColor="text1"/>
          <w:szCs w:val="20"/>
        </w:rPr>
        <w:t>第一页：</w:t>
      </w:r>
    </w:p>
    <w:p w14:paraId="12BC6407" w14:textId="77777777" w:rsidR="00BF6FF7" w:rsidRPr="00250D59" w:rsidRDefault="00BF6FF7" w:rsidP="00BF6FF7">
      <w:pPr>
        <w:rPr>
          <w:rFonts w:ascii="Times New Roman" w:hAnsi="Times New Roman"/>
        </w:rPr>
      </w:pPr>
      <w:r w:rsidRPr="00250D59">
        <w:rPr>
          <w:rFonts w:ascii="Times New Roman" w:hAnsi="Times New Roman"/>
        </w:rPr>
        <w:t>恭喜您完成问卷，感谢您的参与！</w:t>
      </w:r>
    </w:p>
    <w:p w14:paraId="3A62DFCA" w14:textId="77777777" w:rsidR="001A68B4" w:rsidRPr="00250D59" w:rsidRDefault="001A68B4" w:rsidP="001A68B4">
      <w:pPr>
        <w:rPr>
          <w:rFonts w:ascii="Times New Roman" w:hAnsi="Times New Roman"/>
          <w:color w:val="000000" w:themeColor="text1"/>
        </w:rPr>
      </w:pPr>
      <w:r w:rsidRPr="00250D59">
        <w:rPr>
          <w:rFonts w:ascii="Times New Roman" w:hAnsi="Times New Roman"/>
          <w:color w:val="000000" w:themeColor="text1"/>
        </w:rPr>
        <w:t>The first page:</w:t>
      </w:r>
    </w:p>
    <w:p w14:paraId="7E3027C3" w14:textId="77777777" w:rsidR="001A68B4" w:rsidRPr="00250D59" w:rsidRDefault="001A68B4" w:rsidP="001A68B4">
      <w:pPr>
        <w:rPr>
          <w:rFonts w:ascii="Times New Roman" w:hAnsi="Times New Roman"/>
          <w:color w:val="000000" w:themeColor="text1"/>
        </w:rPr>
      </w:pPr>
      <w:r w:rsidRPr="00250D59">
        <w:rPr>
          <w:rFonts w:ascii="Times New Roman" w:hAnsi="Times New Roman"/>
          <w:color w:val="000000" w:themeColor="text1"/>
        </w:rPr>
        <w:t>Congratulations on completing the questionnaire and thank you for your participation!</w:t>
      </w:r>
    </w:p>
    <w:p w14:paraId="05132FCD" w14:textId="77777777" w:rsidR="001A68B4" w:rsidRPr="00250D59" w:rsidRDefault="001A68B4" w:rsidP="001A68B4">
      <w:pPr>
        <w:rPr>
          <w:rFonts w:ascii="Times New Roman" w:hAnsi="Times New Roman"/>
          <w:color w:val="000000" w:themeColor="text1"/>
        </w:rPr>
      </w:pPr>
    </w:p>
    <w:p w14:paraId="653EA7F7" w14:textId="26BCDD90" w:rsidR="00BF6FF7" w:rsidRPr="00250D59" w:rsidRDefault="00BF6FF7" w:rsidP="00BF6FF7">
      <w:pPr>
        <w:rPr>
          <w:rFonts w:ascii="Times New Roman" w:hAnsi="Times New Roman"/>
          <w:color w:val="000000" w:themeColor="text1"/>
        </w:rPr>
      </w:pPr>
      <w:r w:rsidRPr="00250D59">
        <w:rPr>
          <w:rFonts w:ascii="Times New Roman" w:hAnsi="Times New Roman"/>
          <w:color w:val="000000" w:themeColor="text1"/>
        </w:rPr>
        <w:t>家长的日常观察对早期识别发育落后的儿童有重要意义，但轻微的发育落后或学习能力等问题可能要到学龄期才被发现，因此对于学龄前儿童进行系统的发育筛查非常必要。</w:t>
      </w:r>
      <w:hyperlink r:id="rId13" w:history="1">
        <w:r w:rsidRPr="00250D59">
          <w:rPr>
            <w:rStyle w:val="Hyperlink"/>
            <w:rFonts w:ascii="Times New Roman" w:hAnsi="Times New Roman"/>
          </w:rPr>
          <w:t>年龄发育进程问卷</w:t>
        </w:r>
        <w:r w:rsidRPr="00250D59">
          <w:rPr>
            <w:rStyle w:val="Hyperlink"/>
            <w:rFonts w:ascii="Times New Roman" w:hAnsi="Times New Roman"/>
            <w:bCs/>
          </w:rPr>
          <w:t>（</w:t>
        </w:r>
        <w:r w:rsidRPr="00250D59">
          <w:rPr>
            <w:rStyle w:val="Hyperlink"/>
            <w:rFonts w:ascii="Times New Roman" w:hAnsi="Times New Roman"/>
            <w:bCs/>
          </w:rPr>
          <w:t>AGES &amp; STAGES QUESTIONNAIRES</w:t>
        </w:r>
        <w:r w:rsidRPr="00250D59">
          <w:rPr>
            <w:rStyle w:val="Hyperlink"/>
            <w:rFonts w:ascii="Times New Roman" w:hAnsi="Times New Roman"/>
            <w:bCs/>
          </w:rPr>
          <w:t>）</w:t>
        </w:r>
      </w:hyperlink>
      <w:r w:rsidRPr="00250D59">
        <w:rPr>
          <w:rFonts w:ascii="Times New Roman" w:hAnsi="Times New Roman"/>
          <w:color w:val="000000" w:themeColor="text1"/>
        </w:rPr>
        <w:t>，是由国际顶尖儿童发育及早期特殊教育专家为评估</w:t>
      </w:r>
      <w:r w:rsidRPr="00250D59">
        <w:rPr>
          <w:rFonts w:ascii="Times New Roman" w:hAnsi="Times New Roman"/>
        </w:rPr>
        <w:t>儿童成长发育状况而</w:t>
      </w:r>
      <w:r w:rsidRPr="00250D59">
        <w:rPr>
          <w:rFonts w:ascii="Times New Roman" w:hAnsi="Times New Roman"/>
          <w:color w:val="000000" w:themeColor="text1"/>
        </w:rPr>
        <w:t>开发的付费系统。它结合了家长的日常观察记忆与现场观察或检查，不仅简单易行，其系统的测评结果还可以判定儿童发育状况是否与其年龄水平相符，并提供相应解决方案。为持续科学地追踪儿童发展进度，帮助儿童健康成长，国际教育专家建议家长与儿童长期参与该</w:t>
      </w:r>
      <w:r w:rsidRPr="00250D59">
        <w:rPr>
          <w:rFonts w:ascii="Times New Roman" w:hAnsi="Times New Roman"/>
        </w:rPr>
        <w:t>系统，每半年进行一次测试</w:t>
      </w:r>
      <w:r w:rsidRPr="00250D59">
        <w:rPr>
          <w:rFonts w:ascii="Times New Roman" w:hAnsi="Times New Roman"/>
          <w:color w:val="000000" w:themeColor="text1"/>
        </w:rPr>
        <w:t>。目前它已经被翻译成</w:t>
      </w:r>
      <w:r w:rsidRPr="00250D59">
        <w:rPr>
          <w:rFonts w:ascii="Times New Roman" w:hAnsi="Times New Roman"/>
          <w:color w:val="000000" w:themeColor="text1"/>
        </w:rPr>
        <w:t>70</w:t>
      </w:r>
      <w:r w:rsidRPr="00250D59">
        <w:rPr>
          <w:rFonts w:ascii="Times New Roman" w:hAnsi="Times New Roman"/>
          <w:color w:val="000000" w:themeColor="text1"/>
        </w:rPr>
        <w:t>多种语言，是世界上最广泛使用的</w:t>
      </w:r>
      <w:r w:rsidRPr="00250D59">
        <w:rPr>
          <w:rFonts w:ascii="Times New Roman" w:hAnsi="Times New Roman"/>
          <w:color w:val="000000" w:themeColor="text1"/>
        </w:rPr>
        <w:t>1-72</w:t>
      </w:r>
      <w:r w:rsidRPr="00250D59">
        <w:rPr>
          <w:rFonts w:ascii="Times New Roman" w:hAnsi="Times New Roman"/>
          <w:color w:val="000000" w:themeColor="text1"/>
        </w:rPr>
        <w:t>个月儿童的情绪、行为和发育筛查系统，受到儿科、儿童早期教育工作者以及全球儿童家长的广泛认可和好评。</w:t>
      </w:r>
    </w:p>
    <w:p w14:paraId="4D2A9E0F" w14:textId="3870DB9E" w:rsidR="009E10F8" w:rsidRPr="00250D59" w:rsidRDefault="009E10F8" w:rsidP="009E10F8">
      <w:pPr>
        <w:rPr>
          <w:rFonts w:ascii="Times New Roman" w:hAnsi="Times New Roman"/>
          <w:color w:val="000000" w:themeColor="text1"/>
        </w:rPr>
      </w:pPr>
      <w:r w:rsidRPr="00250D59">
        <w:rPr>
          <w:rFonts w:ascii="Times New Roman" w:hAnsi="Times New Roman"/>
          <w:color w:val="000000" w:themeColor="text1"/>
        </w:rPr>
        <w:t xml:space="preserve">The daily observation of parents is of great significance for the early identification of children with developmental delays, but problems such as slight developmental delays or learning </w:t>
      </w:r>
      <w:r w:rsidR="008C60E6">
        <w:rPr>
          <w:rFonts w:ascii="Times New Roman" w:hAnsi="Times New Roman"/>
          <w:color w:val="000000" w:themeColor="text1"/>
        </w:rPr>
        <w:t>dis</w:t>
      </w:r>
      <w:r w:rsidRPr="00250D59">
        <w:rPr>
          <w:rFonts w:ascii="Times New Roman" w:hAnsi="Times New Roman"/>
          <w:color w:val="000000" w:themeColor="text1"/>
        </w:rPr>
        <w:t>abilit</w:t>
      </w:r>
      <w:r w:rsidR="00970776">
        <w:rPr>
          <w:rFonts w:ascii="Times New Roman" w:hAnsi="Times New Roman"/>
          <w:color w:val="000000" w:themeColor="text1"/>
        </w:rPr>
        <w:t>ies</w:t>
      </w:r>
      <w:r w:rsidRPr="00250D59">
        <w:rPr>
          <w:rFonts w:ascii="Times New Roman" w:hAnsi="Times New Roman"/>
          <w:color w:val="000000" w:themeColor="text1"/>
        </w:rPr>
        <w:t xml:space="preserve"> may not be discovered until school age, so it is necessary to carry out systematic developmental screening for preschool children. A</w:t>
      </w:r>
      <w:r w:rsidR="002159CC">
        <w:rPr>
          <w:rFonts w:ascii="Times New Roman" w:hAnsi="Times New Roman"/>
          <w:color w:val="000000" w:themeColor="text1"/>
        </w:rPr>
        <w:t>ges</w:t>
      </w:r>
      <w:r w:rsidRPr="00250D59">
        <w:rPr>
          <w:rFonts w:ascii="Times New Roman" w:hAnsi="Times New Roman"/>
          <w:color w:val="000000" w:themeColor="text1"/>
        </w:rPr>
        <w:t xml:space="preserve"> &amp; S</w:t>
      </w:r>
      <w:r w:rsidR="002159CC">
        <w:rPr>
          <w:rFonts w:ascii="Times New Roman" w:hAnsi="Times New Roman"/>
          <w:color w:val="000000" w:themeColor="text1"/>
        </w:rPr>
        <w:t>tages</w:t>
      </w:r>
      <w:r w:rsidRPr="00250D59">
        <w:rPr>
          <w:rFonts w:ascii="Times New Roman" w:hAnsi="Times New Roman"/>
          <w:color w:val="000000" w:themeColor="text1"/>
        </w:rPr>
        <w:t xml:space="preserve"> </w:t>
      </w:r>
      <w:r w:rsidR="002159CC">
        <w:rPr>
          <w:rFonts w:ascii="Times New Roman" w:hAnsi="Times New Roman"/>
          <w:color w:val="000000" w:themeColor="text1"/>
        </w:rPr>
        <w:t>Questionnaires (ASQ)</w:t>
      </w:r>
      <w:r w:rsidRPr="00250D59">
        <w:rPr>
          <w:rFonts w:ascii="Times New Roman" w:hAnsi="Times New Roman"/>
          <w:color w:val="000000" w:themeColor="text1"/>
        </w:rPr>
        <w:t xml:space="preserve"> is a payment system developed by top international experts in child development and early special education to assess the growth and development of children. It combines the daily observation and memory of parents with on-site observation or inspection. It is not only simple and easy to implement, but its systematic evaluation results can </w:t>
      </w:r>
      <w:r w:rsidR="00970776">
        <w:rPr>
          <w:rFonts w:ascii="Times New Roman" w:hAnsi="Times New Roman"/>
          <w:color w:val="000000" w:themeColor="text1"/>
        </w:rPr>
        <w:t>be used to</w:t>
      </w:r>
      <w:r w:rsidRPr="00250D59">
        <w:rPr>
          <w:rFonts w:ascii="Times New Roman" w:hAnsi="Times New Roman"/>
          <w:color w:val="000000" w:themeColor="text1"/>
        </w:rPr>
        <w:t xml:space="preserve"> determine whether the child's developmental status is consistent with </w:t>
      </w:r>
      <w:r w:rsidR="00970776">
        <w:rPr>
          <w:rFonts w:ascii="Times New Roman" w:hAnsi="Times New Roman"/>
          <w:color w:val="000000" w:themeColor="text1"/>
        </w:rPr>
        <w:t>his/her</w:t>
      </w:r>
      <w:r w:rsidRPr="00250D59">
        <w:rPr>
          <w:rFonts w:ascii="Times New Roman" w:hAnsi="Times New Roman"/>
          <w:color w:val="000000" w:themeColor="text1"/>
        </w:rPr>
        <w:t xml:space="preserve"> age level, and provide corresponding solutions. In order to continuously and scientifically track the progress of children's development and help children grow up healthily, international education experts recommend that parents and children participate in the system for a long time and </w:t>
      </w:r>
      <w:r w:rsidR="00970776">
        <w:rPr>
          <w:rFonts w:ascii="Times New Roman" w:hAnsi="Times New Roman"/>
          <w:color w:val="000000" w:themeColor="text1"/>
        </w:rPr>
        <w:t>take the</w:t>
      </w:r>
      <w:r w:rsidRPr="00250D59">
        <w:rPr>
          <w:rFonts w:ascii="Times New Roman" w:hAnsi="Times New Roman"/>
          <w:color w:val="000000" w:themeColor="text1"/>
        </w:rPr>
        <w:t xml:space="preserve"> tests every six months. </w:t>
      </w:r>
      <w:r w:rsidR="00970776" w:rsidRPr="00970776">
        <w:rPr>
          <w:rFonts w:ascii="Times New Roman" w:hAnsi="Times New Roman"/>
          <w:color w:val="000000" w:themeColor="text1"/>
        </w:rPr>
        <w:t xml:space="preserve">It has been translated into more than 70 languages and dialects, and is the world's most widely used screening system </w:t>
      </w:r>
      <w:r w:rsidR="00970776">
        <w:rPr>
          <w:rFonts w:ascii="Times New Roman" w:hAnsi="Times New Roman"/>
          <w:color w:val="000000" w:themeColor="text1"/>
        </w:rPr>
        <w:t>for</w:t>
      </w:r>
      <w:r w:rsidR="00970776" w:rsidRPr="00970776">
        <w:rPr>
          <w:rFonts w:ascii="Times New Roman" w:hAnsi="Times New Roman"/>
          <w:color w:val="000000" w:themeColor="text1"/>
        </w:rPr>
        <w:t xml:space="preserve"> emotion, behavior</w:t>
      </w:r>
      <w:r w:rsidR="00050AB8">
        <w:rPr>
          <w:rFonts w:ascii="Times New Roman" w:hAnsi="Times New Roman"/>
          <w:color w:val="000000" w:themeColor="text1"/>
        </w:rPr>
        <w:t>,</w:t>
      </w:r>
      <w:r w:rsidR="00970776" w:rsidRPr="00970776">
        <w:rPr>
          <w:rFonts w:ascii="Times New Roman" w:hAnsi="Times New Roman"/>
          <w:color w:val="000000" w:themeColor="text1"/>
        </w:rPr>
        <w:t xml:space="preserve"> and development of children aged 1-72 months. It is widely recognized and praised by pediatrics, early childhood educators, and parents of children around the world.</w:t>
      </w:r>
    </w:p>
    <w:p w14:paraId="368CA88B" w14:textId="77777777" w:rsidR="009E10F8" w:rsidRDefault="009E10F8" w:rsidP="00BF6FF7">
      <w:pPr>
        <w:rPr>
          <w:rFonts w:ascii="Times New Roman" w:hAnsi="Times New Roman"/>
          <w:color w:val="000000" w:themeColor="text1"/>
        </w:rPr>
      </w:pPr>
    </w:p>
    <w:p w14:paraId="607D8B0C" w14:textId="4F92C09A" w:rsidR="00553259" w:rsidRPr="00553259" w:rsidRDefault="00553259" w:rsidP="00553259">
      <w:pPr>
        <w:jc w:val="center"/>
        <w:rPr>
          <w:rFonts w:ascii="Times New Roman" w:hAnsi="Times New Roman"/>
          <w:b/>
          <w:bCs/>
          <w:color w:val="000000" w:themeColor="text1"/>
          <w:sz w:val="22"/>
          <w:szCs w:val="28"/>
          <w:shd w:val="clear" w:color="auto" w:fill="DAEEF3" w:themeFill="accent5" w:themeFillTint="33"/>
        </w:rPr>
      </w:pPr>
      <w:r w:rsidRPr="00553259">
        <w:rPr>
          <w:rFonts w:ascii="Times New Roman" w:hAnsi="Times New Roman" w:hint="eastAsia"/>
          <w:b/>
          <w:bCs/>
          <w:color w:val="000000" w:themeColor="text1"/>
          <w:sz w:val="22"/>
          <w:szCs w:val="28"/>
          <w:shd w:val="clear" w:color="auto" w:fill="DAEEF3" w:themeFill="accent5" w:themeFillTint="33"/>
        </w:rPr>
        <w:t>[ASQ and ASQ:SE Modules]</w:t>
      </w:r>
    </w:p>
    <w:sectPr w:rsidR="00553259" w:rsidRPr="00553259" w:rsidSect="0042576C">
      <w:headerReference w:type="default" r:id="rId14"/>
      <w:footerReference w:type="even" r:id="rId15"/>
      <w:footerReference w:type="default" r:id="rId16"/>
      <w:pgSz w:w="11906" w:h="16838"/>
      <w:pgMar w:top="1440" w:right="1800" w:bottom="1440" w:left="1800" w:header="851" w:footer="992"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9B90" w14:textId="77777777" w:rsidR="0042576C" w:rsidRDefault="0042576C">
      <w:r>
        <w:separator/>
      </w:r>
    </w:p>
  </w:endnote>
  <w:endnote w:type="continuationSeparator" w:id="0">
    <w:p w14:paraId="5FBBA9EA" w14:textId="77777777" w:rsidR="0042576C" w:rsidRDefault="0042576C">
      <w:r>
        <w:continuationSeparator/>
      </w:r>
    </w:p>
  </w:endnote>
  <w:endnote w:type="continuationNotice" w:id="1">
    <w:p w14:paraId="68BE035A" w14:textId="77777777" w:rsidR="0042576C" w:rsidRDefault="00425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JXAESF+SimHei">
    <w:altName w:val="SimSun"/>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font-weight : 400">
    <w:altName w:val="Segoe Print"/>
    <w:charset w:val="00"/>
    <w:family w:val="auto"/>
    <w:pitch w:val="default"/>
  </w:font>
  <w:font w:name="MingLiU_HKSCS">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Helvetica Neue">
    <w:altName w:val="Sylfae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5502264"/>
      <w:docPartObj>
        <w:docPartGallery w:val="Page Numbers (Bottom of Page)"/>
        <w:docPartUnique/>
      </w:docPartObj>
    </w:sdtPr>
    <w:sdtEndPr>
      <w:rPr>
        <w:rStyle w:val="PageNumber"/>
      </w:rPr>
    </w:sdtEndPr>
    <w:sdtContent>
      <w:p w14:paraId="4F5B3DF0" w14:textId="6BF6C81F" w:rsidR="00970776" w:rsidRDefault="00970776" w:rsidP="00117A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0DB811" w14:textId="77777777" w:rsidR="00970776" w:rsidRDefault="00970776" w:rsidP="00A22C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1795747"/>
      <w:docPartObj>
        <w:docPartGallery w:val="Page Numbers (Bottom of Page)"/>
        <w:docPartUnique/>
      </w:docPartObj>
    </w:sdtPr>
    <w:sdtEndPr>
      <w:rPr>
        <w:rStyle w:val="PageNumber"/>
      </w:rPr>
    </w:sdtEndPr>
    <w:sdtContent>
      <w:p w14:paraId="2973B1B1" w14:textId="2D2B264B" w:rsidR="00970776" w:rsidRDefault="00970776" w:rsidP="00117A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id w:val="1139920766"/>
      <w:showingPlcHdr/>
    </w:sdtPr>
    <w:sdtEndPr/>
    <w:sdtContent>
      <w:p w14:paraId="76D3C30D" w14:textId="6B68DD24" w:rsidR="00970776" w:rsidRDefault="00970776" w:rsidP="00A22C45">
        <w:pPr>
          <w:pStyle w:val="Footer"/>
          <w:ind w:right="360"/>
          <w:jc w:val="center"/>
        </w:pPr>
        <w:r>
          <w:t xml:space="preserve">     </w:t>
        </w:r>
      </w:p>
    </w:sdtContent>
  </w:sdt>
  <w:p w14:paraId="34EEBB9D" w14:textId="77777777" w:rsidR="00970776" w:rsidRDefault="0097077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B624" w14:textId="77777777" w:rsidR="0042576C" w:rsidRDefault="0042576C">
      <w:r>
        <w:separator/>
      </w:r>
    </w:p>
  </w:footnote>
  <w:footnote w:type="continuationSeparator" w:id="0">
    <w:p w14:paraId="32D69A3C" w14:textId="77777777" w:rsidR="0042576C" w:rsidRDefault="0042576C">
      <w:r>
        <w:continuationSeparator/>
      </w:r>
    </w:p>
  </w:footnote>
  <w:footnote w:type="continuationNotice" w:id="1">
    <w:p w14:paraId="6D1307B5" w14:textId="77777777" w:rsidR="0042576C" w:rsidRDefault="00425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970776" w14:paraId="5026486C" w14:textId="77777777" w:rsidTr="007378B9">
      <w:tc>
        <w:tcPr>
          <w:tcW w:w="2765" w:type="dxa"/>
        </w:tcPr>
        <w:p w14:paraId="3E5C2F9D" w14:textId="56946872" w:rsidR="00970776" w:rsidRDefault="00970776" w:rsidP="007378B9">
          <w:pPr>
            <w:pStyle w:val="Header"/>
            <w:ind w:left="-115"/>
          </w:pPr>
        </w:p>
      </w:tc>
      <w:tc>
        <w:tcPr>
          <w:tcW w:w="2765" w:type="dxa"/>
        </w:tcPr>
        <w:p w14:paraId="214561A5" w14:textId="2D241853" w:rsidR="00970776" w:rsidRDefault="00970776" w:rsidP="007378B9">
          <w:pPr>
            <w:pStyle w:val="Header"/>
            <w:jc w:val="center"/>
          </w:pPr>
        </w:p>
      </w:tc>
      <w:tc>
        <w:tcPr>
          <w:tcW w:w="2765" w:type="dxa"/>
        </w:tcPr>
        <w:p w14:paraId="65A37B18" w14:textId="3AEB479E" w:rsidR="00970776" w:rsidRDefault="00970776" w:rsidP="007378B9">
          <w:pPr>
            <w:pStyle w:val="Header"/>
            <w:ind w:right="-115"/>
            <w:jc w:val="right"/>
          </w:pPr>
        </w:p>
      </w:tc>
    </w:tr>
  </w:tbl>
  <w:p w14:paraId="3008DEC0" w14:textId="442C633E" w:rsidR="00970776" w:rsidRDefault="00970776" w:rsidP="00737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02E25E0"/>
    <w:multiLevelType w:val="hybridMultilevel"/>
    <w:tmpl w:val="CB203540"/>
    <w:lvl w:ilvl="0" w:tplc="4FA848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4502AAD"/>
    <w:multiLevelType w:val="hybridMultilevel"/>
    <w:tmpl w:val="B14658B8"/>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04723558"/>
    <w:multiLevelType w:val="hybridMultilevel"/>
    <w:tmpl w:val="114C0B50"/>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06DA1620"/>
    <w:multiLevelType w:val="hybridMultilevel"/>
    <w:tmpl w:val="6A4EB8D6"/>
    <w:lvl w:ilvl="0" w:tplc="1C46EF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7FA2BFE"/>
    <w:multiLevelType w:val="hybridMultilevel"/>
    <w:tmpl w:val="F69C6E14"/>
    <w:lvl w:ilvl="0" w:tplc="132E11FC">
      <w:start w:val="1"/>
      <w:numFmt w:val="decimal"/>
      <w:lvlText w:val="%1."/>
      <w:lvlJc w:val="left"/>
      <w:pPr>
        <w:ind w:left="7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824756E"/>
    <w:multiLevelType w:val="hybridMultilevel"/>
    <w:tmpl w:val="34946456"/>
    <w:lvl w:ilvl="0" w:tplc="5E80B0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96E6A48"/>
    <w:multiLevelType w:val="hybridMultilevel"/>
    <w:tmpl w:val="1FF0BFCA"/>
    <w:lvl w:ilvl="0" w:tplc="DF66F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A6C7E24"/>
    <w:multiLevelType w:val="hybridMultilevel"/>
    <w:tmpl w:val="35B86144"/>
    <w:lvl w:ilvl="0" w:tplc="4DA05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E5C0E3A"/>
    <w:multiLevelType w:val="hybridMultilevel"/>
    <w:tmpl w:val="114C0B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F130168"/>
    <w:multiLevelType w:val="hybridMultilevel"/>
    <w:tmpl w:val="67688132"/>
    <w:lvl w:ilvl="0" w:tplc="132E11FC">
      <w:start w:val="1"/>
      <w:numFmt w:val="decimal"/>
      <w:lvlText w:val="%1."/>
      <w:lvlJc w:val="left"/>
      <w:pPr>
        <w:ind w:left="7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FF54CDE"/>
    <w:multiLevelType w:val="hybridMultilevel"/>
    <w:tmpl w:val="EB06D84E"/>
    <w:lvl w:ilvl="0" w:tplc="AD34248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10095274"/>
    <w:multiLevelType w:val="multilevel"/>
    <w:tmpl w:val="DBCC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B30658"/>
    <w:multiLevelType w:val="hybridMultilevel"/>
    <w:tmpl w:val="E95E78A2"/>
    <w:lvl w:ilvl="0" w:tplc="E52C69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35B38AB"/>
    <w:multiLevelType w:val="hybridMultilevel"/>
    <w:tmpl w:val="114C0B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4152A12"/>
    <w:multiLevelType w:val="hybridMultilevel"/>
    <w:tmpl w:val="E988B78E"/>
    <w:lvl w:ilvl="0" w:tplc="03C64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AF571DE"/>
    <w:multiLevelType w:val="hybridMultilevel"/>
    <w:tmpl w:val="0292F22A"/>
    <w:lvl w:ilvl="0" w:tplc="87AC67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12D6DE2"/>
    <w:multiLevelType w:val="hybridMultilevel"/>
    <w:tmpl w:val="114C0B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23D3B5A"/>
    <w:multiLevelType w:val="hybridMultilevel"/>
    <w:tmpl w:val="35B27AC8"/>
    <w:lvl w:ilvl="0" w:tplc="EEB8A8AE">
      <w:start w:val="1"/>
      <w:numFmt w:val="decimal"/>
      <w:lvlText w:val="%1."/>
      <w:lvlJc w:val="left"/>
      <w:pPr>
        <w:ind w:left="2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8E4755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DD021A8">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60AB1A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3241B4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CA002D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88C5CD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7B649D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8BCB25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22AB2016"/>
    <w:multiLevelType w:val="hybridMultilevel"/>
    <w:tmpl w:val="37AE7E00"/>
    <w:lvl w:ilvl="0" w:tplc="BE92A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D815ED1"/>
    <w:multiLevelType w:val="hybridMultilevel"/>
    <w:tmpl w:val="03400896"/>
    <w:lvl w:ilvl="0" w:tplc="0A105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DC93EFB"/>
    <w:multiLevelType w:val="hybridMultilevel"/>
    <w:tmpl w:val="78A24524"/>
    <w:lvl w:ilvl="0" w:tplc="132E11FC">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1" w15:restartNumberingAfterBreak="0">
    <w:nsid w:val="2FE06E0D"/>
    <w:multiLevelType w:val="hybridMultilevel"/>
    <w:tmpl w:val="B14658B8"/>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2" w15:restartNumberingAfterBreak="0">
    <w:nsid w:val="2FF91B6A"/>
    <w:multiLevelType w:val="hybridMultilevel"/>
    <w:tmpl w:val="B14658B8"/>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6B86E40"/>
    <w:multiLevelType w:val="multilevel"/>
    <w:tmpl w:val="36B86E40"/>
    <w:lvl w:ilvl="0">
      <w:start w:val="1"/>
      <w:numFmt w:val="decimal"/>
      <w:lvlText w:val="CA%1."/>
      <w:lvlJc w:val="left"/>
      <w:pPr>
        <w:ind w:left="420" w:hanging="420"/>
      </w:pPr>
      <w:rPr>
        <w:rFonts w:hint="eastAsia"/>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F002677"/>
    <w:multiLevelType w:val="hybridMultilevel"/>
    <w:tmpl w:val="B14658B8"/>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5" w15:restartNumberingAfterBreak="0">
    <w:nsid w:val="4549539F"/>
    <w:multiLevelType w:val="hybridMultilevel"/>
    <w:tmpl w:val="B14658B8"/>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6" w15:restartNumberingAfterBreak="0">
    <w:nsid w:val="45894B51"/>
    <w:multiLevelType w:val="hybridMultilevel"/>
    <w:tmpl w:val="35B27AC8"/>
    <w:lvl w:ilvl="0" w:tplc="EEB8A8AE">
      <w:start w:val="1"/>
      <w:numFmt w:val="decimal"/>
      <w:lvlText w:val="%1."/>
      <w:lvlJc w:val="left"/>
      <w:pPr>
        <w:ind w:left="2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8E4755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DD021A8">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60AB1A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3241B4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CA002D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88C5CD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7B649D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8BCB25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4B5C3C22"/>
    <w:multiLevelType w:val="hybridMultilevel"/>
    <w:tmpl w:val="664CD3EA"/>
    <w:lvl w:ilvl="0" w:tplc="5FEAF9C2">
      <w:start w:val="1"/>
      <w:numFmt w:val="decimal"/>
      <w:lvlText w:val="%1."/>
      <w:lvlJc w:val="left"/>
      <w:pPr>
        <w:ind w:left="2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AE6BCC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CB448B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B6AD6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530232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B6C528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C9C13C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654008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3301BB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4FAA6750"/>
    <w:multiLevelType w:val="hybridMultilevel"/>
    <w:tmpl w:val="114C0B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53404B9"/>
    <w:multiLevelType w:val="hybridMultilevel"/>
    <w:tmpl w:val="1FD2FD16"/>
    <w:lvl w:ilvl="0" w:tplc="F8824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A54BC16"/>
    <w:multiLevelType w:val="singleLevel"/>
    <w:tmpl w:val="5A54BC16"/>
    <w:lvl w:ilvl="0">
      <w:start w:val="1"/>
      <w:numFmt w:val="decimal"/>
      <w:suff w:val="space"/>
      <w:lvlText w:val="%1."/>
      <w:lvlJc w:val="left"/>
    </w:lvl>
  </w:abstractNum>
  <w:abstractNum w:abstractNumId="41" w15:restartNumberingAfterBreak="0">
    <w:nsid w:val="5F6326EE"/>
    <w:multiLevelType w:val="hybridMultilevel"/>
    <w:tmpl w:val="114C0B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2FA5B72"/>
    <w:multiLevelType w:val="hybridMultilevel"/>
    <w:tmpl w:val="114C0B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06D6452"/>
    <w:multiLevelType w:val="hybridMultilevel"/>
    <w:tmpl w:val="114C0B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2D23775"/>
    <w:multiLevelType w:val="hybridMultilevel"/>
    <w:tmpl w:val="629A0D3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7F12C1"/>
    <w:multiLevelType w:val="hybridMultilevel"/>
    <w:tmpl w:val="BDAA9CBC"/>
    <w:lvl w:ilvl="0" w:tplc="59A68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09086027">
    <w:abstractNumId w:val="9"/>
  </w:num>
  <w:num w:numId="2" w16cid:durableId="1037435818">
    <w:abstractNumId w:val="7"/>
  </w:num>
  <w:num w:numId="3" w16cid:durableId="968047920">
    <w:abstractNumId w:val="6"/>
  </w:num>
  <w:num w:numId="4" w16cid:durableId="67116756">
    <w:abstractNumId w:val="5"/>
  </w:num>
  <w:num w:numId="5" w16cid:durableId="710306806">
    <w:abstractNumId w:val="4"/>
  </w:num>
  <w:num w:numId="6" w16cid:durableId="486480344">
    <w:abstractNumId w:val="8"/>
  </w:num>
  <w:num w:numId="7" w16cid:durableId="2028093800">
    <w:abstractNumId w:val="3"/>
  </w:num>
  <w:num w:numId="8" w16cid:durableId="910044232">
    <w:abstractNumId w:val="2"/>
  </w:num>
  <w:num w:numId="9" w16cid:durableId="1001927615">
    <w:abstractNumId w:val="1"/>
  </w:num>
  <w:num w:numId="10" w16cid:durableId="1824003588">
    <w:abstractNumId w:val="0"/>
  </w:num>
  <w:num w:numId="11" w16cid:durableId="1152914074">
    <w:abstractNumId w:val="40"/>
  </w:num>
  <w:num w:numId="12" w16cid:durableId="1122383308">
    <w:abstractNumId w:val="27"/>
  </w:num>
  <w:num w:numId="13" w16cid:durableId="1330059777">
    <w:abstractNumId w:val="11"/>
  </w:num>
  <w:num w:numId="14" w16cid:durableId="1279869790">
    <w:abstractNumId w:val="34"/>
  </w:num>
  <w:num w:numId="15" w16cid:durableId="1372071572">
    <w:abstractNumId w:val="32"/>
  </w:num>
  <w:num w:numId="16" w16cid:durableId="2013100764">
    <w:abstractNumId w:val="31"/>
  </w:num>
  <w:num w:numId="17" w16cid:durableId="1496917175">
    <w:abstractNumId w:val="35"/>
  </w:num>
  <w:num w:numId="18" w16cid:durableId="2015917903">
    <w:abstractNumId w:val="36"/>
  </w:num>
  <w:num w:numId="19" w16cid:durableId="1757902716">
    <w:abstractNumId w:val="30"/>
  </w:num>
  <w:num w:numId="20" w16cid:durableId="727723550">
    <w:abstractNumId w:val="19"/>
  </w:num>
  <w:num w:numId="21" w16cid:durableId="832255199">
    <w:abstractNumId w:val="14"/>
  </w:num>
  <w:num w:numId="22" w16cid:durableId="1865897391">
    <w:abstractNumId w:val="44"/>
  </w:num>
  <w:num w:numId="23" w16cid:durableId="1885173570">
    <w:abstractNumId w:val="22"/>
  </w:num>
  <w:num w:numId="24" w16cid:durableId="13965801">
    <w:abstractNumId w:val="25"/>
  </w:num>
  <w:num w:numId="25" w16cid:durableId="1788619680">
    <w:abstractNumId w:val="26"/>
  </w:num>
  <w:num w:numId="26" w16cid:durableId="496962315">
    <w:abstractNumId w:val="15"/>
  </w:num>
  <w:num w:numId="27" w16cid:durableId="25299824">
    <w:abstractNumId w:val="43"/>
  </w:num>
  <w:num w:numId="28" w16cid:durableId="1643383452">
    <w:abstractNumId w:val="18"/>
  </w:num>
  <w:num w:numId="29" w16cid:durableId="374160463">
    <w:abstractNumId w:val="38"/>
  </w:num>
  <w:num w:numId="30" w16cid:durableId="1901592613">
    <w:abstractNumId w:val="17"/>
  </w:num>
  <w:num w:numId="31" w16cid:durableId="1545101510">
    <w:abstractNumId w:val="28"/>
  </w:num>
  <w:num w:numId="32" w16cid:durableId="1582250834">
    <w:abstractNumId w:val="42"/>
  </w:num>
  <w:num w:numId="33" w16cid:durableId="1147433153">
    <w:abstractNumId w:val="37"/>
  </w:num>
  <w:num w:numId="34" w16cid:durableId="1260062393">
    <w:abstractNumId w:val="21"/>
  </w:num>
  <w:num w:numId="35" w16cid:durableId="1905724498">
    <w:abstractNumId w:val="13"/>
  </w:num>
  <w:num w:numId="36" w16cid:durableId="439958525">
    <w:abstractNumId w:val="29"/>
  </w:num>
  <w:num w:numId="37" w16cid:durableId="441804801">
    <w:abstractNumId w:val="16"/>
  </w:num>
  <w:num w:numId="38" w16cid:durableId="921986520">
    <w:abstractNumId w:val="10"/>
  </w:num>
  <w:num w:numId="39" w16cid:durableId="1998223439">
    <w:abstractNumId w:val="12"/>
  </w:num>
  <w:num w:numId="40" w16cid:durableId="840655024">
    <w:abstractNumId w:val="45"/>
  </w:num>
  <w:num w:numId="41" w16cid:durableId="573130372">
    <w:abstractNumId w:val="33"/>
  </w:num>
  <w:num w:numId="42" w16cid:durableId="1752237803">
    <w:abstractNumId w:val="23"/>
  </w:num>
  <w:num w:numId="43" w16cid:durableId="1452627709">
    <w:abstractNumId w:val="41"/>
  </w:num>
  <w:num w:numId="44" w16cid:durableId="784467671">
    <w:abstractNumId w:val="24"/>
  </w:num>
  <w:num w:numId="45" w16cid:durableId="282543847">
    <w:abstractNumId w:val="39"/>
  </w:num>
  <w:num w:numId="46" w16cid:durableId="477458291">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0tzQzMzM1MDY0NTFX0lEKTi0uzszPAykwNqgFAPy9TjgtAAAA"/>
  </w:docVars>
  <w:rsids>
    <w:rsidRoot w:val="000F0016"/>
    <w:rsid w:val="000009F3"/>
    <w:rsid w:val="00000BEB"/>
    <w:rsid w:val="000011B3"/>
    <w:rsid w:val="00001771"/>
    <w:rsid w:val="00001A3A"/>
    <w:rsid w:val="000023D2"/>
    <w:rsid w:val="0000260E"/>
    <w:rsid w:val="00003339"/>
    <w:rsid w:val="00003A1A"/>
    <w:rsid w:val="00004385"/>
    <w:rsid w:val="000045EA"/>
    <w:rsid w:val="00004B8A"/>
    <w:rsid w:val="00004C97"/>
    <w:rsid w:val="000053B7"/>
    <w:rsid w:val="00006009"/>
    <w:rsid w:val="00006FC7"/>
    <w:rsid w:val="000072A1"/>
    <w:rsid w:val="00007537"/>
    <w:rsid w:val="000075B6"/>
    <w:rsid w:val="00007B5B"/>
    <w:rsid w:val="00007C63"/>
    <w:rsid w:val="0001082A"/>
    <w:rsid w:val="0001102B"/>
    <w:rsid w:val="00011156"/>
    <w:rsid w:val="00011172"/>
    <w:rsid w:val="000120E6"/>
    <w:rsid w:val="000129C8"/>
    <w:rsid w:val="00012C84"/>
    <w:rsid w:val="00013850"/>
    <w:rsid w:val="00014029"/>
    <w:rsid w:val="00014152"/>
    <w:rsid w:val="00014A72"/>
    <w:rsid w:val="000158A1"/>
    <w:rsid w:val="00015BE2"/>
    <w:rsid w:val="000162C9"/>
    <w:rsid w:val="000168A7"/>
    <w:rsid w:val="000173E6"/>
    <w:rsid w:val="00017746"/>
    <w:rsid w:val="000208EA"/>
    <w:rsid w:val="00020D2C"/>
    <w:rsid w:val="0002156A"/>
    <w:rsid w:val="000222FD"/>
    <w:rsid w:val="000243D0"/>
    <w:rsid w:val="000249A0"/>
    <w:rsid w:val="00024B6A"/>
    <w:rsid w:val="00024B88"/>
    <w:rsid w:val="00025245"/>
    <w:rsid w:val="000256C4"/>
    <w:rsid w:val="00025B63"/>
    <w:rsid w:val="0002633E"/>
    <w:rsid w:val="00026D6D"/>
    <w:rsid w:val="00026F09"/>
    <w:rsid w:val="00027DFC"/>
    <w:rsid w:val="000305F9"/>
    <w:rsid w:val="0003076D"/>
    <w:rsid w:val="00030BE9"/>
    <w:rsid w:val="00030D6B"/>
    <w:rsid w:val="00031A75"/>
    <w:rsid w:val="00032476"/>
    <w:rsid w:val="0003322F"/>
    <w:rsid w:val="00033A58"/>
    <w:rsid w:val="00033A98"/>
    <w:rsid w:val="00033D6C"/>
    <w:rsid w:val="00035B27"/>
    <w:rsid w:val="00035ED4"/>
    <w:rsid w:val="00036F6B"/>
    <w:rsid w:val="00037901"/>
    <w:rsid w:val="0004052B"/>
    <w:rsid w:val="0004114F"/>
    <w:rsid w:val="000412A3"/>
    <w:rsid w:val="000422DE"/>
    <w:rsid w:val="000429BB"/>
    <w:rsid w:val="00042C28"/>
    <w:rsid w:val="00043099"/>
    <w:rsid w:val="0004330D"/>
    <w:rsid w:val="0004336D"/>
    <w:rsid w:val="000438E5"/>
    <w:rsid w:val="000449DB"/>
    <w:rsid w:val="00046108"/>
    <w:rsid w:val="00046163"/>
    <w:rsid w:val="000467AD"/>
    <w:rsid w:val="0004685A"/>
    <w:rsid w:val="0004740C"/>
    <w:rsid w:val="00050002"/>
    <w:rsid w:val="00050AB8"/>
    <w:rsid w:val="000520A0"/>
    <w:rsid w:val="000521A2"/>
    <w:rsid w:val="0005221B"/>
    <w:rsid w:val="000524EC"/>
    <w:rsid w:val="0005287A"/>
    <w:rsid w:val="000551B1"/>
    <w:rsid w:val="00055360"/>
    <w:rsid w:val="00055996"/>
    <w:rsid w:val="00055BC4"/>
    <w:rsid w:val="000573BB"/>
    <w:rsid w:val="00057406"/>
    <w:rsid w:val="000609D9"/>
    <w:rsid w:val="00060D59"/>
    <w:rsid w:val="000617A3"/>
    <w:rsid w:val="00061C50"/>
    <w:rsid w:val="00062297"/>
    <w:rsid w:val="000625A9"/>
    <w:rsid w:val="00063560"/>
    <w:rsid w:val="000641D8"/>
    <w:rsid w:val="000644B7"/>
    <w:rsid w:val="00065235"/>
    <w:rsid w:val="00066021"/>
    <w:rsid w:val="0006667E"/>
    <w:rsid w:val="00066692"/>
    <w:rsid w:val="00066731"/>
    <w:rsid w:val="00066C8D"/>
    <w:rsid w:val="000720E5"/>
    <w:rsid w:val="00072EAE"/>
    <w:rsid w:val="00073DC5"/>
    <w:rsid w:val="000749B4"/>
    <w:rsid w:val="00076024"/>
    <w:rsid w:val="00076520"/>
    <w:rsid w:val="0007694B"/>
    <w:rsid w:val="00076B75"/>
    <w:rsid w:val="0007790B"/>
    <w:rsid w:val="00080FA1"/>
    <w:rsid w:val="00080FEF"/>
    <w:rsid w:val="00081CCD"/>
    <w:rsid w:val="0008258F"/>
    <w:rsid w:val="0008364F"/>
    <w:rsid w:val="000838CC"/>
    <w:rsid w:val="00084192"/>
    <w:rsid w:val="00084C9F"/>
    <w:rsid w:val="00084DE2"/>
    <w:rsid w:val="00085D8E"/>
    <w:rsid w:val="00086A0C"/>
    <w:rsid w:val="000878FA"/>
    <w:rsid w:val="00087D87"/>
    <w:rsid w:val="0009043B"/>
    <w:rsid w:val="00090D2F"/>
    <w:rsid w:val="0009135A"/>
    <w:rsid w:val="0009171C"/>
    <w:rsid w:val="00091DE0"/>
    <w:rsid w:val="0009225D"/>
    <w:rsid w:val="0009258B"/>
    <w:rsid w:val="00092937"/>
    <w:rsid w:val="00092B6E"/>
    <w:rsid w:val="00092E25"/>
    <w:rsid w:val="00092EC1"/>
    <w:rsid w:val="00093202"/>
    <w:rsid w:val="0009377B"/>
    <w:rsid w:val="00093BC9"/>
    <w:rsid w:val="00093C04"/>
    <w:rsid w:val="00095F3F"/>
    <w:rsid w:val="00096503"/>
    <w:rsid w:val="00096BF7"/>
    <w:rsid w:val="00097F7F"/>
    <w:rsid w:val="000A176B"/>
    <w:rsid w:val="000A39F6"/>
    <w:rsid w:val="000A3A69"/>
    <w:rsid w:val="000A3AF4"/>
    <w:rsid w:val="000A3EC1"/>
    <w:rsid w:val="000A49E8"/>
    <w:rsid w:val="000A54A4"/>
    <w:rsid w:val="000A5A0A"/>
    <w:rsid w:val="000A604F"/>
    <w:rsid w:val="000A6510"/>
    <w:rsid w:val="000A6B11"/>
    <w:rsid w:val="000A78E0"/>
    <w:rsid w:val="000B01F7"/>
    <w:rsid w:val="000B0ECE"/>
    <w:rsid w:val="000B16F6"/>
    <w:rsid w:val="000B19E6"/>
    <w:rsid w:val="000B35B7"/>
    <w:rsid w:val="000B4228"/>
    <w:rsid w:val="000B4903"/>
    <w:rsid w:val="000B5A44"/>
    <w:rsid w:val="000B6025"/>
    <w:rsid w:val="000B7EAE"/>
    <w:rsid w:val="000C01F4"/>
    <w:rsid w:val="000C11A9"/>
    <w:rsid w:val="000C159E"/>
    <w:rsid w:val="000C215A"/>
    <w:rsid w:val="000C322A"/>
    <w:rsid w:val="000C3D22"/>
    <w:rsid w:val="000C44FE"/>
    <w:rsid w:val="000C4947"/>
    <w:rsid w:val="000C5914"/>
    <w:rsid w:val="000C59A2"/>
    <w:rsid w:val="000C6302"/>
    <w:rsid w:val="000C78C0"/>
    <w:rsid w:val="000C79F3"/>
    <w:rsid w:val="000D0261"/>
    <w:rsid w:val="000D091C"/>
    <w:rsid w:val="000D108B"/>
    <w:rsid w:val="000D1755"/>
    <w:rsid w:val="000D2653"/>
    <w:rsid w:val="000D433E"/>
    <w:rsid w:val="000D4BDA"/>
    <w:rsid w:val="000D57A5"/>
    <w:rsid w:val="000D588A"/>
    <w:rsid w:val="000D5D7F"/>
    <w:rsid w:val="000D6515"/>
    <w:rsid w:val="000D6BE8"/>
    <w:rsid w:val="000D7D5F"/>
    <w:rsid w:val="000E0157"/>
    <w:rsid w:val="000E029A"/>
    <w:rsid w:val="000E3320"/>
    <w:rsid w:val="000E344F"/>
    <w:rsid w:val="000E34B4"/>
    <w:rsid w:val="000E3738"/>
    <w:rsid w:val="000E3FCD"/>
    <w:rsid w:val="000E42A3"/>
    <w:rsid w:val="000E474C"/>
    <w:rsid w:val="000E51C8"/>
    <w:rsid w:val="000E5D78"/>
    <w:rsid w:val="000E6417"/>
    <w:rsid w:val="000E6778"/>
    <w:rsid w:val="000E6FD1"/>
    <w:rsid w:val="000E77BE"/>
    <w:rsid w:val="000F0016"/>
    <w:rsid w:val="000F2E80"/>
    <w:rsid w:val="000F4034"/>
    <w:rsid w:val="000F49BC"/>
    <w:rsid w:val="000F49E6"/>
    <w:rsid w:val="000F4A21"/>
    <w:rsid w:val="000F61D7"/>
    <w:rsid w:val="00100044"/>
    <w:rsid w:val="00100F3D"/>
    <w:rsid w:val="00102A87"/>
    <w:rsid w:val="00102CCC"/>
    <w:rsid w:val="00102D44"/>
    <w:rsid w:val="00102FB8"/>
    <w:rsid w:val="001033DC"/>
    <w:rsid w:val="00103426"/>
    <w:rsid w:val="001038FE"/>
    <w:rsid w:val="00103DF2"/>
    <w:rsid w:val="00103E66"/>
    <w:rsid w:val="001040AC"/>
    <w:rsid w:val="001042D5"/>
    <w:rsid w:val="00104EAB"/>
    <w:rsid w:val="00105B5D"/>
    <w:rsid w:val="00105FB4"/>
    <w:rsid w:val="00106789"/>
    <w:rsid w:val="001076F6"/>
    <w:rsid w:val="00107C19"/>
    <w:rsid w:val="00111134"/>
    <w:rsid w:val="00111330"/>
    <w:rsid w:val="0011192D"/>
    <w:rsid w:val="00113087"/>
    <w:rsid w:val="00114BEC"/>
    <w:rsid w:val="00115221"/>
    <w:rsid w:val="001163BE"/>
    <w:rsid w:val="00117437"/>
    <w:rsid w:val="00117531"/>
    <w:rsid w:val="00117A94"/>
    <w:rsid w:val="00120163"/>
    <w:rsid w:val="0012106C"/>
    <w:rsid w:val="00121861"/>
    <w:rsid w:val="00122391"/>
    <w:rsid w:val="00123065"/>
    <w:rsid w:val="00123DD1"/>
    <w:rsid w:val="0012420A"/>
    <w:rsid w:val="00124498"/>
    <w:rsid w:val="00124966"/>
    <w:rsid w:val="00124AB7"/>
    <w:rsid w:val="00124D53"/>
    <w:rsid w:val="001250DA"/>
    <w:rsid w:val="00125829"/>
    <w:rsid w:val="00125DD5"/>
    <w:rsid w:val="00126CA8"/>
    <w:rsid w:val="00127647"/>
    <w:rsid w:val="001279D1"/>
    <w:rsid w:val="00127E2F"/>
    <w:rsid w:val="00130135"/>
    <w:rsid w:val="0013062E"/>
    <w:rsid w:val="00130ABE"/>
    <w:rsid w:val="00130D5E"/>
    <w:rsid w:val="0013140C"/>
    <w:rsid w:val="00132D64"/>
    <w:rsid w:val="001330A4"/>
    <w:rsid w:val="0013367C"/>
    <w:rsid w:val="001338BF"/>
    <w:rsid w:val="00133CB4"/>
    <w:rsid w:val="00134D43"/>
    <w:rsid w:val="00135564"/>
    <w:rsid w:val="0013583E"/>
    <w:rsid w:val="00136524"/>
    <w:rsid w:val="0013657C"/>
    <w:rsid w:val="00136C7A"/>
    <w:rsid w:val="0013736C"/>
    <w:rsid w:val="001375DB"/>
    <w:rsid w:val="001415A3"/>
    <w:rsid w:val="00141E0D"/>
    <w:rsid w:val="00142067"/>
    <w:rsid w:val="00142132"/>
    <w:rsid w:val="00142257"/>
    <w:rsid w:val="001428F5"/>
    <w:rsid w:val="00142FCF"/>
    <w:rsid w:val="0014358F"/>
    <w:rsid w:val="001441D3"/>
    <w:rsid w:val="001469E9"/>
    <w:rsid w:val="001508D2"/>
    <w:rsid w:val="001510F8"/>
    <w:rsid w:val="001515D2"/>
    <w:rsid w:val="001515DE"/>
    <w:rsid w:val="00151CDB"/>
    <w:rsid w:val="0015299D"/>
    <w:rsid w:val="001530A4"/>
    <w:rsid w:val="00154CBA"/>
    <w:rsid w:val="00154DF7"/>
    <w:rsid w:val="00155768"/>
    <w:rsid w:val="00156758"/>
    <w:rsid w:val="001574DD"/>
    <w:rsid w:val="0015764E"/>
    <w:rsid w:val="00157F7F"/>
    <w:rsid w:val="001603B4"/>
    <w:rsid w:val="00161391"/>
    <w:rsid w:val="00161DAA"/>
    <w:rsid w:val="00162036"/>
    <w:rsid w:val="00162288"/>
    <w:rsid w:val="0016282D"/>
    <w:rsid w:val="00163389"/>
    <w:rsid w:val="00163FFA"/>
    <w:rsid w:val="0016522F"/>
    <w:rsid w:val="00165653"/>
    <w:rsid w:val="00165C84"/>
    <w:rsid w:val="0016689C"/>
    <w:rsid w:val="00166AC2"/>
    <w:rsid w:val="0016711F"/>
    <w:rsid w:val="0016728F"/>
    <w:rsid w:val="001672BF"/>
    <w:rsid w:val="0016775D"/>
    <w:rsid w:val="0016786B"/>
    <w:rsid w:val="00167B52"/>
    <w:rsid w:val="0017083F"/>
    <w:rsid w:val="00170B2B"/>
    <w:rsid w:val="00170C45"/>
    <w:rsid w:val="00171217"/>
    <w:rsid w:val="0017318A"/>
    <w:rsid w:val="0017343E"/>
    <w:rsid w:val="00173621"/>
    <w:rsid w:val="00174270"/>
    <w:rsid w:val="001743F5"/>
    <w:rsid w:val="001752AA"/>
    <w:rsid w:val="00175C77"/>
    <w:rsid w:val="00175DBC"/>
    <w:rsid w:val="00176035"/>
    <w:rsid w:val="0017690A"/>
    <w:rsid w:val="00177751"/>
    <w:rsid w:val="00177BCF"/>
    <w:rsid w:val="00180521"/>
    <w:rsid w:val="00182270"/>
    <w:rsid w:val="00182480"/>
    <w:rsid w:val="001830B7"/>
    <w:rsid w:val="00183447"/>
    <w:rsid w:val="00183A0E"/>
    <w:rsid w:val="00183ADD"/>
    <w:rsid w:val="00183CFD"/>
    <w:rsid w:val="00184183"/>
    <w:rsid w:val="00184BAF"/>
    <w:rsid w:val="00184C89"/>
    <w:rsid w:val="001856AB"/>
    <w:rsid w:val="00186736"/>
    <w:rsid w:val="001870A8"/>
    <w:rsid w:val="0019067C"/>
    <w:rsid w:val="00190C00"/>
    <w:rsid w:val="001915E1"/>
    <w:rsid w:val="00192973"/>
    <w:rsid w:val="00192DEE"/>
    <w:rsid w:val="00192FB8"/>
    <w:rsid w:val="001939CA"/>
    <w:rsid w:val="00193F41"/>
    <w:rsid w:val="00195F82"/>
    <w:rsid w:val="001971CD"/>
    <w:rsid w:val="00197DE7"/>
    <w:rsid w:val="001A02A8"/>
    <w:rsid w:val="001A0C47"/>
    <w:rsid w:val="001A2325"/>
    <w:rsid w:val="001A2818"/>
    <w:rsid w:val="001A4B4D"/>
    <w:rsid w:val="001A4CD5"/>
    <w:rsid w:val="001A4CF5"/>
    <w:rsid w:val="001A55A4"/>
    <w:rsid w:val="001A62BB"/>
    <w:rsid w:val="001A68B4"/>
    <w:rsid w:val="001A7595"/>
    <w:rsid w:val="001A794D"/>
    <w:rsid w:val="001A7A17"/>
    <w:rsid w:val="001A7EBA"/>
    <w:rsid w:val="001B0715"/>
    <w:rsid w:val="001B0A8A"/>
    <w:rsid w:val="001B0CAC"/>
    <w:rsid w:val="001B1456"/>
    <w:rsid w:val="001B14C6"/>
    <w:rsid w:val="001B40BF"/>
    <w:rsid w:val="001B589D"/>
    <w:rsid w:val="001B5E29"/>
    <w:rsid w:val="001B70DD"/>
    <w:rsid w:val="001B71DE"/>
    <w:rsid w:val="001B7384"/>
    <w:rsid w:val="001C0BBB"/>
    <w:rsid w:val="001C1284"/>
    <w:rsid w:val="001C1650"/>
    <w:rsid w:val="001C1970"/>
    <w:rsid w:val="001C1CF5"/>
    <w:rsid w:val="001C2CF4"/>
    <w:rsid w:val="001C33D5"/>
    <w:rsid w:val="001C36B4"/>
    <w:rsid w:val="001C37A1"/>
    <w:rsid w:val="001C4851"/>
    <w:rsid w:val="001C50AC"/>
    <w:rsid w:val="001C5345"/>
    <w:rsid w:val="001C5506"/>
    <w:rsid w:val="001C5740"/>
    <w:rsid w:val="001C5BA1"/>
    <w:rsid w:val="001C5F6F"/>
    <w:rsid w:val="001C61C0"/>
    <w:rsid w:val="001C641D"/>
    <w:rsid w:val="001C6997"/>
    <w:rsid w:val="001C6EAB"/>
    <w:rsid w:val="001D0C08"/>
    <w:rsid w:val="001D0D4C"/>
    <w:rsid w:val="001D1242"/>
    <w:rsid w:val="001D18D8"/>
    <w:rsid w:val="001D1E64"/>
    <w:rsid w:val="001D244D"/>
    <w:rsid w:val="001D2499"/>
    <w:rsid w:val="001D2A74"/>
    <w:rsid w:val="001D2C33"/>
    <w:rsid w:val="001D3091"/>
    <w:rsid w:val="001D324E"/>
    <w:rsid w:val="001D3F9D"/>
    <w:rsid w:val="001D46B0"/>
    <w:rsid w:val="001D6865"/>
    <w:rsid w:val="001D6ADA"/>
    <w:rsid w:val="001E0482"/>
    <w:rsid w:val="001E1732"/>
    <w:rsid w:val="001E1CB4"/>
    <w:rsid w:val="001E2E94"/>
    <w:rsid w:val="001E3BF2"/>
    <w:rsid w:val="001E4096"/>
    <w:rsid w:val="001E442A"/>
    <w:rsid w:val="001E4602"/>
    <w:rsid w:val="001E4F5D"/>
    <w:rsid w:val="001E57F6"/>
    <w:rsid w:val="001E5C16"/>
    <w:rsid w:val="001E5F27"/>
    <w:rsid w:val="001E62BE"/>
    <w:rsid w:val="001E6D06"/>
    <w:rsid w:val="001F138E"/>
    <w:rsid w:val="001F1588"/>
    <w:rsid w:val="001F1765"/>
    <w:rsid w:val="001F210F"/>
    <w:rsid w:val="001F3154"/>
    <w:rsid w:val="001F3589"/>
    <w:rsid w:val="001F3A0D"/>
    <w:rsid w:val="001F40F9"/>
    <w:rsid w:val="001F445B"/>
    <w:rsid w:val="001F5CF4"/>
    <w:rsid w:val="001F6C6B"/>
    <w:rsid w:val="001F6C72"/>
    <w:rsid w:val="001F7072"/>
    <w:rsid w:val="001F72D5"/>
    <w:rsid w:val="001F757B"/>
    <w:rsid w:val="002011C3"/>
    <w:rsid w:val="002018D6"/>
    <w:rsid w:val="0020271D"/>
    <w:rsid w:val="00202A78"/>
    <w:rsid w:val="00203432"/>
    <w:rsid w:val="00203906"/>
    <w:rsid w:val="00203F10"/>
    <w:rsid w:val="0020469E"/>
    <w:rsid w:val="0020557F"/>
    <w:rsid w:val="002059BA"/>
    <w:rsid w:val="00205CDB"/>
    <w:rsid w:val="00206812"/>
    <w:rsid w:val="002069C6"/>
    <w:rsid w:val="00207425"/>
    <w:rsid w:val="00207D5F"/>
    <w:rsid w:val="00210217"/>
    <w:rsid w:val="00210601"/>
    <w:rsid w:val="00210A21"/>
    <w:rsid w:val="0021214E"/>
    <w:rsid w:val="00212AE2"/>
    <w:rsid w:val="00212D34"/>
    <w:rsid w:val="00212E64"/>
    <w:rsid w:val="002138B3"/>
    <w:rsid w:val="00214385"/>
    <w:rsid w:val="0021467C"/>
    <w:rsid w:val="002147B2"/>
    <w:rsid w:val="0021484A"/>
    <w:rsid w:val="00214D93"/>
    <w:rsid w:val="002153E4"/>
    <w:rsid w:val="002159CC"/>
    <w:rsid w:val="00216354"/>
    <w:rsid w:val="00216808"/>
    <w:rsid w:val="0021689E"/>
    <w:rsid w:val="00216C4F"/>
    <w:rsid w:val="002171F9"/>
    <w:rsid w:val="00217A2C"/>
    <w:rsid w:val="00220D07"/>
    <w:rsid w:val="00222AB7"/>
    <w:rsid w:val="00222CC2"/>
    <w:rsid w:val="00223046"/>
    <w:rsid w:val="00223118"/>
    <w:rsid w:val="00223288"/>
    <w:rsid w:val="002233EE"/>
    <w:rsid w:val="0022451D"/>
    <w:rsid w:val="00224E1D"/>
    <w:rsid w:val="00225684"/>
    <w:rsid w:val="00225E72"/>
    <w:rsid w:val="00227D8A"/>
    <w:rsid w:val="00227F08"/>
    <w:rsid w:val="002307FC"/>
    <w:rsid w:val="00230A7F"/>
    <w:rsid w:val="002315DB"/>
    <w:rsid w:val="002322CA"/>
    <w:rsid w:val="002332C5"/>
    <w:rsid w:val="00233397"/>
    <w:rsid w:val="00233BE1"/>
    <w:rsid w:val="00233D03"/>
    <w:rsid w:val="002340AE"/>
    <w:rsid w:val="0023416F"/>
    <w:rsid w:val="00234CE9"/>
    <w:rsid w:val="00234F71"/>
    <w:rsid w:val="00234FFD"/>
    <w:rsid w:val="00235415"/>
    <w:rsid w:val="00235B63"/>
    <w:rsid w:val="00236F42"/>
    <w:rsid w:val="002376A4"/>
    <w:rsid w:val="0023776C"/>
    <w:rsid w:val="00237E99"/>
    <w:rsid w:val="00240FDC"/>
    <w:rsid w:val="002414EC"/>
    <w:rsid w:val="00241654"/>
    <w:rsid w:val="002423AE"/>
    <w:rsid w:val="00242900"/>
    <w:rsid w:val="002429B3"/>
    <w:rsid w:val="002436F5"/>
    <w:rsid w:val="00244BB8"/>
    <w:rsid w:val="00246448"/>
    <w:rsid w:val="00246B68"/>
    <w:rsid w:val="0024720C"/>
    <w:rsid w:val="002476EB"/>
    <w:rsid w:val="00247D89"/>
    <w:rsid w:val="002505F5"/>
    <w:rsid w:val="002508F9"/>
    <w:rsid w:val="00250D59"/>
    <w:rsid w:val="00251243"/>
    <w:rsid w:val="00251F63"/>
    <w:rsid w:val="00252D5F"/>
    <w:rsid w:val="00253FAD"/>
    <w:rsid w:val="00254A1C"/>
    <w:rsid w:val="00255BC2"/>
    <w:rsid w:val="00255D8C"/>
    <w:rsid w:val="0025699E"/>
    <w:rsid w:val="00256B44"/>
    <w:rsid w:val="00257D08"/>
    <w:rsid w:val="00261C60"/>
    <w:rsid w:val="0026259D"/>
    <w:rsid w:val="002635A9"/>
    <w:rsid w:val="00263C3D"/>
    <w:rsid w:val="00263CAA"/>
    <w:rsid w:val="0026406F"/>
    <w:rsid w:val="00264213"/>
    <w:rsid w:val="00265830"/>
    <w:rsid w:val="00265AFA"/>
    <w:rsid w:val="00265B6A"/>
    <w:rsid w:val="00266208"/>
    <w:rsid w:val="002664C4"/>
    <w:rsid w:val="002671E4"/>
    <w:rsid w:val="00267B7A"/>
    <w:rsid w:val="00267DE1"/>
    <w:rsid w:val="00270AE2"/>
    <w:rsid w:val="00270F15"/>
    <w:rsid w:val="00271353"/>
    <w:rsid w:val="00273375"/>
    <w:rsid w:val="00273B2D"/>
    <w:rsid w:val="002746CE"/>
    <w:rsid w:val="0027544E"/>
    <w:rsid w:val="00275BD3"/>
    <w:rsid w:val="00276519"/>
    <w:rsid w:val="00276FF0"/>
    <w:rsid w:val="00277695"/>
    <w:rsid w:val="0028086F"/>
    <w:rsid w:val="00280C93"/>
    <w:rsid w:val="00282251"/>
    <w:rsid w:val="002824E0"/>
    <w:rsid w:val="0028312E"/>
    <w:rsid w:val="002832D9"/>
    <w:rsid w:val="00284670"/>
    <w:rsid w:val="00285B64"/>
    <w:rsid w:val="00286324"/>
    <w:rsid w:val="00287731"/>
    <w:rsid w:val="00287852"/>
    <w:rsid w:val="00287C29"/>
    <w:rsid w:val="002911BD"/>
    <w:rsid w:val="002932C1"/>
    <w:rsid w:val="002939D2"/>
    <w:rsid w:val="00293E19"/>
    <w:rsid w:val="00293E69"/>
    <w:rsid w:val="00294CE0"/>
    <w:rsid w:val="00295C21"/>
    <w:rsid w:val="00295EBC"/>
    <w:rsid w:val="00297030"/>
    <w:rsid w:val="00297567"/>
    <w:rsid w:val="002975F2"/>
    <w:rsid w:val="002976A8"/>
    <w:rsid w:val="002A0193"/>
    <w:rsid w:val="002A0996"/>
    <w:rsid w:val="002A232A"/>
    <w:rsid w:val="002A2C86"/>
    <w:rsid w:val="002A3063"/>
    <w:rsid w:val="002A3E6C"/>
    <w:rsid w:val="002A4D3F"/>
    <w:rsid w:val="002A5EB2"/>
    <w:rsid w:val="002A6444"/>
    <w:rsid w:val="002A65AB"/>
    <w:rsid w:val="002A6B58"/>
    <w:rsid w:val="002A6CEB"/>
    <w:rsid w:val="002A7F53"/>
    <w:rsid w:val="002B06C8"/>
    <w:rsid w:val="002B07D1"/>
    <w:rsid w:val="002B0CE6"/>
    <w:rsid w:val="002B11C7"/>
    <w:rsid w:val="002B15FB"/>
    <w:rsid w:val="002B16A8"/>
    <w:rsid w:val="002B18C1"/>
    <w:rsid w:val="002B1DBF"/>
    <w:rsid w:val="002B1FDC"/>
    <w:rsid w:val="002B258E"/>
    <w:rsid w:val="002B32B2"/>
    <w:rsid w:val="002B5B15"/>
    <w:rsid w:val="002B6037"/>
    <w:rsid w:val="002B6196"/>
    <w:rsid w:val="002B621A"/>
    <w:rsid w:val="002B63E7"/>
    <w:rsid w:val="002C00B8"/>
    <w:rsid w:val="002C1CEB"/>
    <w:rsid w:val="002C1FF1"/>
    <w:rsid w:val="002C31A4"/>
    <w:rsid w:val="002C31F9"/>
    <w:rsid w:val="002C36E9"/>
    <w:rsid w:val="002C49F8"/>
    <w:rsid w:val="002C52FF"/>
    <w:rsid w:val="002C5460"/>
    <w:rsid w:val="002C57FF"/>
    <w:rsid w:val="002C6970"/>
    <w:rsid w:val="002C71DC"/>
    <w:rsid w:val="002D083D"/>
    <w:rsid w:val="002D1E1E"/>
    <w:rsid w:val="002D1F14"/>
    <w:rsid w:val="002D2812"/>
    <w:rsid w:val="002D2F07"/>
    <w:rsid w:val="002D33A1"/>
    <w:rsid w:val="002D4B8A"/>
    <w:rsid w:val="002D6EA5"/>
    <w:rsid w:val="002E1695"/>
    <w:rsid w:val="002E1A5E"/>
    <w:rsid w:val="002E20C6"/>
    <w:rsid w:val="002E2BC9"/>
    <w:rsid w:val="002E375B"/>
    <w:rsid w:val="002E3E75"/>
    <w:rsid w:val="002E4248"/>
    <w:rsid w:val="002E42D5"/>
    <w:rsid w:val="002E4A7F"/>
    <w:rsid w:val="002E593B"/>
    <w:rsid w:val="002E6B68"/>
    <w:rsid w:val="002E70F4"/>
    <w:rsid w:val="002E72FE"/>
    <w:rsid w:val="002E784A"/>
    <w:rsid w:val="002E7A94"/>
    <w:rsid w:val="002E7AB7"/>
    <w:rsid w:val="002F0A03"/>
    <w:rsid w:val="002F0B7D"/>
    <w:rsid w:val="002F2E72"/>
    <w:rsid w:val="002F30E3"/>
    <w:rsid w:val="002F33AF"/>
    <w:rsid w:val="002F3FB1"/>
    <w:rsid w:val="002F43D2"/>
    <w:rsid w:val="002F449A"/>
    <w:rsid w:val="002F462A"/>
    <w:rsid w:val="002F4F20"/>
    <w:rsid w:val="002F514B"/>
    <w:rsid w:val="002F53D3"/>
    <w:rsid w:val="002F56CF"/>
    <w:rsid w:val="002F5908"/>
    <w:rsid w:val="002F5B1B"/>
    <w:rsid w:val="002F6542"/>
    <w:rsid w:val="002F65B7"/>
    <w:rsid w:val="002F662E"/>
    <w:rsid w:val="002F6E04"/>
    <w:rsid w:val="002F7261"/>
    <w:rsid w:val="002F734D"/>
    <w:rsid w:val="002F7718"/>
    <w:rsid w:val="0030279D"/>
    <w:rsid w:val="00303096"/>
    <w:rsid w:val="00303E90"/>
    <w:rsid w:val="003043B0"/>
    <w:rsid w:val="0030462C"/>
    <w:rsid w:val="00304D8E"/>
    <w:rsid w:val="00304DF0"/>
    <w:rsid w:val="00305CB0"/>
    <w:rsid w:val="00306043"/>
    <w:rsid w:val="00307709"/>
    <w:rsid w:val="00307911"/>
    <w:rsid w:val="00310251"/>
    <w:rsid w:val="00310548"/>
    <w:rsid w:val="00310B20"/>
    <w:rsid w:val="003115C0"/>
    <w:rsid w:val="00312E6F"/>
    <w:rsid w:val="00313422"/>
    <w:rsid w:val="003138A4"/>
    <w:rsid w:val="00313FA5"/>
    <w:rsid w:val="0031539E"/>
    <w:rsid w:val="00315B9A"/>
    <w:rsid w:val="003164D2"/>
    <w:rsid w:val="003165BE"/>
    <w:rsid w:val="003166FF"/>
    <w:rsid w:val="00316F36"/>
    <w:rsid w:val="00316F88"/>
    <w:rsid w:val="00316FBF"/>
    <w:rsid w:val="003170D2"/>
    <w:rsid w:val="00317B7D"/>
    <w:rsid w:val="00317E67"/>
    <w:rsid w:val="00317FBD"/>
    <w:rsid w:val="003209E1"/>
    <w:rsid w:val="00321315"/>
    <w:rsid w:val="0032227F"/>
    <w:rsid w:val="00323EEA"/>
    <w:rsid w:val="003246FD"/>
    <w:rsid w:val="00325000"/>
    <w:rsid w:val="00325521"/>
    <w:rsid w:val="00325F42"/>
    <w:rsid w:val="00325F4C"/>
    <w:rsid w:val="00327525"/>
    <w:rsid w:val="00327B18"/>
    <w:rsid w:val="003311BB"/>
    <w:rsid w:val="0033246F"/>
    <w:rsid w:val="00332863"/>
    <w:rsid w:val="00333271"/>
    <w:rsid w:val="00333673"/>
    <w:rsid w:val="00334745"/>
    <w:rsid w:val="00334C2F"/>
    <w:rsid w:val="00335924"/>
    <w:rsid w:val="00335BAC"/>
    <w:rsid w:val="00335BFD"/>
    <w:rsid w:val="00335DDE"/>
    <w:rsid w:val="00336798"/>
    <w:rsid w:val="00336CBB"/>
    <w:rsid w:val="0033762E"/>
    <w:rsid w:val="00341832"/>
    <w:rsid w:val="00343DF5"/>
    <w:rsid w:val="003443F1"/>
    <w:rsid w:val="00344CBA"/>
    <w:rsid w:val="0034545C"/>
    <w:rsid w:val="00345F6B"/>
    <w:rsid w:val="0034602B"/>
    <w:rsid w:val="00346F1E"/>
    <w:rsid w:val="0034741D"/>
    <w:rsid w:val="003474B0"/>
    <w:rsid w:val="00350598"/>
    <w:rsid w:val="003507D5"/>
    <w:rsid w:val="003509DD"/>
    <w:rsid w:val="0035178B"/>
    <w:rsid w:val="003519D3"/>
    <w:rsid w:val="0035222D"/>
    <w:rsid w:val="00352FFB"/>
    <w:rsid w:val="00354B2F"/>
    <w:rsid w:val="003559B3"/>
    <w:rsid w:val="003569FB"/>
    <w:rsid w:val="00357233"/>
    <w:rsid w:val="003576F3"/>
    <w:rsid w:val="00361121"/>
    <w:rsid w:val="0036137B"/>
    <w:rsid w:val="00361AA1"/>
    <w:rsid w:val="0036223C"/>
    <w:rsid w:val="003627A4"/>
    <w:rsid w:val="00362E5F"/>
    <w:rsid w:val="00363F89"/>
    <w:rsid w:val="00364778"/>
    <w:rsid w:val="00364FFF"/>
    <w:rsid w:val="003666CB"/>
    <w:rsid w:val="00366C10"/>
    <w:rsid w:val="00366DC2"/>
    <w:rsid w:val="00366E19"/>
    <w:rsid w:val="00367412"/>
    <w:rsid w:val="0037000C"/>
    <w:rsid w:val="00370A4D"/>
    <w:rsid w:val="00370B97"/>
    <w:rsid w:val="00371141"/>
    <w:rsid w:val="003712BF"/>
    <w:rsid w:val="003713D6"/>
    <w:rsid w:val="003716CB"/>
    <w:rsid w:val="00371B82"/>
    <w:rsid w:val="00371CFA"/>
    <w:rsid w:val="00371D0B"/>
    <w:rsid w:val="00372F56"/>
    <w:rsid w:val="0037340A"/>
    <w:rsid w:val="003737BB"/>
    <w:rsid w:val="00373AA8"/>
    <w:rsid w:val="00373E55"/>
    <w:rsid w:val="0037435B"/>
    <w:rsid w:val="00374928"/>
    <w:rsid w:val="00374A23"/>
    <w:rsid w:val="0037574A"/>
    <w:rsid w:val="0037600C"/>
    <w:rsid w:val="00377A13"/>
    <w:rsid w:val="00381726"/>
    <w:rsid w:val="0038233C"/>
    <w:rsid w:val="00382CEA"/>
    <w:rsid w:val="0038353A"/>
    <w:rsid w:val="00383765"/>
    <w:rsid w:val="00383929"/>
    <w:rsid w:val="00383D0F"/>
    <w:rsid w:val="003840CC"/>
    <w:rsid w:val="003847D5"/>
    <w:rsid w:val="00385147"/>
    <w:rsid w:val="00385149"/>
    <w:rsid w:val="00385637"/>
    <w:rsid w:val="00385C46"/>
    <w:rsid w:val="00386C11"/>
    <w:rsid w:val="00386D81"/>
    <w:rsid w:val="00387049"/>
    <w:rsid w:val="00390A9A"/>
    <w:rsid w:val="00390B02"/>
    <w:rsid w:val="00390F3E"/>
    <w:rsid w:val="003914AE"/>
    <w:rsid w:val="003915B9"/>
    <w:rsid w:val="00391891"/>
    <w:rsid w:val="003920FD"/>
    <w:rsid w:val="00392299"/>
    <w:rsid w:val="0039270A"/>
    <w:rsid w:val="0039319B"/>
    <w:rsid w:val="003933BC"/>
    <w:rsid w:val="00393BB1"/>
    <w:rsid w:val="003940BD"/>
    <w:rsid w:val="00394BBC"/>
    <w:rsid w:val="003961E7"/>
    <w:rsid w:val="00396264"/>
    <w:rsid w:val="00396945"/>
    <w:rsid w:val="00397DFB"/>
    <w:rsid w:val="003A0BD0"/>
    <w:rsid w:val="003A2048"/>
    <w:rsid w:val="003A23B9"/>
    <w:rsid w:val="003A3305"/>
    <w:rsid w:val="003A3325"/>
    <w:rsid w:val="003A332E"/>
    <w:rsid w:val="003A38AA"/>
    <w:rsid w:val="003A3BA4"/>
    <w:rsid w:val="003A41E4"/>
    <w:rsid w:val="003A68F9"/>
    <w:rsid w:val="003A6D0D"/>
    <w:rsid w:val="003B11BB"/>
    <w:rsid w:val="003B2F87"/>
    <w:rsid w:val="003B3370"/>
    <w:rsid w:val="003B44DD"/>
    <w:rsid w:val="003B667E"/>
    <w:rsid w:val="003B70E8"/>
    <w:rsid w:val="003B78A9"/>
    <w:rsid w:val="003B7B90"/>
    <w:rsid w:val="003C0EA9"/>
    <w:rsid w:val="003C1150"/>
    <w:rsid w:val="003C1630"/>
    <w:rsid w:val="003C2843"/>
    <w:rsid w:val="003C2CF5"/>
    <w:rsid w:val="003C37D0"/>
    <w:rsid w:val="003C3923"/>
    <w:rsid w:val="003C4DF4"/>
    <w:rsid w:val="003C5460"/>
    <w:rsid w:val="003C600C"/>
    <w:rsid w:val="003C61F0"/>
    <w:rsid w:val="003C6C72"/>
    <w:rsid w:val="003C6D05"/>
    <w:rsid w:val="003C6E14"/>
    <w:rsid w:val="003C7305"/>
    <w:rsid w:val="003C75A7"/>
    <w:rsid w:val="003D223E"/>
    <w:rsid w:val="003D3068"/>
    <w:rsid w:val="003D3F4C"/>
    <w:rsid w:val="003D415A"/>
    <w:rsid w:val="003D49A5"/>
    <w:rsid w:val="003D49B6"/>
    <w:rsid w:val="003D5807"/>
    <w:rsid w:val="003D5901"/>
    <w:rsid w:val="003D62EC"/>
    <w:rsid w:val="003D64AF"/>
    <w:rsid w:val="003D68EB"/>
    <w:rsid w:val="003D6993"/>
    <w:rsid w:val="003D6F83"/>
    <w:rsid w:val="003D71D2"/>
    <w:rsid w:val="003D7FB9"/>
    <w:rsid w:val="003E00B8"/>
    <w:rsid w:val="003E04DD"/>
    <w:rsid w:val="003E0E33"/>
    <w:rsid w:val="003E11DD"/>
    <w:rsid w:val="003E2964"/>
    <w:rsid w:val="003E2A11"/>
    <w:rsid w:val="003E2A53"/>
    <w:rsid w:val="003E2A56"/>
    <w:rsid w:val="003E3238"/>
    <w:rsid w:val="003E44BD"/>
    <w:rsid w:val="003E44E3"/>
    <w:rsid w:val="003E4E89"/>
    <w:rsid w:val="003E67EA"/>
    <w:rsid w:val="003E6D0D"/>
    <w:rsid w:val="003E6E85"/>
    <w:rsid w:val="003E7432"/>
    <w:rsid w:val="003E7624"/>
    <w:rsid w:val="003E7786"/>
    <w:rsid w:val="003E7D48"/>
    <w:rsid w:val="003E7DD5"/>
    <w:rsid w:val="003F0924"/>
    <w:rsid w:val="003F19E2"/>
    <w:rsid w:val="003F28B3"/>
    <w:rsid w:val="003F2D3E"/>
    <w:rsid w:val="003F2E3A"/>
    <w:rsid w:val="003F4679"/>
    <w:rsid w:val="003F4EFE"/>
    <w:rsid w:val="003F4F31"/>
    <w:rsid w:val="003F53EA"/>
    <w:rsid w:val="003F6BFF"/>
    <w:rsid w:val="003F7B90"/>
    <w:rsid w:val="00400584"/>
    <w:rsid w:val="004005C1"/>
    <w:rsid w:val="004005CB"/>
    <w:rsid w:val="00400EBD"/>
    <w:rsid w:val="004010A1"/>
    <w:rsid w:val="00401744"/>
    <w:rsid w:val="00401D5A"/>
    <w:rsid w:val="004021BA"/>
    <w:rsid w:val="0040246B"/>
    <w:rsid w:val="00403033"/>
    <w:rsid w:val="00403CA4"/>
    <w:rsid w:val="004044CF"/>
    <w:rsid w:val="00405467"/>
    <w:rsid w:val="004054AF"/>
    <w:rsid w:val="00406196"/>
    <w:rsid w:val="00406FB6"/>
    <w:rsid w:val="004073CF"/>
    <w:rsid w:val="004077A3"/>
    <w:rsid w:val="00410328"/>
    <w:rsid w:val="00411C7B"/>
    <w:rsid w:val="00411CB7"/>
    <w:rsid w:val="00411F47"/>
    <w:rsid w:val="00411F98"/>
    <w:rsid w:val="004120F3"/>
    <w:rsid w:val="00412111"/>
    <w:rsid w:val="0041367A"/>
    <w:rsid w:val="00414A2A"/>
    <w:rsid w:val="00415615"/>
    <w:rsid w:val="00415A14"/>
    <w:rsid w:val="00416837"/>
    <w:rsid w:val="00417986"/>
    <w:rsid w:val="00417A4D"/>
    <w:rsid w:val="00420401"/>
    <w:rsid w:val="00420D42"/>
    <w:rsid w:val="0042111D"/>
    <w:rsid w:val="004211AE"/>
    <w:rsid w:val="004215EF"/>
    <w:rsid w:val="00421C88"/>
    <w:rsid w:val="004239BA"/>
    <w:rsid w:val="004251A7"/>
    <w:rsid w:val="0042576C"/>
    <w:rsid w:val="00426220"/>
    <w:rsid w:val="004263F1"/>
    <w:rsid w:val="00427439"/>
    <w:rsid w:val="0042749D"/>
    <w:rsid w:val="00427693"/>
    <w:rsid w:val="004276F9"/>
    <w:rsid w:val="00427DF4"/>
    <w:rsid w:val="00427EA3"/>
    <w:rsid w:val="00427EE3"/>
    <w:rsid w:val="0043215C"/>
    <w:rsid w:val="004324B6"/>
    <w:rsid w:val="00432755"/>
    <w:rsid w:val="00432FC7"/>
    <w:rsid w:val="004334BF"/>
    <w:rsid w:val="004334F0"/>
    <w:rsid w:val="00435725"/>
    <w:rsid w:val="00435A69"/>
    <w:rsid w:val="0043660F"/>
    <w:rsid w:val="00436C01"/>
    <w:rsid w:val="00437300"/>
    <w:rsid w:val="00437375"/>
    <w:rsid w:val="00441825"/>
    <w:rsid w:val="00441F4A"/>
    <w:rsid w:val="00442626"/>
    <w:rsid w:val="00443123"/>
    <w:rsid w:val="00443696"/>
    <w:rsid w:val="00444D7C"/>
    <w:rsid w:val="00444DE4"/>
    <w:rsid w:val="004450F4"/>
    <w:rsid w:val="0044558D"/>
    <w:rsid w:val="004455D8"/>
    <w:rsid w:val="00445A09"/>
    <w:rsid w:val="00446C62"/>
    <w:rsid w:val="004476CD"/>
    <w:rsid w:val="00447AE4"/>
    <w:rsid w:val="00450BB5"/>
    <w:rsid w:val="004526F1"/>
    <w:rsid w:val="00452829"/>
    <w:rsid w:val="00452EF9"/>
    <w:rsid w:val="00453002"/>
    <w:rsid w:val="0045308A"/>
    <w:rsid w:val="004532C8"/>
    <w:rsid w:val="00453754"/>
    <w:rsid w:val="00453CBD"/>
    <w:rsid w:val="00455608"/>
    <w:rsid w:val="00455D92"/>
    <w:rsid w:val="004564A2"/>
    <w:rsid w:val="004569E6"/>
    <w:rsid w:val="00460A3D"/>
    <w:rsid w:val="00462366"/>
    <w:rsid w:val="00462552"/>
    <w:rsid w:val="0046370D"/>
    <w:rsid w:val="004642B9"/>
    <w:rsid w:val="0046524F"/>
    <w:rsid w:val="004654E1"/>
    <w:rsid w:val="0046628C"/>
    <w:rsid w:val="00467B9C"/>
    <w:rsid w:val="00467EF5"/>
    <w:rsid w:val="004710F6"/>
    <w:rsid w:val="004714E1"/>
    <w:rsid w:val="004718F7"/>
    <w:rsid w:val="004719C1"/>
    <w:rsid w:val="004729BA"/>
    <w:rsid w:val="00472AB6"/>
    <w:rsid w:val="004731F5"/>
    <w:rsid w:val="004735D6"/>
    <w:rsid w:val="00474485"/>
    <w:rsid w:val="00474578"/>
    <w:rsid w:val="004749B9"/>
    <w:rsid w:val="00475668"/>
    <w:rsid w:val="00475A4F"/>
    <w:rsid w:val="00475A6C"/>
    <w:rsid w:val="00475BBC"/>
    <w:rsid w:val="00475CFC"/>
    <w:rsid w:val="00476860"/>
    <w:rsid w:val="00476DF0"/>
    <w:rsid w:val="00476E28"/>
    <w:rsid w:val="00477F3A"/>
    <w:rsid w:val="00482515"/>
    <w:rsid w:val="004829CC"/>
    <w:rsid w:val="00482E52"/>
    <w:rsid w:val="00482E94"/>
    <w:rsid w:val="0048342D"/>
    <w:rsid w:val="00483EE4"/>
    <w:rsid w:val="0048498F"/>
    <w:rsid w:val="00486074"/>
    <w:rsid w:val="00486A9A"/>
    <w:rsid w:val="00487B68"/>
    <w:rsid w:val="00487F81"/>
    <w:rsid w:val="004907FE"/>
    <w:rsid w:val="004908EB"/>
    <w:rsid w:val="00490A71"/>
    <w:rsid w:val="00490FC7"/>
    <w:rsid w:val="004911FF"/>
    <w:rsid w:val="0049145A"/>
    <w:rsid w:val="00491A31"/>
    <w:rsid w:val="00492374"/>
    <w:rsid w:val="00493397"/>
    <w:rsid w:val="004934FA"/>
    <w:rsid w:val="004938AB"/>
    <w:rsid w:val="00495128"/>
    <w:rsid w:val="00495C8A"/>
    <w:rsid w:val="00496090"/>
    <w:rsid w:val="00496222"/>
    <w:rsid w:val="004962FC"/>
    <w:rsid w:val="00496A63"/>
    <w:rsid w:val="0049746A"/>
    <w:rsid w:val="004A0691"/>
    <w:rsid w:val="004A1639"/>
    <w:rsid w:val="004A1934"/>
    <w:rsid w:val="004A1C89"/>
    <w:rsid w:val="004A36AE"/>
    <w:rsid w:val="004A3E47"/>
    <w:rsid w:val="004A499D"/>
    <w:rsid w:val="004A7A43"/>
    <w:rsid w:val="004B0080"/>
    <w:rsid w:val="004B0D7A"/>
    <w:rsid w:val="004B18CE"/>
    <w:rsid w:val="004B2DDE"/>
    <w:rsid w:val="004B30BB"/>
    <w:rsid w:val="004B3DF3"/>
    <w:rsid w:val="004B445D"/>
    <w:rsid w:val="004B46C5"/>
    <w:rsid w:val="004B5700"/>
    <w:rsid w:val="004B7952"/>
    <w:rsid w:val="004C38F3"/>
    <w:rsid w:val="004C42EB"/>
    <w:rsid w:val="004C4953"/>
    <w:rsid w:val="004C4CEA"/>
    <w:rsid w:val="004C6ABF"/>
    <w:rsid w:val="004C7781"/>
    <w:rsid w:val="004C7947"/>
    <w:rsid w:val="004D01A1"/>
    <w:rsid w:val="004D0770"/>
    <w:rsid w:val="004D0A86"/>
    <w:rsid w:val="004D148B"/>
    <w:rsid w:val="004D1DC8"/>
    <w:rsid w:val="004D271D"/>
    <w:rsid w:val="004D2BF7"/>
    <w:rsid w:val="004D3308"/>
    <w:rsid w:val="004D3BBE"/>
    <w:rsid w:val="004D3E36"/>
    <w:rsid w:val="004D3E84"/>
    <w:rsid w:val="004D49F1"/>
    <w:rsid w:val="004D582F"/>
    <w:rsid w:val="004D63BF"/>
    <w:rsid w:val="004D66B2"/>
    <w:rsid w:val="004D68DB"/>
    <w:rsid w:val="004D6A07"/>
    <w:rsid w:val="004D6D40"/>
    <w:rsid w:val="004D762A"/>
    <w:rsid w:val="004D78E3"/>
    <w:rsid w:val="004D7F7B"/>
    <w:rsid w:val="004E0B6D"/>
    <w:rsid w:val="004E15CE"/>
    <w:rsid w:val="004E238A"/>
    <w:rsid w:val="004E26BA"/>
    <w:rsid w:val="004E2F1C"/>
    <w:rsid w:val="004E443D"/>
    <w:rsid w:val="004E4937"/>
    <w:rsid w:val="004E509D"/>
    <w:rsid w:val="004E5AA0"/>
    <w:rsid w:val="004E6337"/>
    <w:rsid w:val="004E647F"/>
    <w:rsid w:val="004E689D"/>
    <w:rsid w:val="004E7AEC"/>
    <w:rsid w:val="004F0026"/>
    <w:rsid w:val="004F1AB3"/>
    <w:rsid w:val="004F1C86"/>
    <w:rsid w:val="004F205F"/>
    <w:rsid w:val="004F26FB"/>
    <w:rsid w:val="004F426B"/>
    <w:rsid w:val="004F441D"/>
    <w:rsid w:val="004F4740"/>
    <w:rsid w:val="004F59E7"/>
    <w:rsid w:val="004F648B"/>
    <w:rsid w:val="004F687E"/>
    <w:rsid w:val="004F711C"/>
    <w:rsid w:val="004F7303"/>
    <w:rsid w:val="004F79D5"/>
    <w:rsid w:val="004F7AEE"/>
    <w:rsid w:val="004F7DEC"/>
    <w:rsid w:val="004F7E6B"/>
    <w:rsid w:val="00500213"/>
    <w:rsid w:val="0050032D"/>
    <w:rsid w:val="005004C5"/>
    <w:rsid w:val="00500AA3"/>
    <w:rsid w:val="005017BF"/>
    <w:rsid w:val="00501EEA"/>
    <w:rsid w:val="0050209D"/>
    <w:rsid w:val="005028F3"/>
    <w:rsid w:val="00504159"/>
    <w:rsid w:val="00504BEB"/>
    <w:rsid w:val="00505B8C"/>
    <w:rsid w:val="00505E5D"/>
    <w:rsid w:val="005060D1"/>
    <w:rsid w:val="005077AC"/>
    <w:rsid w:val="00507FE4"/>
    <w:rsid w:val="00510ADB"/>
    <w:rsid w:val="00510D58"/>
    <w:rsid w:val="00512478"/>
    <w:rsid w:val="00512C07"/>
    <w:rsid w:val="00512C32"/>
    <w:rsid w:val="00513074"/>
    <w:rsid w:val="0051363B"/>
    <w:rsid w:val="00513D34"/>
    <w:rsid w:val="00513F85"/>
    <w:rsid w:val="00516385"/>
    <w:rsid w:val="005177A7"/>
    <w:rsid w:val="0052113E"/>
    <w:rsid w:val="005211DA"/>
    <w:rsid w:val="00521325"/>
    <w:rsid w:val="00521A06"/>
    <w:rsid w:val="005225EE"/>
    <w:rsid w:val="00522AAE"/>
    <w:rsid w:val="00522F19"/>
    <w:rsid w:val="00523385"/>
    <w:rsid w:val="00523A4F"/>
    <w:rsid w:val="005245AF"/>
    <w:rsid w:val="00524718"/>
    <w:rsid w:val="005249EA"/>
    <w:rsid w:val="00525274"/>
    <w:rsid w:val="00525C8C"/>
    <w:rsid w:val="00525CA0"/>
    <w:rsid w:val="00526D00"/>
    <w:rsid w:val="00530950"/>
    <w:rsid w:val="00531340"/>
    <w:rsid w:val="00531F0F"/>
    <w:rsid w:val="005325E4"/>
    <w:rsid w:val="00532CD2"/>
    <w:rsid w:val="00533DDB"/>
    <w:rsid w:val="005352C0"/>
    <w:rsid w:val="00535579"/>
    <w:rsid w:val="00535753"/>
    <w:rsid w:val="00536088"/>
    <w:rsid w:val="005360DE"/>
    <w:rsid w:val="00537814"/>
    <w:rsid w:val="00540F06"/>
    <w:rsid w:val="00540FC3"/>
    <w:rsid w:val="00541BEC"/>
    <w:rsid w:val="00541C70"/>
    <w:rsid w:val="0054244F"/>
    <w:rsid w:val="005426CE"/>
    <w:rsid w:val="00542720"/>
    <w:rsid w:val="005427DF"/>
    <w:rsid w:val="00542B63"/>
    <w:rsid w:val="0054328F"/>
    <w:rsid w:val="00544C81"/>
    <w:rsid w:val="00546FCC"/>
    <w:rsid w:val="00547867"/>
    <w:rsid w:val="00550A41"/>
    <w:rsid w:val="00550DDF"/>
    <w:rsid w:val="00551077"/>
    <w:rsid w:val="005515E1"/>
    <w:rsid w:val="00551F3E"/>
    <w:rsid w:val="00552BD1"/>
    <w:rsid w:val="00553259"/>
    <w:rsid w:val="00554192"/>
    <w:rsid w:val="00555098"/>
    <w:rsid w:val="00555AE1"/>
    <w:rsid w:val="00556220"/>
    <w:rsid w:val="0055651B"/>
    <w:rsid w:val="0055704E"/>
    <w:rsid w:val="00557465"/>
    <w:rsid w:val="005574D3"/>
    <w:rsid w:val="005575AD"/>
    <w:rsid w:val="00557644"/>
    <w:rsid w:val="005600E9"/>
    <w:rsid w:val="0056092E"/>
    <w:rsid w:val="00560C22"/>
    <w:rsid w:val="00561096"/>
    <w:rsid w:val="00561426"/>
    <w:rsid w:val="00561B47"/>
    <w:rsid w:val="00562140"/>
    <w:rsid w:val="00562341"/>
    <w:rsid w:val="0056383C"/>
    <w:rsid w:val="00563BFC"/>
    <w:rsid w:val="0056476E"/>
    <w:rsid w:val="00564AD1"/>
    <w:rsid w:val="00564BEC"/>
    <w:rsid w:val="005652CA"/>
    <w:rsid w:val="005654ED"/>
    <w:rsid w:val="00565BEC"/>
    <w:rsid w:val="00565C87"/>
    <w:rsid w:val="00565FDA"/>
    <w:rsid w:val="00566443"/>
    <w:rsid w:val="005667C1"/>
    <w:rsid w:val="00566DC5"/>
    <w:rsid w:val="005677B0"/>
    <w:rsid w:val="00570646"/>
    <w:rsid w:val="005715C4"/>
    <w:rsid w:val="005726C5"/>
    <w:rsid w:val="005732B5"/>
    <w:rsid w:val="005733F1"/>
    <w:rsid w:val="00573FD4"/>
    <w:rsid w:val="0057587B"/>
    <w:rsid w:val="00576094"/>
    <w:rsid w:val="00577309"/>
    <w:rsid w:val="005814BE"/>
    <w:rsid w:val="005815C5"/>
    <w:rsid w:val="005823C4"/>
    <w:rsid w:val="00582786"/>
    <w:rsid w:val="00583299"/>
    <w:rsid w:val="00583383"/>
    <w:rsid w:val="00583510"/>
    <w:rsid w:val="00583BE8"/>
    <w:rsid w:val="00584458"/>
    <w:rsid w:val="005846E1"/>
    <w:rsid w:val="00584B72"/>
    <w:rsid w:val="00584D01"/>
    <w:rsid w:val="00584D46"/>
    <w:rsid w:val="005854E2"/>
    <w:rsid w:val="00585894"/>
    <w:rsid w:val="00586A3D"/>
    <w:rsid w:val="005901FE"/>
    <w:rsid w:val="00590313"/>
    <w:rsid w:val="005903DC"/>
    <w:rsid w:val="005909B7"/>
    <w:rsid w:val="00590BE6"/>
    <w:rsid w:val="00590F0B"/>
    <w:rsid w:val="00591389"/>
    <w:rsid w:val="005915C0"/>
    <w:rsid w:val="00591CF9"/>
    <w:rsid w:val="00591DB1"/>
    <w:rsid w:val="00592621"/>
    <w:rsid w:val="00592A99"/>
    <w:rsid w:val="00593B6C"/>
    <w:rsid w:val="00593C17"/>
    <w:rsid w:val="005940A0"/>
    <w:rsid w:val="0059412B"/>
    <w:rsid w:val="00594917"/>
    <w:rsid w:val="00595708"/>
    <w:rsid w:val="00597583"/>
    <w:rsid w:val="005977F9"/>
    <w:rsid w:val="00597986"/>
    <w:rsid w:val="00597A94"/>
    <w:rsid w:val="00597B51"/>
    <w:rsid w:val="005A0D62"/>
    <w:rsid w:val="005A1411"/>
    <w:rsid w:val="005A4CAD"/>
    <w:rsid w:val="005A524B"/>
    <w:rsid w:val="005A5AE5"/>
    <w:rsid w:val="005A5E4E"/>
    <w:rsid w:val="005A63DC"/>
    <w:rsid w:val="005A68DA"/>
    <w:rsid w:val="005A6A23"/>
    <w:rsid w:val="005A70B9"/>
    <w:rsid w:val="005A745E"/>
    <w:rsid w:val="005A7EA4"/>
    <w:rsid w:val="005A7F66"/>
    <w:rsid w:val="005B02BC"/>
    <w:rsid w:val="005B061A"/>
    <w:rsid w:val="005B0A34"/>
    <w:rsid w:val="005B1960"/>
    <w:rsid w:val="005B1C74"/>
    <w:rsid w:val="005B2C10"/>
    <w:rsid w:val="005B31CE"/>
    <w:rsid w:val="005B3CED"/>
    <w:rsid w:val="005B47EE"/>
    <w:rsid w:val="005B5E62"/>
    <w:rsid w:val="005B62D4"/>
    <w:rsid w:val="005B62E0"/>
    <w:rsid w:val="005B721B"/>
    <w:rsid w:val="005B7BBC"/>
    <w:rsid w:val="005B7C46"/>
    <w:rsid w:val="005C06D4"/>
    <w:rsid w:val="005C0862"/>
    <w:rsid w:val="005C144E"/>
    <w:rsid w:val="005C2310"/>
    <w:rsid w:val="005C523A"/>
    <w:rsid w:val="005C5474"/>
    <w:rsid w:val="005C5832"/>
    <w:rsid w:val="005C59FB"/>
    <w:rsid w:val="005C5B96"/>
    <w:rsid w:val="005C5DD7"/>
    <w:rsid w:val="005C6548"/>
    <w:rsid w:val="005C6859"/>
    <w:rsid w:val="005C7C03"/>
    <w:rsid w:val="005D0690"/>
    <w:rsid w:val="005D1331"/>
    <w:rsid w:val="005D14E3"/>
    <w:rsid w:val="005D1E43"/>
    <w:rsid w:val="005D20ED"/>
    <w:rsid w:val="005D3800"/>
    <w:rsid w:val="005D389C"/>
    <w:rsid w:val="005D3FF6"/>
    <w:rsid w:val="005D51F6"/>
    <w:rsid w:val="005D568B"/>
    <w:rsid w:val="005D5D50"/>
    <w:rsid w:val="005D5FC7"/>
    <w:rsid w:val="005D6001"/>
    <w:rsid w:val="005D6B37"/>
    <w:rsid w:val="005D71F7"/>
    <w:rsid w:val="005D7ACB"/>
    <w:rsid w:val="005D7ADA"/>
    <w:rsid w:val="005E0E89"/>
    <w:rsid w:val="005E21F4"/>
    <w:rsid w:val="005E762D"/>
    <w:rsid w:val="005E7AA2"/>
    <w:rsid w:val="005E7EF6"/>
    <w:rsid w:val="005F077B"/>
    <w:rsid w:val="005F13D1"/>
    <w:rsid w:val="005F1507"/>
    <w:rsid w:val="005F188F"/>
    <w:rsid w:val="005F2197"/>
    <w:rsid w:val="005F21DD"/>
    <w:rsid w:val="005F22CB"/>
    <w:rsid w:val="005F23B1"/>
    <w:rsid w:val="005F2863"/>
    <w:rsid w:val="005F2EE5"/>
    <w:rsid w:val="005F4CC6"/>
    <w:rsid w:val="005F4EB5"/>
    <w:rsid w:val="005F4F1B"/>
    <w:rsid w:val="005F70A8"/>
    <w:rsid w:val="005F7DA3"/>
    <w:rsid w:val="005F7FC5"/>
    <w:rsid w:val="006002B1"/>
    <w:rsid w:val="006005C6"/>
    <w:rsid w:val="0060139E"/>
    <w:rsid w:val="0060169F"/>
    <w:rsid w:val="00602A6A"/>
    <w:rsid w:val="00603076"/>
    <w:rsid w:val="006032A2"/>
    <w:rsid w:val="0060380D"/>
    <w:rsid w:val="006041C9"/>
    <w:rsid w:val="006050FD"/>
    <w:rsid w:val="006051B8"/>
    <w:rsid w:val="00605B84"/>
    <w:rsid w:val="00605EC0"/>
    <w:rsid w:val="00606331"/>
    <w:rsid w:val="006064A2"/>
    <w:rsid w:val="00606752"/>
    <w:rsid w:val="0060731F"/>
    <w:rsid w:val="00607A77"/>
    <w:rsid w:val="00610A1C"/>
    <w:rsid w:val="00611156"/>
    <w:rsid w:val="006118DC"/>
    <w:rsid w:val="00611948"/>
    <w:rsid w:val="00611AB1"/>
    <w:rsid w:val="00611F48"/>
    <w:rsid w:val="0061249E"/>
    <w:rsid w:val="00612ABC"/>
    <w:rsid w:val="006132DC"/>
    <w:rsid w:val="0061423A"/>
    <w:rsid w:val="006143CE"/>
    <w:rsid w:val="006153B8"/>
    <w:rsid w:val="006162CB"/>
    <w:rsid w:val="00616BE6"/>
    <w:rsid w:val="00617DF3"/>
    <w:rsid w:val="0062153F"/>
    <w:rsid w:val="00621F2F"/>
    <w:rsid w:val="00622472"/>
    <w:rsid w:val="00622BFE"/>
    <w:rsid w:val="006235A0"/>
    <w:rsid w:val="0062376D"/>
    <w:rsid w:val="006259DB"/>
    <w:rsid w:val="006262CA"/>
    <w:rsid w:val="006266C7"/>
    <w:rsid w:val="0062691E"/>
    <w:rsid w:val="0062761F"/>
    <w:rsid w:val="0063202B"/>
    <w:rsid w:val="00632376"/>
    <w:rsid w:val="006334BB"/>
    <w:rsid w:val="0063461E"/>
    <w:rsid w:val="00634BA8"/>
    <w:rsid w:val="006351E3"/>
    <w:rsid w:val="006357CF"/>
    <w:rsid w:val="00635E02"/>
    <w:rsid w:val="0063631E"/>
    <w:rsid w:val="00636614"/>
    <w:rsid w:val="00636634"/>
    <w:rsid w:val="00636E29"/>
    <w:rsid w:val="006370CC"/>
    <w:rsid w:val="00641F88"/>
    <w:rsid w:val="006429D9"/>
    <w:rsid w:val="00643C1E"/>
    <w:rsid w:val="0064461C"/>
    <w:rsid w:val="006449B5"/>
    <w:rsid w:val="00644C46"/>
    <w:rsid w:val="0064514C"/>
    <w:rsid w:val="006454C5"/>
    <w:rsid w:val="006455E2"/>
    <w:rsid w:val="00645868"/>
    <w:rsid w:val="00645D8F"/>
    <w:rsid w:val="00646B4F"/>
    <w:rsid w:val="00647311"/>
    <w:rsid w:val="00647C49"/>
    <w:rsid w:val="00647FF0"/>
    <w:rsid w:val="0065036D"/>
    <w:rsid w:val="0065050C"/>
    <w:rsid w:val="00650678"/>
    <w:rsid w:val="006535EF"/>
    <w:rsid w:val="00653E05"/>
    <w:rsid w:val="00654BE3"/>
    <w:rsid w:val="00654E1C"/>
    <w:rsid w:val="00655626"/>
    <w:rsid w:val="00655F34"/>
    <w:rsid w:val="0065613D"/>
    <w:rsid w:val="00656FF1"/>
    <w:rsid w:val="0065773F"/>
    <w:rsid w:val="00660447"/>
    <w:rsid w:val="006606D0"/>
    <w:rsid w:val="00660BFD"/>
    <w:rsid w:val="0066279A"/>
    <w:rsid w:val="006628B0"/>
    <w:rsid w:val="00662922"/>
    <w:rsid w:val="0066313D"/>
    <w:rsid w:val="006644FE"/>
    <w:rsid w:val="00664D48"/>
    <w:rsid w:val="0066518F"/>
    <w:rsid w:val="00665CB7"/>
    <w:rsid w:val="00667072"/>
    <w:rsid w:val="006673EB"/>
    <w:rsid w:val="00670ECC"/>
    <w:rsid w:val="00671050"/>
    <w:rsid w:val="00671A08"/>
    <w:rsid w:val="00672381"/>
    <w:rsid w:val="006733BE"/>
    <w:rsid w:val="0067343D"/>
    <w:rsid w:val="006736CB"/>
    <w:rsid w:val="00674C7F"/>
    <w:rsid w:val="00675EAB"/>
    <w:rsid w:val="00680348"/>
    <w:rsid w:val="00680FB1"/>
    <w:rsid w:val="006815E7"/>
    <w:rsid w:val="00681D9C"/>
    <w:rsid w:val="0068222F"/>
    <w:rsid w:val="00682B0E"/>
    <w:rsid w:val="00682D47"/>
    <w:rsid w:val="00682E55"/>
    <w:rsid w:val="00683F17"/>
    <w:rsid w:val="00685197"/>
    <w:rsid w:val="00685270"/>
    <w:rsid w:val="00686017"/>
    <w:rsid w:val="006860A4"/>
    <w:rsid w:val="00686EBA"/>
    <w:rsid w:val="006872E0"/>
    <w:rsid w:val="00687348"/>
    <w:rsid w:val="00687943"/>
    <w:rsid w:val="00690260"/>
    <w:rsid w:val="006906B5"/>
    <w:rsid w:val="006916AC"/>
    <w:rsid w:val="00692E1D"/>
    <w:rsid w:val="006934F0"/>
    <w:rsid w:val="0069378D"/>
    <w:rsid w:val="0069482A"/>
    <w:rsid w:val="00694BA6"/>
    <w:rsid w:val="00694FB3"/>
    <w:rsid w:val="00695093"/>
    <w:rsid w:val="0069698C"/>
    <w:rsid w:val="00696EB4"/>
    <w:rsid w:val="00697BD1"/>
    <w:rsid w:val="006A0598"/>
    <w:rsid w:val="006A0FB8"/>
    <w:rsid w:val="006A1BA9"/>
    <w:rsid w:val="006A32E5"/>
    <w:rsid w:val="006A35D2"/>
    <w:rsid w:val="006A3C4B"/>
    <w:rsid w:val="006A45C9"/>
    <w:rsid w:val="006A5B01"/>
    <w:rsid w:val="006A6CCA"/>
    <w:rsid w:val="006A760A"/>
    <w:rsid w:val="006A796B"/>
    <w:rsid w:val="006A796D"/>
    <w:rsid w:val="006B005F"/>
    <w:rsid w:val="006B018F"/>
    <w:rsid w:val="006B01CE"/>
    <w:rsid w:val="006B077E"/>
    <w:rsid w:val="006B0DDA"/>
    <w:rsid w:val="006B13BB"/>
    <w:rsid w:val="006B1DE3"/>
    <w:rsid w:val="006B2988"/>
    <w:rsid w:val="006B2DFB"/>
    <w:rsid w:val="006B334E"/>
    <w:rsid w:val="006B33EF"/>
    <w:rsid w:val="006B38C3"/>
    <w:rsid w:val="006B43A6"/>
    <w:rsid w:val="006B4DB2"/>
    <w:rsid w:val="006B4E38"/>
    <w:rsid w:val="006B57FA"/>
    <w:rsid w:val="006B5901"/>
    <w:rsid w:val="006B62A3"/>
    <w:rsid w:val="006B6593"/>
    <w:rsid w:val="006B7F4F"/>
    <w:rsid w:val="006C048D"/>
    <w:rsid w:val="006C05B6"/>
    <w:rsid w:val="006C08CC"/>
    <w:rsid w:val="006C0E4B"/>
    <w:rsid w:val="006C1746"/>
    <w:rsid w:val="006C1AAD"/>
    <w:rsid w:val="006C2035"/>
    <w:rsid w:val="006C22D9"/>
    <w:rsid w:val="006C345C"/>
    <w:rsid w:val="006C3F46"/>
    <w:rsid w:val="006C446E"/>
    <w:rsid w:val="006C44F1"/>
    <w:rsid w:val="006C51EC"/>
    <w:rsid w:val="006C5957"/>
    <w:rsid w:val="006C684F"/>
    <w:rsid w:val="006C7F85"/>
    <w:rsid w:val="006D01A6"/>
    <w:rsid w:val="006D0658"/>
    <w:rsid w:val="006D16FA"/>
    <w:rsid w:val="006D19DA"/>
    <w:rsid w:val="006D1A4A"/>
    <w:rsid w:val="006D1E48"/>
    <w:rsid w:val="006D3BC5"/>
    <w:rsid w:val="006D3CA8"/>
    <w:rsid w:val="006D45C3"/>
    <w:rsid w:val="006D4920"/>
    <w:rsid w:val="006D528D"/>
    <w:rsid w:val="006D5B7A"/>
    <w:rsid w:val="006D642B"/>
    <w:rsid w:val="006D78AF"/>
    <w:rsid w:val="006E0605"/>
    <w:rsid w:val="006E1D7A"/>
    <w:rsid w:val="006E20C9"/>
    <w:rsid w:val="006E2440"/>
    <w:rsid w:val="006E327D"/>
    <w:rsid w:val="006E4815"/>
    <w:rsid w:val="006E51AC"/>
    <w:rsid w:val="006E58C7"/>
    <w:rsid w:val="006E59E7"/>
    <w:rsid w:val="006E66ED"/>
    <w:rsid w:val="006E6A93"/>
    <w:rsid w:val="006E7156"/>
    <w:rsid w:val="006E7C74"/>
    <w:rsid w:val="006F0C4E"/>
    <w:rsid w:val="006F1579"/>
    <w:rsid w:val="006F1C6C"/>
    <w:rsid w:val="006F1D3F"/>
    <w:rsid w:val="006F205E"/>
    <w:rsid w:val="006F26EC"/>
    <w:rsid w:val="006F2BF7"/>
    <w:rsid w:val="006F351B"/>
    <w:rsid w:val="006F3BEA"/>
    <w:rsid w:val="006F3E37"/>
    <w:rsid w:val="006F3EF4"/>
    <w:rsid w:val="006F3F2F"/>
    <w:rsid w:val="006F42F4"/>
    <w:rsid w:val="006F555C"/>
    <w:rsid w:val="006F5DE0"/>
    <w:rsid w:val="006F6233"/>
    <w:rsid w:val="006F6621"/>
    <w:rsid w:val="006F66A7"/>
    <w:rsid w:val="006F67C2"/>
    <w:rsid w:val="006F6C4E"/>
    <w:rsid w:val="006F7380"/>
    <w:rsid w:val="00701BD9"/>
    <w:rsid w:val="007021B2"/>
    <w:rsid w:val="0070252D"/>
    <w:rsid w:val="007026EB"/>
    <w:rsid w:val="007035CC"/>
    <w:rsid w:val="0070412F"/>
    <w:rsid w:val="0070421E"/>
    <w:rsid w:val="00705057"/>
    <w:rsid w:val="0070527E"/>
    <w:rsid w:val="0070701D"/>
    <w:rsid w:val="00707532"/>
    <w:rsid w:val="00710188"/>
    <w:rsid w:val="00710691"/>
    <w:rsid w:val="00710AC2"/>
    <w:rsid w:val="00711008"/>
    <w:rsid w:val="00712EAD"/>
    <w:rsid w:val="007135EB"/>
    <w:rsid w:val="00714C70"/>
    <w:rsid w:val="00714E8F"/>
    <w:rsid w:val="00714E96"/>
    <w:rsid w:val="00714F15"/>
    <w:rsid w:val="007156EA"/>
    <w:rsid w:val="00716633"/>
    <w:rsid w:val="00717127"/>
    <w:rsid w:val="00717ADB"/>
    <w:rsid w:val="00717EF5"/>
    <w:rsid w:val="00720526"/>
    <w:rsid w:val="007205E3"/>
    <w:rsid w:val="007206F0"/>
    <w:rsid w:val="00720E7E"/>
    <w:rsid w:val="007222EE"/>
    <w:rsid w:val="00722A4D"/>
    <w:rsid w:val="00722A71"/>
    <w:rsid w:val="007239D8"/>
    <w:rsid w:val="007242AA"/>
    <w:rsid w:val="00724363"/>
    <w:rsid w:val="007244AB"/>
    <w:rsid w:val="0072456C"/>
    <w:rsid w:val="0072472A"/>
    <w:rsid w:val="00724746"/>
    <w:rsid w:val="00724CA3"/>
    <w:rsid w:val="00724F38"/>
    <w:rsid w:val="007253D5"/>
    <w:rsid w:val="00726B10"/>
    <w:rsid w:val="00727CD8"/>
    <w:rsid w:val="00727D0E"/>
    <w:rsid w:val="00727E20"/>
    <w:rsid w:val="00730181"/>
    <w:rsid w:val="0073052F"/>
    <w:rsid w:val="00730573"/>
    <w:rsid w:val="00730A7D"/>
    <w:rsid w:val="0073217A"/>
    <w:rsid w:val="007323C2"/>
    <w:rsid w:val="007345C0"/>
    <w:rsid w:val="00735A32"/>
    <w:rsid w:val="00735C8F"/>
    <w:rsid w:val="00735E51"/>
    <w:rsid w:val="0073661E"/>
    <w:rsid w:val="00736F68"/>
    <w:rsid w:val="007378B9"/>
    <w:rsid w:val="007379B7"/>
    <w:rsid w:val="00737FC6"/>
    <w:rsid w:val="00740DCC"/>
    <w:rsid w:val="007412E3"/>
    <w:rsid w:val="0074135D"/>
    <w:rsid w:val="00741549"/>
    <w:rsid w:val="00741EB5"/>
    <w:rsid w:val="00741FB7"/>
    <w:rsid w:val="00741FF3"/>
    <w:rsid w:val="00743CA3"/>
    <w:rsid w:val="00744556"/>
    <w:rsid w:val="007447E4"/>
    <w:rsid w:val="0074587B"/>
    <w:rsid w:val="007465E7"/>
    <w:rsid w:val="00746638"/>
    <w:rsid w:val="00746A9B"/>
    <w:rsid w:val="0074716A"/>
    <w:rsid w:val="00747639"/>
    <w:rsid w:val="0075093C"/>
    <w:rsid w:val="00750B40"/>
    <w:rsid w:val="00750FED"/>
    <w:rsid w:val="0075123C"/>
    <w:rsid w:val="007512E1"/>
    <w:rsid w:val="00751CC1"/>
    <w:rsid w:val="00751CFD"/>
    <w:rsid w:val="0075256D"/>
    <w:rsid w:val="00752700"/>
    <w:rsid w:val="00753336"/>
    <w:rsid w:val="00753A8C"/>
    <w:rsid w:val="0075433A"/>
    <w:rsid w:val="00754C02"/>
    <w:rsid w:val="0075573C"/>
    <w:rsid w:val="00755AE9"/>
    <w:rsid w:val="00757FD3"/>
    <w:rsid w:val="0076096D"/>
    <w:rsid w:val="00760AB2"/>
    <w:rsid w:val="00760B86"/>
    <w:rsid w:val="00761DE1"/>
    <w:rsid w:val="00763251"/>
    <w:rsid w:val="007637DF"/>
    <w:rsid w:val="00763CAE"/>
    <w:rsid w:val="00764842"/>
    <w:rsid w:val="00764944"/>
    <w:rsid w:val="0076672D"/>
    <w:rsid w:val="007668EE"/>
    <w:rsid w:val="00766E0D"/>
    <w:rsid w:val="00767542"/>
    <w:rsid w:val="0077012B"/>
    <w:rsid w:val="007708FA"/>
    <w:rsid w:val="007719A4"/>
    <w:rsid w:val="00771BF8"/>
    <w:rsid w:val="00772AB7"/>
    <w:rsid w:val="0077365D"/>
    <w:rsid w:val="007736A7"/>
    <w:rsid w:val="00773A90"/>
    <w:rsid w:val="00773B79"/>
    <w:rsid w:val="00774509"/>
    <w:rsid w:val="0077516F"/>
    <w:rsid w:val="0077542F"/>
    <w:rsid w:val="00776004"/>
    <w:rsid w:val="007764F4"/>
    <w:rsid w:val="00776773"/>
    <w:rsid w:val="0077703D"/>
    <w:rsid w:val="007812D4"/>
    <w:rsid w:val="007817BD"/>
    <w:rsid w:val="0078180C"/>
    <w:rsid w:val="00782812"/>
    <w:rsid w:val="00783D96"/>
    <w:rsid w:val="00784815"/>
    <w:rsid w:val="00785839"/>
    <w:rsid w:val="007870C6"/>
    <w:rsid w:val="007873CB"/>
    <w:rsid w:val="00787694"/>
    <w:rsid w:val="00787BA8"/>
    <w:rsid w:val="007914CC"/>
    <w:rsid w:val="00792F22"/>
    <w:rsid w:val="007937B2"/>
    <w:rsid w:val="00794AA6"/>
    <w:rsid w:val="00794AAB"/>
    <w:rsid w:val="00795AE2"/>
    <w:rsid w:val="007A1181"/>
    <w:rsid w:val="007A13A9"/>
    <w:rsid w:val="007A1AE5"/>
    <w:rsid w:val="007A1AE8"/>
    <w:rsid w:val="007A23F4"/>
    <w:rsid w:val="007A2667"/>
    <w:rsid w:val="007A2B6A"/>
    <w:rsid w:val="007A35AC"/>
    <w:rsid w:val="007A406B"/>
    <w:rsid w:val="007A49DD"/>
    <w:rsid w:val="007A56FA"/>
    <w:rsid w:val="007A650F"/>
    <w:rsid w:val="007A6741"/>
    <w:rsid w:val="007A70E7"/>
    <w:rsid w:val="007A7156"/>
    <w:rsid w:val="007A7C07"/>
    <w:rsid w:val="007A7E75"/>
    <w:rsid w:val="007B04ED"/>
    <w:rsid w:val="007B0C9C"/>
    <w:rsid w:val="007B1754"/>
    <w:rsid w:val="007B1806"/>
    <w:rsid w:val="007B2337"/>
    <w:rsid w:val="007B3111"/>
    <w:rsid w:val="007B5CFC"/>
    <w:rsid w:val="007B5E15"/>
    <w:rsid w:val="007B6ADA"/>
    <w:rsid w:val="007B6E9F"/>
    <w:rsid w:val="007B7265"/>
    <w:rsid w:val="007B73D2"/>
    <w:rsid w:val="007B7546"/>
    <w:rsid w:val="007C0088"/>
    <w:rsid w:val="007C0B58"/>
    <w:rsid w:val="007C29F0"/>
    <w:rsid w:val="007C3316"/>
    <w:rsid w:val="007C3649"/>
    <w:rsid w:val="007C3710"/>
    <w:rsid w:val="007C5658"/>
    <w:rsid w:val="007C7B00"/>
    <w:rsid w:val="007C7B53"/>
    <w:rsid w:val="007D002A"/>
    <w:rsid w:val="007D0F5F"/>
    <w:rsid w:val="007D1480"/>
    <w:rsid w:val="007D2186"/>
    <w:rsid w:val="007D28DC"/>
    <w:rsid w:val="007D29D9"/>
    <w:rsid w:val="007D2E73"/>
    <w:rsid w:val="007D2F79"/>
    <w:rsid w:val="007D3367"/>
    <w:rsid w:val="007D4D1D"/>
    <w:rsid w:val="007D563A"/>
    <w:rsid w:val="007D56A4"/>
    <w:rsid w:val="007D56BB"/>
    <w:rsid w:val="007D59CB"/>
    <w:rsid w:val="007D5B7A"/>
    <w:rsid w:val="007D6816"/>
    <w:rsid w:val="007D7C64"/>
    <w:rsid w:val="007E025B"/>
    <w:rsid w:val="007E09B9"/>
    <w:rsid w:val="007E1001"/>
    <w:rsid w:val="007E1DF4"/>
    <w:rsid w:val="007E2C83"/>
    <w:rsid w:val="007E31DE"/>
    <w:rsid w:val="007E50E6"/>
    <w:rsid w:val="007E52E5"/>
    <w:rsid w:val="007E5505"/>
    <w:rsid w:val="007E588A"/>
    <w:rsid w:val="007E6507"/>
    <w:rsid w:val="007E6570"/>
    <w:rsid w:val="007E6E05"/>
    <w:rsid w:val="007E7317"/>
    <w:rsid w:val="007E762E"/>
    <w:rsid w:val="007E78D2"/>
    <w:rsid w:val="007E7969"/>
    <w:rsid w:val="007E7ED6"/>
    <w:rsid w:val="007F07A1"/>
    <w:rsid w:val="007F13A1"/>
    <w:rsid w:val="007F1492"/>
    <w:rsid w:val="007F2D60"/>
    <w:rsid w:val="007F367D"/>
    <w:rsid w:val="007F3FDF"/>
    <w:rsid w:val="007F42A1"/>
    <w:rsid w:val="007F64F1"/>
    <w:rsid w:val="007F6B0F"/>
    <w:rsid w:val="007F79D7"/>
    <w:rsid w:val="007F7DB7"/>
    <w:rsid w:val="008008A3"/>
    <w:rsid w:val="00802969"/>
    <w:rsid w:val="00802F8B"/>
    <w:rsid w:val="00804E99"/>
    <w:rsid w:val="00805E6A"/>
    <w:rsid w:val="00806C57"/>
    <w:rsid w:val="0080721B"/>
    <w:rsid w:val="008076AB"/>
    <w:rsid w:val="008076AC"/>
    <w:rsid w:val="008078B9"/>
    <w:rsid w:val="00807DA5"/>
    <w:rsid w:val="00810758"/>
    <w:rsid w:val="00810B29"/>
    <w:rsid w:val="0081363A"/>
    <w:rsid w:val="00813ADB"/>
    <w:rsid w:val="008144B9"/>
    <w:rsid w:val="00815281"/>
    <w:rsid w:val="00815FD2"/>
    <w:rsid w:val="0081703C"/>
    <w:rsid w:val="00817512"/>
    <w:rsid w:val="008178C2"/>
    <w:rsid w:val="00817FF4"/>
    <w:rsid w:val="00820615"/>
    <w:rsid w:val="00821544"/>
    <w:rsid w:val="00821A9A"/>
    <w:rsid w:val="00821E79"/>
    <w:rsid w:val="008223E9"/>
    <w:rsid w:val="0082285E"/>
    <w:rsid w:val="00822D1C"/>
    <w:rsid w:val="00825409"/>
    <w:rsid w:val="00825C01"/>
    <w:rsid w:val="00825D76"/>
    <w:rsid w:val="008261DD"/>
    <w:rsid w:val="00826636"/>
    <w:rsid w:val="008268E4"/>
    <w:rsid w:val="00826C11"/>
    <w:rsid w:val="00830B8F"/>
    <w:rsid w:val="00831472"/>
    <w:rsid w:val="0083180E"/>
    <w:rsid w:val="008322EC"/>
    <w:rsid w:val="0083244A"/>
    <w:rsid w:val="00832791"/>
    <w:rsid w:val="00833461"/>
    <w:rsid w:val="00833F3A"/>
    <w:rsid w:val="00834391"/>
    <w:rsid w:val="0083447F"/>
    <w:rsid w:val="0083475A"/>
    <w:rsid w:val="00835E0A"/>
    <w:rsid w:val="008367A3"/>
    <w:rsid w:val="00836A8E"/>
    <w:rsid w:val="00836AC9"/>
    <w:rsid w:val="008373E3"/>
    <w:rsid w:val="00837BE5"/>
    <w:rsid w:val="00840448"/>
    <w:rsid w:val="00840AC7"/>
    <w:rsid w:val="00840CB4"/>
    <w:rsid w:val="00842EEA"/>
    <w:rsid w:val="008436F8"/>
    <w:rsid w:val="00843B8B"/>
    <w:rsid w:val="0084437F"/>
    <w:rsid w:val="008446AD"/>
    <w:rsid w:val="00844CBC"/>
    <w:rsid w:val="00845300"/>
    <w:rsid w:val="00845D93"/>
    <w:rsid w:val="00846C95"/>
    <w:rsid w:val="008478E6"/>
    <w:rsid w:val="00850B71"/>
    <w:rsid w:val="00850E3E"/>
    <w:rsid w:val="00850FB4"/>
    <w:rsid w:val="00852173"/>
    <w:rsid w:val="00852A80"/>
    <w:rsid w:val="00853DC0"/>
    <w:rsid w:val="00853E4B"/>
    <w:rsid w:val="00854596"/>
    <w:rsid w:val="00855174"/>
    <w:rsid w:val="0085644D"/>
    <w:rsid w:val="008567A9"/>
    <w:rsid w:val="00856D2C"/>
    <w:rsid w:val="00857CF4"/>
    <w:rsid w:val="008604CB"/>
    <w:rsid w:val="00860B3C"/>
    <w:rsid w:val="008613AB"/>
    <w:rsid w:val="00861455"/>
    <w:rsid w:val="00861519"/>
    <w:rsid w:val="00861C7A"/>
    <w:rsid w:val="008622E8"/>
    <w:rsid w:val="00862CE3"/>
    <w:rsid w:val="00863499"/>
    <w:rsid w:val="0086456F"/>
    <w:rsid w:val="00864915"/>
    <w:rsid w:val="00864A7F"/>
    <w:rsid w:val="00864D3B"/>
    <w:rsid w:val="00864FB5"/>
    <w:rsid w:val="00865DBD"/>
    <w:rsid w:val="00866118"/>
    <w:rsid w:val="00867C91"/>
    <w:rsid w:val="00867D52"/>
    <w:rsid w:val="00867FD9"/>
    <w:rsid w:val="008705DB"/>
    <w:rsid w:val="00870676"/>
    <w:rsid w:val="00870F31"/>
    <w:rsid w:val="00872CBF"/>
    <w:rsid w:val="00872D29"/>
    <w:rsid w:val="0087301B"/>
    <w:rsid w:val="00873E07"/>
    <w:rsid w:val="00873E5C"/>
    <w:rsid w:val="00873E68"/>
    <w:rsid w:val="008748D6"/>
    <w:rsid w:val="008772E4"/>
    <w:rsid w:val="00877B49"/>
    <w:rsid w:val="008805C8"/>
    <w:rsid w:val="00880957"/>
    <w:rsid w:val="00880CA3"/>
    <w:rsid w:val="008819CC"/>
    <w:rsid w:val="00881B4D"/>
    <w:rsid w:val="00882016"/>
    <w:rsid w:val="008827A6"/>
    <w:rsid w:val="00884439"/>
    <w:rsid w:val="00884687"/>
    <w:rsid w:val="00884A34"/>
    <w:rsid w:val="00884B66"/>
    <w:rsid w:val="00884EB6"/>
    <w:rsid w:val="008851A0"/>
    <w:rsid w:val="0088588C"/>
    <w:rsid w:val="00885A9A"/>
    <w:rsid w:val="00885D56"/>
    <w:rsid w:val="00886B9D"/>
    <w:rsid w:val="00886E56"/>
    <w:rsid w:val="00887419"/>
    <w:rsid w:val="00887A03"/>
    <w:rsid w:val="00887B20"/>
    <w:rsid w:val="00887F68"/>
    <w:rsid w:val="00890FD5"/>
    <w:rsid w:val="008915F2"/>
    <w:rsid w:val="00891E14"/>
    <w:rsid w:val="00891FEC"/>
    <w:rsid w:val="0089309A"/>
    <w:rsid w:val="00893809"/>
    <w:rsid w:val="00894D14"/>
    <w:rsid w:val="00895317"/>
    <w:rsid w:val="0089587C"/>
    <w:rsid w:val="00896F12"/>
    <w:rsid w:val="00897073"/>
    <w:rsid w:val="00897A60"/>
    <w:rsid w:val="008A0072"/>
    <w:rsid w:val="008A0091"/>
    <w:rsid w:val="008A03FD"/>
    <w:rsid w:val="008A04E4"/>
    <w:rsid w:val="008A0CFA"/>
    <w:rsid w:val="008A1387"/>
    <w:rsid w:val="008A1645"/>
    <w:rsid w:val="008A21D8"/>
    <w:rsid w:val="008A2F93"/>
    <w:rsid w:val="008A3078"/>
    <w:rsid w:val="008A5F82"/>
    <w:rsid w:val="008A6780"/>
    <w:rsid w:val="008A7DC5"/>
    <w:rsid w:val="008B017B"/>
    <w:rsid w:val="008B064A"/>
    <w:rsid w:val="008B0922"/>
    <w:rsid w:val="008B0D03"/>
    <w:rsid w:val="008B0ED9"/>
    <w:rsid w:val="008B1051"/>
    <w:rsid w:val="008B17EA"/>
    <w:rsid w:val="008B1DC1"/>
    <w:rsid w:val="008B25F5"/>
    <w:rsid w:val="008B2688"/>
    <w:rsid w:val="008B2F4E"/>
    <w:rsid w:val="008B2FC7"/>
    <w:rsid w:val="008B4686"/>
    <w:rsid w:val="008B4898"/>
    <w:rsid w:val="008B59CC"/>
    <w:rsid w:val="008B5F49"/>
    <w:rsid w:val="008B6980"/>
    <w:rsid w:val="008B78A4"/>
    <w:rsid w:val="008B7AC7"/>
    <w:rsid w:val="008C00FD"/>
    <w:rsid w:val="008C02CE"/>
    <w:rsid w:val="008C03BD"/>
    <w:rsid w:val="008C1B3F"/>
    <w:rsid w:val="008C20F2"/>
    <w:rsid w:val="008C308C"/>
    <w:rsid w:val="008C4B4A"/>
    <w:rsid w:val="008C587B"/>
    <w:rsid w:val="008C5D03"/>
    <w:rsid w:val="008C60E6"/>
    <w:rsid w:val="008C6130"/>
    <w:rsid w:val="008C6A02"/>
    <w:rsid w:val="008C7519"/>
    <w:rsid w:val="008C7666"/>
    <w:rsid w:val="008C7ADF"/>
    <w:rsid w:val="008D01A3"/>
    <w:rsid w:val="008D0C36"/>
    <w:rsid w:val="008D10DC"/>
    <w:rsid w:val="008D111C"/>
    <w:rsid w:val="008D20F8"/>
    <w:rsid w:val="008D2FA1"/>
    <w:rsid w:val="008D3692"/>
    <w:rsid w:val="008D38ED"/>
    <w:rsid w:val="008D3D6C"/>
    <w:rsid w:val="008D3E94"/>
    <w:rsid w:val="008D4A39"/>
    <w:rsid w:val="008D5C88"/>
    <w:rsid w:val="008D5D03"/>
    <w:rsid w:val="008D6EF6"/>
    <w:rsid w:val="008D7A69"/>
    <w:rsid w:val="008E097F"/>
    <w:rsid w:val="008E0D51"/>
    <w:rsid w:val="008E1D15"/>
    <w:rsid w:val="008E1F35"/>
    <w:rsid w:val="008E2801"/>
    <w:rsid w:val="008E2924"/>
    <w:rsid w:val="008E3538"/>
    <w:rsid w:val="008E50A4"/>
    <w:rsid w:val="008E680E"/>
    <w:rsid w:val="008E6A18"/>
    <w:rsid w:val="008E6C27"/>
    <w:rsid w:val="008E7873"/>
    <w:rsid w:val="008F02CC"/>
    <w:rsid w:val="008F077D"/>
    <w:rsid w:val="008F0A8D"/>
    <w:rsid w:val="008F144F"/>
    <w:rsid w:val="008F46F7"/>
    <w:rsid w:val="008F47DD"/>
    <w:rsid w:val="008F54AB"/>
    <w:rsid w:val="008F6028"/>
    <w:rsid w:val="008F647A"/>
    <w:rsid w:val="008F7BAC"/>
    <w:rsid w:val="009009FD"/>
    <w:rsid w:val="009013DD"/>
    <w:rsid w:val="00901D09"/>
    <w:rsid w:val="009027AA"/>
    <w:rsid w:val="00903372"/>
    <w:rsid w:val="00903BE8"/>
    <w:rsid w:val="009062F1"/>
    <w:rsid w:val="009078C4"/>
    <w:rsid w:val="00907FBD"/>
    <w:rsid w:val="00910BCB"/>
    <w:rsid w:val="00911005"/>
    <w:rsid w:val="00911861"/>
    <w:rsid w:val="00912494"/>
    <w:rsid w:val="009132E9"/>
    <w:rsid w:val="00913400"/>
    <w:rsid w:val="00913BC2"/>
    <w:rsid w:val="00914A90"/>
    <w:rsid w:val="0091558F"/>
    <w:rsid w:val="009166E4"/>
    <w:rsid w:val="00917B8A"/>
    <w:rsid w:val="00920930"/>
    <w:rsid w:val="00922CAD"/>
    <w:rsid w:val="0092300A"/>
    <w:rsid w:val="0092325E"/>
    <w:rsid w:val="00923664"/>
    <w:rsid w:val="00924A92"/>
    <w:rsid w:val="00924F21"/>
    <w:rsid w:val="00925392"/>
    <w:rsid w:val="00925682"/>
    <w:rsid w:val="00927A5E"/>
    <w:rsid w:val="00927ABE"/>
    <w:rsid w:val="00927C23"/>
    <w:rsid w:val="00927E4A"/>
    <w:rsid w:val="00930051"/>
    <w:rsid w:val="00930F66"/>
    <w:rsid w:val="0093240D"/>
    <w:rsid w:val="0093280D"/>
    <w:rsid w:val="00932C7F"/>
    <w:rsid w:val="00933504"/>
    <w:rsid w:val="009336ED"/>
    <w:rsid w:val="00933DC3"/>
    <w:rsid w:val="009358C8"/>
    <w:rsid w:val="00935E33"/>
    <w:rsid w:val="00937081"/>
    <w:rsid w:val="009377A0"/>
    <w:rsid w:val="00937B12"/>
    <w:rsid w:val="00940935"/>
    <w:rsid w:val="00941D05"/>
    <w:rsid w:val="00941E51"/>
    <w:rsid w:val="00942690"/>
    <w:rsid w:val="00942EC4"/>
    <w:rsid w:val="009430AB"/>
    <w:rsid w:val="0094322C"/>
    <w:rsid w:val="009440B1"/>
    <w:rsid w:val="009452AC"/>
    <w:rsid w:val="0094566E"/>
    <w:rsid w:val="00945812"/>
    <w:rsid w:val="0094681F"/>
    <w:rsid w:val="00950EF3"/>
    <w:rsid w:val="0095179D"/>
    <w:rsid w:val="00951B86"/>
    <w:rsid w:val="009525BE"/>
    <w:rsid w:val="00952D3C"/>
    <w:rsid w:val="00953B6A"/>
    <w:rsid w:val="00953DEE"/>
    <w:rsid w:val="00954109"/>
    <w:rsid w:val="0095415B"/>
    <w:rsid w:val="00955CA6"/>
    <w:rsid w:val="00955D6A"/>
    <w:rsid w:val="009563FE"/>
    <w:rsid w:val="00956CC9"/>
    <w:rsid w:val="0096099E"/>
    <w:rsid w:val="009610A8"/>
    <w:rsid w:val="009613D8"/>
    <w:rsid w:val="009624B7"/>
    <w:rsid w:val="00962770"/>
    <w:rsid w:val="0096280E"/>
    <w:rsid w:val="00962A04"/>
    <w:rsid w:val="00964AEC"/>
    <w:rsid w:val="009666F9"/>
    <w:rsid w:val="00967877"/>
    <w:rsid w:val="00970437"/>
    <w:rsid w:val="00970718"/>
    <w:rsid w:val="0097071D"/>
    <w:rsid w:val="00970776"/>
    <w:rsid w:val="00972E47"/>
    <w:rsid w:val="0097362F"/>
    <w:rsid w:val="00973DBE"/>
    <w:rsid w:val="00974C86"/>
    <w:rsid w:val="009750BB"/>
    <w:rsid w:val="009751B2"/>
    <w:rsid w:val="009754F0"/>
    <w:rsid w:val="009755D1"/>
    <w:rsid w:val="00975648"/>
    <w:rsid w:val="00975896"/>
    <w:rsid w:val="00976064"/>
    <w:rsid w:val="00976396"/>
    <w:rsid w:val="00977A7C"/>
    <w:rsid w:val="00980712"/>
    <w:rsid w:val="00980B29"/>
    <w:rsid w:val="0098136C"/>
    <w:rsid w:val="009813C4"/>
    <w:rsid w:val="00982B66"/>
    <w:rsid w:val="009834AD"/>
    <w:rsid w:val="0098410A"/>
    <w:rsid w:val="00986176"/>
    <w:rsid w:val="009868F9"/>
    <w:rsid w:val="00987058"/>
    <w:rsid w:val="00990373"/>
    <w:rsid w:val="00990503"/>
    <w:rsid w:val="00991FAE"/>
    <w:rsid w:val="009940D2"/>
    <w:rsid w:val="0099477E"/>
    <w:rsid w:val="00994B1B"/>
    <w:rsid w:val="00994DD2"/>
    <w:rsid w:val="00995252"/>
    <w:rsid w:val="00995B8B"/>
    <w:rsid w:val="0099761B"/>
    <w:rsid w:val="009A0092"/>
    <w:rsid w:val="009A00C7"/>
    <w:rsid w:val="009A08CB"/>
    <w:rsid w:val="009A1D56"/>
    <w:rsid w:val="009A212F"/>
    <w:rsid w:val="009A2D97"/>
    <w:rsid w:val="009A3B45"/>
    <w:rsid w:val="009A50CE"/>
    <w:rsid w:val="009A510A"/>
    <w:rsid w:val="009A5E1A"/>
    <w:rsid w:val="009A6308"/>
    <w:rsid w:val="009A66B3"/>
    <w:rsid w:val="009A678D"/>
    <w:rsid w:val="009A69F9"/>
    <w:rsid w:val="009A780D"/>
    <w:rsid w:val="009B000D"/>
    <w:rsid w:val="009B0082"/>
    <w:rsid w:val="009B032C"/>
    <w:rsid w:val="009B03D6"/>
    <w:rsid w:val="009B08E9"/>
    <w:rsid w:val="009B0B97"/>
    <w:rsid w:val="009B25B2"/>
    <w:rsid w:val="009B2DB9"/>
    <w:rsid w:val="009B3FED"/>
    <w:rsid w:val="009B5D45"/>
    <w:rsid w:val="009B6B61"/>
    <w:rsid w:val="009B773B"/>
    <w:rsid w:val="009B7C08"/>
    <w:rsid w:val="009C05F7"/>
    <w:rsid w:val="009C0CA4"/>
    <w:rsid w:val="009C16B3"/>
    <w:rsid w:val="009C34DC"/>
    <w:rsid w:val="009C44EE"/>
    <w:rsid w:val="009C49F2"/>
    <w:rsid w:val="009C5C77"/>
    <w:rsid w:val="009C5D82"/>
    <w:rsid w:val="009C6160"/>
    <w:rsid w:val="009C61BB"/>
    <w:rsid w:val="009C72F8"/>
    <w:rsid w:val="009C761A"/>
    <w:rsid w:val="009C7A0A"/>
    <w:rsid w:val="009D002E"/>
    <w:rsid w:val="009D02F6"/>
    <w:rsid w:val="009D0A0A"/>
    <w:rsid w:val="009D0ECC"/>
    <w:rsid w:val="009D1515"/>
    <w:rsid w:val="009D1E7F"/>
    <w:rsid w:val="009D3D72"/>
    <w:rsid w:val="009D3E67"/>
    <w:rsid w:val="009D4A8B"/>
    <w:rsid w:val="009D4B6B"/>
    <w:rsid w:val="009D60BA"/>
    <w:rsid w:val="009D716F"/>
    <w:rsid w:val="009E075D"/>
    <w:rsid w:val="009E0AB9"/>
    <w:rsid w:val="009E10F8"/>
    <w:rsid w:val="009E1223"/>
    <w:rsid w:val="009E1767"/>
    <w:rsid w:val="009E186B"/>
    <w:rsid w:val="009E26AB"/>
    <w:rsid w:val="009E2EA7"/>
    <w:rsid w:val="009E3450"/>
    <w:rsid w:val="009E3719"/>
    <w:rsid w:val="009E5B2B"/>
    <w:rsid w:val="009E6630"/>
    <w:rsid w:val="009E6FBF"/>
    <w:rsid w:val="009E738B"/>
    <w:rsid w:val="009F01F5"/>
    <w:rsid w:val="009F0479"/>
    <w:rsid w:val="009F18E0"/>
    <w:rsid w:val="009F20C6"/>
    <w:rsid w:val="009F2526"/>
    <w:rsid w:val="009F3C33"/>
    <w:rsid w:val="009F4D29"/>
    <w:rsid w:val="009F4F73"/>
    <w:rsid w:val="009F4F8A"/>
    <w:rsid w:val="009F5F41"/>
    <w:rsid w:val="009F60F6"/>
    <w:rsid w:val="009F62FE"/>
    <w:rsid w:val="009F6905"/>
    <w:rsid w:val="009F6BDA"/>
    <w:rsid w:val="009F6E09"/>
    <w:rsid w:val="009F78FF"/>
    <w:rsid w:val="00A00188"/>
    <w:rsid w:val="00A00681"/>
    <w:rsid w:val="00A01254"/>
    <w:rsid w:val="00A0161F"/>
    <w:rsid w:val="00A01657"/>
    <w:rsid w:val="00A0172C"/>
    <w:rsid w:val="00A039CD"/>
    <w:rsid w:val="00A062D5"/>
    <w:rsid w:val="00A07BA0"/>
    <w:rsid w:val="00A107B5"/>
    <w:rsid w:val="00A1152F"/>
    <w:rsid w:val="00A11F1F"/>
    <w:rsid w:val="00A126EF"/>
    <w:rsid w:val="00A13908"/>
    <w:rsid w:val="00A139AA"/>
    <w:rsid w:val="00A13DAE"/>
    <w:rsid w:val="00A1420B"/>
    <w:rsid w:val="00A148E2"/>
    <w:rsid w:val="00A14E9B"/>
    <w:rsid w:val="00A14F36"/>
    <w:rsid w:val="00A14FAA"/>
    <w:rsid w:val="00A15703"/>
    <w:rsid w:val="00A15D63"/>
    <w:rsid w:val="00A16C33"/>
    <w:rsid w:val="00A174C5"/>
    <w:rsid w:val="00A20526"/>
    <w:rsid w:val="00A20C81"/>
    <w:rsid w:val="00A2153C"/>
    <w:rsid w:val="00A217F0"/>
    <w:rsid w:val="00A22A53"/>
    <w:rsid w:val="00A22C45"/>
    <w:rsid w:val="00A2396B"/>
    <w:rsid w:val="00A23B8D"/>
    <w:rsid w:val="00A23D17"/>
    <w:rsid w:val="00A23FB9"/>
    <w:rsid w:val="00A24E33"/>
    <w:rsid w:val="00A25129"/>
    <w:rsid w:val="00A260F9"/>
    <w:rsid w:val="00A278B7"/>
    <w:rsid w:val="00A27AFF"/>
    <w:rsid w:val="00A309BD"/>
    <w:rsid w:val="00A311FA"/>
    <w:rsid w:val="00A31B4C"/>
    <w:rsid w:val="00A31B68"/>
    <w:rsid w:val="00A31E0E"/>
    <w:rsid w:val="00A31EE6"/>
    <w:rsid w:val="00A320D3"/>
    <w:rsid w:val="00A322E0"/>
    <w:rsid w:val="00A33101"/>
    <w:rsid w:val="00A33738"/>
    <w:rsid w:val="00A354D4"/>
    <w:rsid w:val="00A35C8D"/>
    <w:rsid w:val="00A369AB"/>
    <w:rsid w:val="00A36E84"/>
    <w:rsid w:val="00A402E2"/>
    <w:rsid w:val="00A4122F"/>
    <w:rsid w:val="00A41876"/>
    <w:rsid w:val="00A43268"/>
    <w:rsid w:val="00A43B4C"/>
    <w:rsid w:val="00A43B59"/>
    <w:rsid w:val="00A44423"/>
    <w:rsid w:val="00A4496D"/>
    <w:rsid w:val="00A46119"/>
    <w:rsid w:val="00A4685A"/>
    <w:rsid w:val="00A46B7E"/>
    <w:rsid w:val="00A46D25"/>
    <w:rsid w:val="00A474B9"/>
    <w:rsid w:val="00A47620"/>
    <w:rsid w:val="00A479AB"/>
    <w:rsid w:val="00A47AD1"/>
    <w:rsid w:val="00A51065"/>
    <w:rsid w:val="00A5203A"/>
    <w:rsid w:val="00A52151"/>
    <w:rsid w:val="00A52215"/>
    <w:rsid w:val="00A52B1D"/>
    <w:rsid w:val="00A530BB"/>
    <w:rsid w:val="00A54057"/>
    <w:rsid w:val="00A54256"/>
    <w:rsid w:val="00A546C9"/>
    <w:rsid w:val="00A54938"/>
    <w:rsid w:val="00A54E28"/>
    <w:rsid w:val="00A5526B"/>
    <w:rsid w:val="00A5556F"/>
    <w:rsid w:val="00A55844"/>
    <w:rsid w:val="00A55D8F"/>
    <w:rsid w:val="00A56C18"/>
    <w:rsid w:val="00A56C91"/>
    <w:rsid w:val="00A56DDC"/>
    <w:rsid w:val="00A576CD"/>
    <w:rsid w:val="00A612F7"/>
    <w:rsid w:val="00A622FA"/>
    <w:rsid w:val="00A62C55"/>
    <w:rsid w:val="00A62E1D"/>
    <w:rsid w:val="00A63AC1"/>
    <w:rsid w:val="00A63CD4"/>
    <w:rsid w:val="00A64FC8"/>
    <w:rsid w:val="00A650DF"/>
    <w:rsid w:val="00A6576D"/>
    <w:rsid w:val="00A65F8E"/>
    <w:rsid w:val="00A66830"/>
    <w:rsid w:val="00A67047"/>
    <w:rsid w:val="00A674CE"/>
    <w:rsid w:val="00A70EBC"/>
    <w:rsid w:val="00A71162"/>
    <w:rsid w:val="00A71649"/>
    <w:rsid w:val="00A71A2B"/>
    <w:rsid w:val="00A728FE"/>
    <w:rsid w:val="00A72A4B"/>
    <w:rsid w:val="00A72BF5"/>
    <w:rsid w:val="00A72DAD"/>
    <w:rsid w:val="00A731FB"/>
    <w:rsid w:val="00A735EB"/>
    <w:rsid w:val="00A735ED"/>
    <w:rsid w:val="00A73D70"/>
    <w:rsid w:val="00A74D6F"/>
    <w:rsid w:val="00A756C7"/>
    <w:rsid w:val="00A75778"/>
    <w:rsid w:val="00A77D63"/>
    <w:rsid w:val="00A8094D"/>
    <w:rsid w:val="00A80D7D"/>
    <w:rsid w:val="00A82477"/>
    <w:rsid w:val="00A824A3"/>
    <w:rsid w:val="00A83006"/>
    <w:rsid w:val="00A854B2"/>
    <w:rsid w:val="00A85BEF"/>
    <w:rsid w:val="00A86236"/>
    <w:rsid w:val="00A86272"/>
    <w:rsid w:val="00A86AC5"/>
    <w:rsid w:val="00A90912"/>
    <w:rsid w:val="00A91930"/>
    <w:rsid w:val="00A91A52"/>
    <w:rsid w:val="00A920EA"/>
    <w:rsid w:val="00A925C4"/>
    <w:rsid w:val="00A925DA"/>
    <w:rsid w:val="00A94976"/>
    <w:rsid w:val="00A95FD0"/>
    <w:rsid w:val="00A96876"/>
    <w:rsid w:val="00A9746B"/>
    <w:rsid w:val="00A9759E"/>
    <w:rsid w:val="00AA06B7"/>
    <w:rsid w:val="00AA191B"/>
    <w:rsid w:val="00AA235B"/>
    <w:rsid w:val="00AA3183"/>
    <w:rsid w:val="00AA3CCA"/>
    <w:rsid w:val="00AA4836"/>
    <w:rsid w:val="00AA4C5B"/>
    <w:rsid w:val="00AA4E19"/>
    <w:rsid w:val="00AA55F0"/>
    <w:rsid w:val="00AA563D"/>
    <w:rsid w:val="00AA631B"/>
    <w:rsid w:val="00AA6688"/>
    <w:rsid w:val="00AA6733"/>
    <w:rsid w:val="00AA6D14"/>
    <w:rsid w:val="00AA6D16"/>
    <w:rsid w:val="00AA6F3F"/>
    <w:rsid w:val="00AA7660"/>
    <w:rsid w:val="00AA7AB1"/>
    <w:rsid w:val="00AA7B6C"/>
    <w:rsid w:val="00AB03F3"/>
    <w:rsid w:val="00AB12B2"/>
    <w:rsid w:val="00AB1ACD"/>
    <w:rsid w:val="00AB1AE6"/>
    <w:rsid w:val="00AB1B87"/>
    <w:rsid w:val="00AB1CF2"/>
    <w:rsid w:val="00AB27B2"/>
    <w:rsid w:val="00AB2DBA"/>
    <w:rsid w:val="00AB2F9A"/>
    <w:rsid w:val="00AB2FE4"/>
    <w:rsid w:val="00AB341F"/>
    <w:rsid w:val="00AB3CD2"/>
    <w:rsid w:val="00AB3FE2"/>
    <w:rsid w:val="00AB410C"/>
    <w:rsid w:val="00AB4A7C"/>
    <w:rsid w:val="00AB4D62"/>
    <w:rsid w:val="00AB58BA"/>
    <w:rsid w:val="00AB6336"/>
    <w:rsid w:val="00AB67C9"/>
    <w:rsid w:val="00AC1CC9"/>
    <w:rsid w:val="00AC2742"/>
    <w:rsid w:val="00AC5A19"/>
    <w:rsid w:val="00AC6679"/>
    <w:rsid w:val="00AC7857"/>
    <w:rsid w:val="00AC788E"/>
    <w:rsid w:val="00AC7F2D"/>
    <w:rsid w:val="00AD06C0"/>
    <w:rsid w:val="00AD095F"/>
    <w:rsid w:val="00AD11E1"/>
    <w:rsid w:val="00AD1433"/>
    <w:rsid w:val="00AD1591"/>
    <w:rsid w:val="00AD2232"/>
    <w:rsid w:val="00AD2353"/>
    <w:rsid w:val="00AD24D0"/>
    <w:rsid w:val="00AD2616"/>
    <w:rsid w:val="00AD34FA"/>
    <w:rsid w:val="00AD3C56"/>
    <w:rsid w:val="00AD5322"/>
    <w:rsid w:val="00AD6395"/>
    <w:rsid w:val="00AD6F22"/>
    <w:rsid w:val="00AD702C"/>
    <w:rsid w:val="00AD768F"/>
    <w:rsid w:val="00AD7C46"/>
    <w:rsid w:val="00AD7D47"/>
    <w:rsid w:val="00AE0B34"/>
    <w:rsid w:val="00AE0EED"/>
    <w:rsid w:val="00AE1B43"/>
    <w:rsid w:val="00AE1CAD"/>
    <w:rsid w:val="00AE1DF3"/>
    <w:rsid w:val="00AE2900"/>
    <w:rsid w:val="00AE307F"/>
    <w:rsid w:val="00AE38E6"/>
    <w:rsid w:val="00AE3AEF"/>
    <w:rsid w:val="00AE4385"/>
    <w:rsid w:val="00AE49A0"/>
    <w:rsid w:val="00AE5520"/>
    <w:rsid w:val="00AE55D0"/>
    <w:rsid w:val="00AE6229"/>
    <w:rsid w:val="00AE65CB"/>
    <w:rsid w:val="00AE6BD5"/>
    <w:rsid w:val="00AE6F1B"/>
    <w:rsid w:val="00AE7DDB"/>
    <w:rsid w:val="00AF0908"/>
    <w:rsid w:val="00AF0C76"/>
    <w:rsid w:val="00AF1E9C"/>
    <w:rsid w:val="00AF24CB"/>
    <w:rsid w:val="00AF2849"/>
    <w:rsid w:val="00AF3E14"/>
    <w:rsid w:val="00AF4575"/>
    <w:rsid w:val="00AF46E9"/>
    <w:rsid w:val="00AF52E0"/>
    <w:rsid w:val="00AF5428"/>
    <w:rsid w:val="00AF6336"/>
    <w:rsid w:val="00AF63C0"/>
    <w:rsid w:val="00AF7A13"/>
    <w:rsid w:val="00AF7ADF"/>
    <w:rsid w:val="00AF7DD4"/>
    <w:rsid w:val="00B00B3B"/>
    <w:rsid w:val="00B00F5A"/>
    <w:rsid w:val="00B0121E"/>
    <w:rsid w:val="00B014DA"/>
    <w:rsid w:val="00B0235C"/>
    <w:rsid w:val="00B02798"/>
    <w:rsid w:val="00B02BB5"/>
    <w:rsid w:val="00B03769"/>
    <w:rsid w:val="00B03BA8"/>
    <w:rsid w:val="00B04427"/>
    <w:rsid w:val="00B045CC"/>
    <w:rsid w:val="00B051D2"/>
    <w:rsid w:val="00B054A6"/>
    <w:rsid w:val="00B05BDD"/>
    <w:rsid w:val="00B06080"/>
    <w:rsid w:val="00B0614D"/>
    <w:rsid w:val="00B064BA"/>
    <w:rsid w:val="00B06A94"/>
    <w:rsid w:val="00B06C81"/>
    <w:rsid w:val="00B07110"/>
    <w:rsid w:val="00B07D12"/>
    <w:rsid w:val="00B10F7F"/>
    <w:rsid w:val="00B11A9C"/>
    <w:rsid w:val="00B11F70"/>
    <w:rsid w:val="00B13CCC"/>
    <w:rsid w:val="00B13CE9"/>
    <w:rsid w:val="00B14EB5"/>
    <w:rsid w:val="00B15565"/>
    <w:rsid w:val="00B155FA"/>
    <w:rsid w:val="00B15BF4"/>
    <w:rsid w:val="00B15E3D"/>
    <w:rsid w:val="00B16B2F"/>
    <w:rsid w:val="00B170E0"/>
    <w:rsid w:val="00B174F6"/>
    <w:rsid w:val="00B17651"/>
    <w:rsid w:val="00B17B05"/>
    <w:rsid w:val="00B21782"/>
    <w:rsid w:val="00B21B87"/>
    <w:rsid w:val="00B22170"/>
    <w:rsid w:val="00B222F9"/>
    <w:rsid w:val="00B226CE"/>
    <w:rsid w:val="00B22833"/>
    <w:rsid w:val="00B22B96"/>
    <w:rsid w:val="00B22BA0"/>
    <w:rsid w:val="00B232CE"/>
    <w:rsid w:val="00B235B1"/>
    <w:rsid w:val="00B23CCF"/>
    <w:rsid w:val="00B240A9"/>
    <w:rsid w:val="00B242B7"/>
    <w:rsid w:val="00B24682"/>
    <w:rsid w:val="00B24ED2"/>
    <w:rsid w:val="00B24FB3"/>
    <w:rsid w:val="00B254A1"/>
    <w:rsid w:val="00B2565E"/>
    <w:rsid w:val="00B260DE"/>
    <w:rsid w:val="00B2703E"/>
    <w:rsid w:val="00B27489"/>
    <w:rsid w:val="00B27FFA"/>
    <w:rsid w:val="00B30892"/>
    <w:rsid w:val="00B30FE3"/>
    <w:rsid w:val="00B3108A"/>
    <w:rsid w:val="00B31254"/>
    <w:rsid w:val="00B31868"/>
    <w:rsid w:val="00B31A5D"/>
    <w:rsid w:val="00B33B05"/>
    <w:rsid w:val="00B33C2D"/>
    <w:rsid w:val="00B34AFB"/>
    <w:rsid w:val="00B35809"/>
    <w:rsid w:val="00B35E1C"/>
    <w:rsid w:val="00B3735B"/>
    <w:rsid w:val="00B40A62"/>
    <w:rsid w:val="00B40A98"/>
    <w:rsid w:val="00B40DEB"/>
    <w:rsid w:val="00B412C5"/>
    <w:rsid w:val="00B41462"/>
    <w:rsid w:val="00B42165"/>
    <w:rsid w:val="00B422D8"/>
    <w:rsid w:val="00B4271D"/>
    <w:rsid w:val="00B4304E"/>
    <w:rsid w:val="00B439A0"/>
    <w:rsid w:val="00B43C87"/>
    <w:rsid w:val="00B4445A"/>
    <w:rsid w:val="00B446DC"/>
    <w:rsid w:val="00B44B74"/>
    <w:rsid w:val="00B4521F"/>
    <w:rsid w:val="00B4538B"/>
    <w:rsid w:val="00B45574"/>
    <w:rsid w:val="00B46CC4"/>
    <w:rsid w:val="00B46DB5"/>
    <w:rsid w:val="00B46FC9"/>
    <w:rsid w:val="00B471A9"/>
    <w:rsid w:val="00B4754B"/>
    <w:rsid w:val="00B477B4"/>
    <w:rsid w:val="00B505A6"/>
    <w:rsid w:val="00B50853"/>
    <w:rsid w:val="00B50C5D"/>
    <w:rsid w:val="00B50C70"/>
    <w:rsid w:val="00B50D60"/>
    <w:rsid w:val="00B51567"/>
    <w:rsid w:val="00B5172D"/>
    <w:rsid w:val="00B525B6"/>
    <w:rsid w:val="00B526DD"/>
    <w:rsid w:val="00B52979"/>
    <w:rsid w:val="00B529B8"/>
    <w:rsid w:val="00B54168"/>
    <w:rsid w:val="00B546A8"/>
    <w:rsid w:val="00B546B9"/>
    <w:rsid w:val="00B548E4"/>
    <w:rsid w:val="00B54F08"/>
    <w:rsid w:val="00B56D92"/>
    <w:rsid w:val="00B57553"/>
    <w:rsid w:val="00B577A9"/>
    <w:rsid w:val="00B577D0"/>
    <w:rsid w:val="00B6063D"/>
    <w:rsid w:val="00B60FC0"/>
    <w:rsid w:val="00B612CC"/>
    <w:rsid w:val="00B62847"/>
    <w:rsid w:val="00B643F2"/>
    <w:rsid w:val="00B6517E"/>
    <w:rsid w:val="00B65362"/>
    <w:rsid w:val="00B65853"/>
    <w:rsid w:val="00B6612B"/>
    <w:rsid w:val="00B66B92"/>
    <w:rsid w:val="00B67CD5"/>
    <w:rsid w:val="00B703FD"/>
    <w:rsid w:val="00B707CB"/>
    <w:rsid w:val="00B72275"/>
    <w:rsid w:val="00B7364F"/>
    <w:rsid w:val="00B744E9"/>
    <w:rsid w:val="00B7489F"/>
    <w:rsid w:val="00B74C02"/>
    <w:rsid w:val="00B74C08"/>
    <w:rsid w:val="00B7509C"/>
    <w:rsid w:val="00B75AAE"/>
    <w:rsid w:val="00B76C96"/>
    <w:rsid w:val="00B76FF5"/>
    <w:rsid w:val="00B7726A"/>
    <w:rsid w:val="00B77A77"/>
    <w:rsid w:val="00B803A2"/>
    <w:rsid w:val="00B804BD"/>
    <w:rsid w:val="00B80826"/>
    <w:rsid w:val="00B80C51"/>
    <w:rsid w:val="00B82B2F"/>
    <w:rsid w:val="00B842A2"/>
    <w:rsid w:val="00B84B16"/>
    <w:rsid w:val="00B84F7A"/>
    <w:rsid w:val="00B85566"/>
    <w:rsid w:val="00B86687"/>
    <w:rsid w:val="00B86DC2"/>
    <w:rsid w:val="00B86EFE"/>
    <w:rsid w:val="00B86F74"/>
    <w:rsid w:val="00B90105"/>
    <w:rsid w:val="00B90A73"/>
    <w:rsid w:val="00B9148C"/>
    <w:rsid w:val="00B918F1"/>
    <w:rsid w:val="00B9198A"/>
    <w:rsid w:val="00B91C07"/>
    <w:rsid w:val="00B923F9"/>
    <w:rsid w:val="00B92878"/>
    <w:rsid w:val="00B9291F"/>
    <w:rsid w:val="00B92EEF"/>
    <w:rsid w:val="00B94886"/>
    <w:rsid w:val="00B95976"/>
    <w:rsid w:val="00B95B3F"/>
    <w:rsid w:val="00B96E76"/>
    <w:rsid w:val="00B96E8B"/>
    <w:rsid w:val="00B96E90"/>
    <w:rsid w:val="00BA0555"/>
    <w:rsid w:val="00BA077A"/>
    <w:rsid w:val="00BA08A1"/>
    <w:rsid w:val="00BA0BC9"/>
    <w:rsid w:val="00BA0DFF"/>
    <w:rsid w:val="00BA14BD"/>
    <w:rsid w:val="00BA458C"/>
    <w:rsid w:val="00BA4953"/>
    <w:rsid w:val="00BA5453"/>
    <w:rsid w:val="00BA6607"/>
    <w:rsid w:val="00BA6A72"/>
    <w:rsid w:val="00BA722D"/>
    <w:rsid w:val="00BA79E0"/>
    <w:rsid w:val="00BA7B2E"/>
    <w:rsid w:val="00BB0987"/>
    <w:rsid w:val="00BB0AD8"/>
    <w:rsid w:val="00BB0FCA"/>
    <w:rsid w:val="00BB1F16"/>
    <w:rsid w:val="00BB3771"/>
    <w:rsid w:val="00BB50C4"/>
    <w:rsid w:val="00BB5673"/>
    <w:rsid w:val="00BB5732"/>
    <w:rsid w:val="00BB596C"/>
    <w:rsid w:val="00BB5BC4"/>
    <w:rsid w:val="00BB5CA3"/>
    <w:rsid w:val="00BB5F4B"/>
    <w:rsid w:val="00BB615A"/>
    <w:rsid w:val="00BB7184"/>
    <w:rsid w:val="00BC08F5"/>
    <w:rsid w:val="00BC14A7"/>
    <w:rsid w:val="00BC1D97"/>
    <w:rsid w:val="00BC2D96"/>
    <w:rsid w:val="00BC4621"/>
    <w:rsid w:val="00BC5EDE"/>
    <w:rsid w:val="00BC61D8"/>
    <w:rsid w:val="00BC65C1"/>
    <w:rsid w:val="00BC6EF7"/>
    <w:rsid w:val="00BC78AC"/>
    <w:rsid w:val="00BD0A29"/>
    <w:rsid w:val="00BD113C"/>
    <w:rsid w:val="00BD1A8F"/>
    <w:rsid w:val="00BD2332"/>
    <w:rsid w:val="00BD24AB"/>
    <w:rsid w:val="00BD285F"/>
    <w:rsid w:val="00BD2A5C"/>
    <w:rsid w:val="00BD4705"/>
    <w:rsid w:val="00BD47F7"/>
    <w:rsid w:val="00BD4DC2"/>
    <w:rsid w:val="00BD60CA"/>
    <w:rsid w:val="00BD76E6"/>
    <w:rsid w:val="00BE008A"/>
    <w:rsid w:val="00BE02C4"/>
    <w:rsid w:val="00BE0A50"/>
    <w:rsid w:val="00BE13D6"/>
    <w:rsid w:val="00BE149B"/>
    <w:rsid w:val="00BE15F3"/>
    <w:rsid w:val="00BE2B71"/>
    <w:rsid w:val="00BE2E19"/>
    <w:rsid w:val="00BE2EA6"/>
    <w:rsid w:val="00BE3363"/>
    <w:rsid w:val="00BE4690"/>
    <w:rsid w:val="00BE49AC"/>
    <w:rsid w:val="00BE501A"/>
    <w:rsid w:val="00BE5C60"/>
    <w:rsid w:val="00BE6604"/>
    <w:rsid w:val="00BE71BB"/>
    <w:rsid w:val="00BE7269"/>
    <w:rsid w:val="00BE762C"/>
    <w:rsid w:val="00BF126C"/>
    <w:rsid w:val="00BF17E3"/>
    <w:rsid w:val="00BF18EA"/>
    <w:rsid w:val="00BF1C39"/>
    <w:rsid w:val="00BF1C96"/>
    <w:rsid w:val="00BF1D23"/>
    <w:rsid w:val="00BF1F09"/>
    <w:rsid w:val="00BF30BA"/>
    <w:rsid w:val="00BF3400"/>
    <w:rsid w:val="00BF367E"/>
    <w:rsid w:val="00BF3847"/>
    <w:rsid w:val="00BF4609"/>
    <w:rsid w:val="00BF50E0"/>
    <w:rsid w:val="00BF5C28"/>
    <w:rsid w:val="00BF5D21"/>
    <w:rsid w:val="00BF6024"/>
    <w:rsid w:val="00BF6F95"/>
    <w:rsid w:val="00BF6FF7"/>
    <w:rsid w:val="00BF79C0"/>
    <w:rsid w:val="00C00923"/>
    <w:rsid w:val="00C01356"/>
    <w:rsid w:val="00C01487"/>
    <w:rsid w:val="00C02A92"/>
    <w:rsid w:val="00C03025"/>
    <w:rsid w:val="00C03B44"/>
    <w:rsid w:val="00C04DE1"/>
    <w:rsid w:val="00C04FE2"/>
    <w:rsid w:val="00C05147"/>
    <w:rsid w:val="00C05CDA"/>
    <w:rsid w:val="00C072D4"/>
    <w:rsid w:val="00C079BD"/>
    <w:rsid w:val="00C07BAD"/>
    <w:rsid w:val="00C11613"/>
    <w:rsid w:val="00C11766"/>
    <w:rsid w:val="00C11CF4"/>
    <w:rsid w:val="00C12031"/>
    <w:rsid w:val="00C125FD"/>
    <w:rsid w:val="00C146B2"/>
    <w:rsid w:val="00C14FCF"/>
    <w:rsid w:val="00C154C9"/>
    <w:rsid w:val="00C15BF1"/>
    <w:rsid w:val="00C166A0"/>
    <w:rsid w:val="00C16A83"/>
    <w:rsid w:val="00C16C7F"/>
    <w:rsid w:val="00C16F77"/>
    <w:rsid w:val="00C1729E"/>
    <w:rsid w:val="00C178E8"/>
    <w:rsid w:val="00C203EE"/>
    <w:rsid w:val="00C2047D"/>
    <w:rsid w:val="00C206FE"/>
    <w:rsid w:val="00C20904"/>
    <w:rsid w:val="00C21143"/>
    <w:rsid w:val="00C212A8"/>
    <w:rsid w:val="00C215C1"/>
    <w:rsid w:val="00C21D6B"/>
    <w:rsid w:val="00C21F08"/>
    <w:rsid w:val="00C2264B"/>
    <w:rsid w:val="00C22ADC"/>
    <w:rsid w:val="00C22F0C"/>
    <w:rsid w:val="00C239E3"/>
    <w:rsid w:val="00C23BCD"/>
    <w:rsid w:val="00C24A13"/>
    <w:rsid w:val="00C25025"/>
    <w:rsid w:val="00C25BEA"/>
    <w:rsid w:val="00C2662D"/>
    <w:rsid w:val="00C2772A"/>
    <w:rsid w:val="00C3137F"/>
    <w:rsid w:val="00C313D5"/>
    <w:rsid w:val="00C31726"/>
    <w:rsid w:val="00C321C6"/>
    <w:rsid w:val="00C32DE0"/>
    <w:rsid w:val="00C334BE"/>
    <w:rsid w:val="00C33E38"/>
    <w:rsid w:val="00C34BB7"/>
    <w:rsid w:val="00C34CF4"/>
    <w:rsid w:val="00C3563E"/>
    <w:rsid w:val="00C35A14"/>
    <w:rsid w:val="00C35B23"/>
    <w:rsid w:val="00C37103"/>
    <w:rsid w:val="00C40706"/>
    <w:rsid w:val="00C40F81"/>
    <w:rsid w:val="00C4103E"/>
    <w:rsid w:val="00C410CA"/>
    <w:rsid w:val="00C4192F"/>
    <w:rsid w:val="00C41CD5"/>
    <w:rsid w:val="00C42E01"/>
    <w:rsid w:val="00C437B6"/>
    <w:rsid w:val="00C4390C"/>
    <w:rsid w:val="00C44439"/>
    <w:rsid w:val="00C447EC"/>
    <w:rsid w:val="00C46479"/>
    <w:rsid w:val="00C465D9"/>
    <w:rsid w:val="00C469C4"/>
    <w:rsid w:val="00C52991"/>
    <w:rsid w:val="00C53475"/>
    <w:rsid w:val="00C53875"/>
    <w:rsid w:val="00C538E0"/>
    <w:rsid w:val="00C54C7E"/>
    <w:rsid w:val="00C55215"/>
    <w:rsid w:val="00C56128"/>
    <w:rsid w:val="00C56E10"/>
    <w:rsid w:val="00C57528"/>
    <w:rsid w:val="00C57CC7"/>
    <w:rsid w:val="00C60825"/>
    <w:rsid w:val="00C60F11"/>
    <w:rsid w:val="00C61C94"/>
    <w:rsid w:val="00C623CA"/>
    <w:rsid w:val="00C62A65"/>
    <w:rsid w:val="00C63243"/>
    <w:rsid w:val="00C633D9"/>
    <w:rsid w:val="00C6357C"/>
    <w:rsid w:val="00C65562"/>
    <w:rsid w:val="00C6599B"/>
    <w:rsid w:val="00C65C13"/>
    <w:rsid w:val="00C663E7"/>
    <w:rsid w:val="00C66BDC"/>
    <w:rsid w:val="00C67E64"/>
    <w:rsid w:val="00C67E75"/>
    <w:rsid w:val="00C70030"/>
    <w:rsid w:val="00C70C39"/>
    <w:rsid w:val="00C70C67"/>
    <w:rsid w:val="00C7118C"/>
    <w:rsid w:val="00C71496"/>
    <w:rsid w:val="00C71843"/>
    <w:rsid w:val="00C71D62"/>
    <w:rsid w:val="00C72CD5"/>
    <w:rsid w:val="00C7363C"/>
    <w:rsid w:val="00C736E5"/>
    <w:rsid w:val="00C7628D"/>
    <w:rsid w:val="00C7676F"/>
    <w:rsid w:val="00C7779F"/>
    <w:rsid w:val="00C77DB8"/>
    <w:rsid w:val="00C80447"/>
    <w:rsid w:val="00C820E5"/>
    <w:rsid w:val="00C836A1"/>
    <w:rsid w:val="00C83DE0"/>
    <w:rsid w:val="00C840B3"/>
    <w:rsid w:val="00C8416E"/>
    <w:rsid w:val="00C84909"/>
    <w:rsid w:val="00C850C8"/>
    <w:rsid w:val="00C852D3"/>
    <w:rsid w:val="00C8538A"/>
    <w:rsid w:val="00C86C82"/>
    <w:rsid w:val="00C8768C"/>
    <w:rsid w:val="00C902F2"/>
    <w:rsid w:val="00C9033E"/>
    <w:rsid w:val="00C9073F"/>
    <w:rsid w:val="00C90BB2"/>
    <w:rsid w:val="00C910B7"/>
    <w:rsid w:val="00C91475"/>
    <w:rsid w:val="00C91D75"/>
    <w:rsid w:val="00C920F1"/>
    <w:rsid w:val="00C925BB"/>
    <w:rsid w:val="00C92867"/>
    <w:rsid w:val="00C934B7"/>
    <w:rsid w:val="00C95E86"/>
    <w:rsid w:val="00C96F48"/>
    <w:rsid w:val="00C975A2"/>
    <w:rsid w:val="00C977A9"/>
    <w:rsid w:val="00C97C89"/>
    <w:rsid w:val="00CA0528"/>
    <w:rsid w:val="00CA0C7B"/>
    <w:rsid w:val="00CA0D49"/>
    <w:rsid w:val="00CA0F38"/>
    <w:rsid w:val="00CA161B"/>
    <w:rsid w:val="00CA1EE8"/>
    <w:rsid w:val="00CA2A77"/>
    <w:rsid w:val="00CA2BC3"/>
    <w:rsid w:val="00CA35E9"/>
    <w:rsid w:val="00CA3D96"/>
    <w:rsid w:val="00CA457F"/>
    <w:rsid w:val="00CA46EF"/>
    <w:rsid w:val="00CA479C"/>
    <w:rsid w:val="00CA4D13"/>
    <w:rsid w:val="00CA569D"/>
    <w:rsid w:val="00CA56DC"/>
    <w:rsid w:val="00CA5F76"/>
    <w:rsid w:val="00CA62AF"/>
    <w:rsid w:val="00CA7338"/>
    <w:rsid w:val="00CA76C9"/>
    <w:rsid w:val="00CA7D9B"/>
    <w:rsid w:val="00CB0005"/>
    <w:rsid w:val="00CB0634"/>
    <w:rsid w:val="00CB0836"/>
    <w:rsid w:val="00CB1E61"/>
    <w:rsid w:val="00CB2515"/>
    <w:rsid w:val="00CB27EF"/>
    <w:rsid w:val="00CB29E5"/>
    <w:rsid w:val="00CB2F5B"/>
    <w:rsid w:val="00CB3605"/>
    <w:rsid w:val="00CB3845"/>
    <w:rsid w:val="00CB3C28"/>
    <w:rsid w:val="00CB3E74"/>
    <w:rsid w:val="00CB4119"/>
    <w:rsid w:val="00CB4A9A"/>
    <w:rsid w:val="00CB4B79"/>
    <w:rsid w:val="00CB56A6"/>
    <w:rsid w:val="00CB5760"/>
    <w:rsid w:val="00CB6283"/>
    <w:rsid w:val="00CB6A43"/>
    <w:rsid w:val="00CB6AA7"/>
    <w:rsid w:val="00CB7560"/>
    <w:rsid w:val="00CC090C"/>
    <w:rsid w:val="00CC0B0F"/>
    <w:rsid w:val="00CC1AAD"/>
    <w:rsid w:val="00CC1CB1"/>
    <w:rsid w:val="00CC21A3"/>
    <w:rsid w:val="00CC39D4"/>
    <w:rsid w:val="00CC45E1"/>
    <w:rsid w:val="00CC551C"/>
    <w:rsid w:val="00CC5C86"/>
    <w:rsid w:val="00CC6703"/>
    <w:rsid w:val="00CC6A71"/>
    <w:rsid w:val="00CC72BA"/>
    <w:rsid w:val="00CC7935"/>
    <w:rsid w:val="00CC7FCB"/>
    <w:rsid w:val="00CD0BC0"/>
    <w:rsid w:val="00CD135A"/>
    <w:rsid w:val="00CD2393"/>
    <w:rsid w:val="00CD251E"/>
    <w:rsid w:val="00CD3270"/>
    <w:rsid w:val="00CD38D0"/>
    <w:rsid w:val="00CD4D87"/>
    <w:rsid w:val="00CD51DD"/>
    <w:rsid w:val="00CD5F2F"/>
    <w:rsid w:val="00CD6005"/>
    <w:rsid w:val="00CD6008"/>
    <w:rsid w:val="00CD65DF"/>
    <w:rsid w:val="00CD7188"/>
    <w:rsid w:val="00CE00FA"/>
    <w:rsid w:val="00CE01DF"/>
    <w:rsid w:val="00CE2732"/>
    <w:rsid w:val="00CE27CE"/>
    <w:rsid w:val="00CE2C6F"/>
    <w:rsid w:val="00CE3EE6"/>
    <w:rsid w:val="00CE4C8C"/>
    <w:rsid w:val="00CE4DA1"/>
    <w:rsid w:val="00CE5010"/>
    <w:rsid w:val="00CE55E2"/>
    <w:rsid w:val="00CE64D0"/>
    <w:rsid w:val="00CE651A"/>
    <w:rsid w:val="00CE6664"/>
    <w:rsid w:val="00CE68DB"/>
    <w:rsid w:val="00CE6EF1"/>
    <w:rsid w:val="00CE6FD6"/>
    <w:rsid w:val="00CF0467"/>
    <w:rsid w:val="00CF09C3"/>
    <w:rsid w:val="00CF0F9F"/>
    <w:rsid w:val="00CF1120"/>
    <w:rsid w:val="00CF1430"/>
    <w:rsid w:val="00CF1D17"/>
    <w:rsid w:val="00CF1DB2"/>
    <w:rsid w:val="00CF278E"/>
    <w:rsid w:val="00CF2F7B"/>
    <w:rsid w:val="00CF347F"/>
    <w:rsid w:val="00CF3B46"/>
    <w:rsid w:val="00CF4596"/>
    <w:rsid w:val="00CF47C3"/>
    <w:rsid w:val="00CF5015"/>
    <w:rsid w:val="00CF597E"/>
    <w:rsid w:val="00CF758E"/>
    <w:rsid w:val="00CF7798"/>
    <w:rsid w:val="00CF7F61"/>
    <w:rsid w:val="00D00AE3"/>
    <w:rsid w:val="00D00B98"/>
    <w:rsid w:val="00D01629"/>
    <w:rsid w:val="00D016AC"/>
    <w:rsid w:val="00D01FA2"/>
    <w:rsid w:val="00D0370B"/>
    <w:rsid w:val="00D03E5F"/>
    <w:rsid w:val="00D04631"/>
    <w:rsid w:val="00D04942"/>
    <w:rsid w:val="00D04C28"/>
    <w:rsid w:val="00D0507C"/>
    <w:rsid w:val="00D05083"/>
    <w:rsid w:val="00D0544F"/>
    <w:rsid w:val="00D0575E"/>
    <w:rsid w:val="00D058C7"/>
    <w:rsid w:val="00D06D24"/>
    <w:rsid w:val="00D0736A"/>
    <w:rsid w:val="00D07590"/>
    <w:rsid w:val="00D076B8"/>
    <w:rsid w:val="00D10ACA"/>
    <w:rsid w:val="00D10E09"/>
    <w:rsid w:val="00D10EF4"/>
    <w:rsid w:val="00D1236F"/>
    <w:rsid w:val="00D127C8"/>
    <w:rsid w:val="00D12F01"/>
    <w:rsid w:val="00D13CB8"/>
    <w:rsid w:val="00D1427F"/>
    <w:rsid w:val="00D1472D"/>
    <w:rsid w:val="00D153ED"/>
    <w:rsid w:val="00D15616"/>
    <w:rsid w:val="00D16429"/>
    <w:rsid w:val="00D16F2D"/>
    <w:rsid w:val="00D1730F"/>
    <w:rsid w:val="00D209D9"/>
    <w:rsid w:val="00D20EE7"/>
    <w:rsid w:val="00D21E59"/>
    <w:rsid w:val="00D223EA"/>
    <w:rsid w:val="00D22B5E"/>
    <w:rsid w:val="00D23309"/>
    <w:rsid w:val="00D23452"/>
    <w:rsid w:val="00D25013"/>
    <w:rsid w:val="00D25531"/>
    <w:rsid w:val="00D25DDF"/>
    <w:rsid w:val="00D25E7A"/>
    <w:rsid w:val="00D25FE9"/>
    <w:rsid w:val="00D26179"/>
    <w:rsid w:val="00D264FE"/>
    <w:rsid w:val="00D26A3C"/>
    <w:rsid w:val="00D26CAA"/>
    <w:rsid w:val="00D30955"/>
    <w:rsid w:val="00D30CFD"/>
    <w:rsid w:val="00D30EB0"/>
    <w:rsid w:val="00D31ED1"/>
    <w:rsid w:val="00D3253A"/>
    <w:rsid w:val="00D33911"/>
    <w:rsid w:val="00D33940"/>
    <w:rsid w:val="00D351C2"/>
    <w:rsid w:val="00D355AD"/>
    <w:rsid w:val="00D35759"/>
    <w:rsid w:val="00D361FD"/>
    <w:rsid w:val="00D36C30"/>
    <w:rsid w:val="00D37625"/>
    <w:rsid w:val="00D378F6"/>
    <w:rsid w:val="00D37C3C"/>
    <w:rsid w:val="00D40079"/>
    <w:rsid w:val="00D40666"/>
    <w:rsid w:val="00D40DC0"/>
    <w:rsid w:val="00D414C5"/>
    <w:rsid w:val="00D41AC3"/>
    <w:rsid w:val="00D422B0"/>
    <w:rsid w:val="00D42472"/>
    <w:rsid w:val="00D427DD"/>
    <w:rsid w:val="00D43AF7"/>
    <w:rsid w:val="00D46433"/>
    <w:rsid w:val="00D471AB"/>
    <w:rsid w:val="00D47D0F"/>
    <w:rsid w:val="00D52A40"/>
    <w:rsid w:val="00D53746"/>
    <w:rsid w:val="00D53754"/>
    <w:rsid w:val="00D53772"/>
    <w:rsid w:val="00D5399F"/>
    <w:rsid w:val="00D541AB"/>
    <w:rsid w:val="00D546B1"/>
    <w:rsid w:val="00D558FD"/>
    <w:rsid w:val="00D56C01"/>
    <w:rsid w:val="00D57AB9"/>
    <w:rsid w:val="00D57DBC"/>
    <w:rsid w:val="00D60632"/>
    <w:rsid w:val="00D61ABF"/>
    <w:rsid w:val="00D61EF8"/>
    <w:rsid w:val="00D623F6"/>
    <w:rsid w:val="00D63E42"/>
    <w:rsid w:val="00D64541"/>
    <w:rsid w:val="00D6487E"/>
    <w:rsid w:val="00D64BE3"/>
    <w:rsid w:val="00D6533D"/>
    <w:rsid w:val="00D65DD5"/>
    <w:rsid w:val="00D66C04"/>
    <w:rsid w:val="00D7046F"/>
    <w:rsid w:val="00D713CD"/>
    <w:rsid w:val="00D715CE"/>
    <w:rsid w:val="00D72454"/>
    <w:rsid w:val="00D73EF8"/>
    <w:rsid w:val="00D7480C"/>
    <w:rsid w:val="00D755F5"/>
    <w:rsid w:val="00D75667"/>
    <w:rsid w:val="00D7572B"/>
    <w:rsid w:val="00D7573F"/>
    <w:rsid w:val="00D759B5"/>
    <w:rsid w:val="00D7628A"/>
    <w:rsid w:val="00D762DA"/>
    <w:rsid w:val="00D76370"/>
    <w:rsid w:val="00D765EF"/>
    <w:rsid w:val="00D77758"/>
    <w:rsid w:val="00D800CA"/>
    <w:rsid w:val="00D800F2"/>
    <w:rsid w:val="00D8015E"/>
    <w:rsid w:val="00D80450"/>
    <w:rsid w:val="00D80E51"/>
    <w:rsid w:val="00D81F64"/>
    <w:rsid w:val="00D832A1"/>
    <w:rsid w:val="00D834E0"/>
    <w:rsid w:val="00D83DAE"/>
    <w:rsid w:val="00D83F94"/>
    <w:rsid w:val="00D84516"/>
    <w:rsid w:val="00D84BB2"/>
    <w:rsid w:val="00D84F40"/>
    <w:rsid w:val="00D851D2"/>
    <w:rsid w:val="00D8524A"/>
    <w:rsid w:val="00D85DFD"/>
    <w:rsid w:val="00D867CA"/>
    <w:rsid w:val="00D86929"/>
    <w:rsid w:val="00D87657"/>
    <w:rsid w:val="00D87A79"/>
    <w:rsid w:val="00D901B7"/>
    <w:rsid w:val="00D903F2"/>
    <w:rsid w:val="00D90535"/>
    <w:rsid w:val="00D907C8"/>
    <w:rsid w:val="00D90DB6"/>
    <w:rsid w:val="00D9113B"/>
    <w:rsid w:val="00D923C5"/>
    <w:rsid w:val="00D925DB"/>
    <w:rsid w:val="00D9273B"/>
    <w:rsid w:val="00D944A6"/>
    <w:rsid w:val="00D95533"/>
    <w:rsid w:val="00D95649"/>
    <w:rsid w:val="00D9571B"/>
    <w:rsid w:val="00D95A33"/>
    <w:rsid w:val="00D95DF9"/>
    <w:rsid w:val="00D96FA0"/>
    <w:rsid w:val="00D97A77"/>
    <w:rsid w:val="00DA0288"/>
    <w:rsid w:val="00DA09F8"/>
    <w:rsid w:val="00DA1522"/>
    <w:rsid w:val="00DA2233"/>
    <w:rsid w:val="00DA3139"/>
    <w:rsid w:val="00DA3332"/>
    <w:rsid w:val="00DA3A4F"/>
    <w:rsid w:val="00DA47BD"/>
    <w:rsid w:val="00DA49CF"/>
    <w:rsid w:val="00DA5493"/>
    <w:rsid w:val="00DA58B8"/>
    <w:rsid w:val="00DA5F4F"/>
    <w:rsid w:val="00DA660A"/>
    <w:rsid w:val="00DA75B2"/>
    <w:rsid w:val="00DA7796"/>
    <w:rsid w:val="00DA78C2"/>
    <w:rsid w:val="00DA7E40"/>
    <w:rsid w:val="00DB00D2"/>
    <w:rsid w:val="00DB05F2"/>
    <w:rsid w:val="00DB06A4"/>
    <w:rsid w:val="00DB0853"/>
    <w:rsid w:val="00DB0D53"/>
    <w:rsid w:val="00DB1054"/>
    <w:rsid w:val="00DB165A"/>
    <w:rsid w:val="00DB1DC8"/>
    <w:rsid w:val="00DB1FBC"/>
    <w:rsid w:val="00DB2BE3"/>
    <w:rsid w:val="00DB2FA0"/>
    <w:rsid w:val="00DB3A8B"/>
    <w:rsid w:val="00DB482E"/>
    <w:rsid w:val="00DB55D8"/>
    <w:rsid w:val="00DB5799"/>
    <w:rsid w:val="00DB6635"/>
    <w:rsid w:val="00DB6BFC"/>
    <w:rsid w:val="00DB6C60"/>
    <w:rsid w:val="00DB6E6E"/>
    <w:rsid w:val="00DB723A"/>
    <w:rsid w:val="00DB7E19"/>
    <w:rsid w:val="00DC02A8"/>
    <w:rsid w:val="00DC0B30"/>
    <w:rsid w:val="00DC12E5"/>
    <w:rsid w:val="00DC143B"/>
    <w:rsid w:val="00DC15B6"/>
    <w:rsid w:val="00DC1C85"/>
    <w:rsid w:val="00DC2F9C"/>
    <w:rsid w:val="00DC4915"/>
    <w:rsid w:val="00DC4E83"/>
    <w:rsid w:val="00DC4FD6"/>
    <w:rsid w:val="00DC610E"/>
    <w:rsid w:val="00DC72D1"/>
    <w:rsid w:val="00DC7354"/>
    <w:rsid w:val="00DC7756"/>
    <w:rsid w:val="00DC7B47"/>
    <w:rsid w:val="00DC7C53"/>
    <w:rsid w:val="00DD01E8"/>
    <w:rsid w:val="00DD0507"/>
    <w:rsid w:val="00DD19B9"/>
    <w:rsid w:val="00DD1F1F"/>
    <w:rsid w:val="00DD1F41"/>
    <w:rsid w:val="00DD1FDF"/>
    <w:rsid w:val="00DD2C03"/>
    <w:rsid w:val="00DD49D0"/>
    <w:rsid w:val="00DD4D48"/>
    <w:rsid w:val="00DD4F18"/>
    <w:rsid w:val="00DD5272"/>
    <w:rsid w:val="00DD55CC"/>
    <w:rsid w:val="00DD5644"/>
    <w:rsid w:val="00DD69B2"/>
    <w:rsid w:val="00DD6AF3"/>
    <w:rsid w:val="00DD7F23"/>
    <w:rsid w:val="00DD7F48"/>
    <w:rsid w:val="00DE06DA"/>
    <w:rsid w:val="00DE1320"/>
    <w:rsid w:val="00DE1635"/>
    <w:rsid w:val="00DE4221"/>
    <w:rsid w:val="00DE4387"/>
    <w:rsid w:val="00DE5409"/>
    <w:rsid w:val="00DE5E44"/>
    <w:rsid w:val="00DE6BEE"/>
    <w:rsid w:val="00DE7B64"/>
    <w:rsid w:val="00DE7D34"/>
    <w:rsid w:val="00DE7FB1"/>
    <w:rsid w:val="00DF0411"/>
    <w:rsid w:val="00DF0AAA"/>
    <w:rsid w:val="00DF189A"/>
    <w:rsid w:val="00DF2C8E"/>
    <w:rsid w:val="00DF34C5"/>
    <w:rsid w:val="00DF4CBA"/>
    <w:rsid w:val="00DF4F61"/>
    <w:rsid w:val="00DF6264"/>
    <w:rsid w:val="00DF6DA7"/>
    <w:rsid w:val="00DF7444"/>
    <w:rsid w:val="00DF7F44"/>
    <w:rsid w:val="00DF7FF2"/>
    <w:rsid w:val="00E01A59"/>
    <w:rsid w:val="00E02977"/>
    <w:rsid w:val="00E02989"/>
    <w:rsid w:val="00E035C8"/>
    <w:rsid w:val="00E037C1"/>
    <w:rsid w:val="00E037D9"/>
    <w:rsid w:val="00E03C45"/>
    <w:rsid w:val="00E040DD"/>
    <w:rsid w:val="00E0452E"/>
    <w:rsid w:val="00E04834"/>
    <w:rsid w:val="00E10FE9"/>
    <w:rsid w:val="00E11794"/>
    <w:rsid w:val="00E123B6"/>
    <w:rsid w:val="00E1252B"/>
    <w:rsid w:val="00E12FD9"/>
    <w:rsid w:val="00E13030"/>
    <w:rsid w:val="00E13189"/>
    <w:rsid w:val="00E13AF3"/>
    <w:rsid w:val="00E14177"/>
    <w:rsid w:val="00E14964"/>
    <w:rsid w:val="00E15C8F"/>
    <w:rsid w:val="00E16023"/>
    <w:rsid w:val="00E16104"/>
    <w:rsid w:val="00E16260"/>
    <w:rsid w:val="00E16969"/>
    <w:rsid w:val="00E16DED"/>
    <w:rsid w:val="00E16E25"/>
    <w:rsid w:val="00E20E87"/>
    <w:rsid w:val="00E211F4"/>
    <w:rsid w:val="00E21BBD"/>
    <w:rsid w:val="00E226F9"/>
    <w:rsid w:val="00E2317D"/>
    <w:rsid w:val="00E234C1"/>
    <w:rsid w:val="00E23751"/>
    <w:rsid w:val="00E23D2C"/>
    <w:rsid w:val="00E243BE"/>
    <w:rsid w:val="00E245A5"/>
    <w:rsid w:val="00E2466A"/>
    <w:rsid w:val="00E24F0A"/>
    <w:rsid w:val="00E25472"/>
    <w:rsid w:val="00E254D8"/>
    <w:rsid w:val="00E264A4"/>
    <w:rsid w:val="00E26DF0"/>
    <w:rsid w:val="00E26F64"/>
    <w:rsid w:val="00E2779C"/>
    <w:rsid w:val="00E2792E"/>
    <w:rsid w:val="00E30205"/>
    <w:rsid w:val="00E3122D"/>
    <w:rsid w:val="00E3166F"/>
    <w:rsid w:val="00E32108"/>
    <w:rsid w:val="00E3272F"/>
    <w:rsid w:val="00E32C96"/>
    <w:rsid w:val="00E32F4C"/>
    <w:rsid w:val="00E32FFC"/>
    <w:rsid w:val="00E33C0F"/>
    <w:rsid w:val="00E34D96"/>
    <w:rsid w:val="00E35047"/>
    <w:rsid w:val="00E3550F"/>
    <w:rsid w:val="00E35E09"/>
    <w:rsid w:val="00E36096"/>
    <w:rsid w:val="00E368C7"/>
    <w:rsid w:val="00E36A27"/>
    <w:rsid w:val="00E37166"/>
    <w:rsid w:val="00E40BC4"/>
    <w:rsid w:val="00E416DF"/>
    <w:rsid w:val="00E41A18"/>
    <w:rsid w:val="00E43443"/>
    <w:rsid w:val="00E43519"/>
    <w:rsid w:val="00E438AB"/>
    <w:rsid w:val="00E4465E"/>
    <w:rsid w:val="00E44C7B"/>
    <w:rsid w:val="00E453F7"/>
    <w:rsid w:val="00E45610"/>
    <w:rsid w:val="00E45B74"/>
    <w:rsid w:val="00E460C7"/>
    <w:rsid w:val="00E46D98"/>
    <w:rsid w:val="00E4735B"/>
    <w:rsid w:val="00E4744D"/>
    <w:rsid w:val="00E508E2"/>
    <w:rsid w:val="00E51329"/>
    <w:rsid w:val="00E515B0"/>
    <w:rsid w:val="00E51824"/>
    <w:rsid w:val="00E5202B"/>
    <w:rsid w:val="00E52431"/>
    <w:rsid w:val="00E528E5"/>
    <w:rsid w:val="00E52C18"/>
    <w:rsid w:val="00E5322E"/>
    <w:rsid w:val="00E545BE"/>
    <w:rsid w:val="00E54AE4"/>
    <w:rsid w:val="00E557AB"/>
    <w:rsid w:val="00E55CEB"/>
    <w:rsid w:val="00E56223"/>
    <w:rsid w:val="00E567F2"/>
    <w:rsid w:val="00E57E48"/>
    <w:rsid w:val="00E60003"/>
    <w:rsid w:val="00E60213"/>
    <w:rsid w:val="00E60A3F"/>
    <w:rsid w:val="00E63636"/>
    <w:rsid w:val="00E6426D"/>
    <w:rsid w:val="00E65659"/>
    <w:rsid w:val="00E666F6"/>
    <w:rsid w:val="00E67672"/>
    <w:rsid w:val="00E70AE2"/>
    <w:rsid w:val="00E70EFC"/>
    <w:rsid w:val="00E716A7"/>
    <w:rsid w:val="00E71987"/>
    <w:rsid w:val="00E7262F"/>
    <w:rsid w:val="00E729E7"/>
    <w:rsid w:val="00E72AC9"/>
    <w:rsid w:val="00E72AE1"/>
    <w:rsid w:val="00E72B1A"/>
    <w:rsid w:val="00E73FBC"/>
    <w:rsid w:val="00E746C5"/>
    <w:rsid w:val="00E74917"/>
    <w:rsid w:val="00E75534"/>
    <w:rsid w:val="00E75EE4"/>
    <w:rsid w:val="00E75F3E"/>
    <w:rsid w:val="00E76359"/>
    <w:rsid w:val="00E76689"/>
    <w:rsid w:val="00E77102"/>
    <w:rsid w:val="00E7713B"/>
    <w:rsid w:val="00E779FC"/>
    <w:rsid w:val="00E77A7E"/>
    <w:rsid w:val="00E77B9F"/>
    <w:rsid w:val="00E77E96"/>
    <w:rsid w:val="00E821A5"/>
    <w:rsid w:val="00E821C6"/>
    <w:rsid w:val="00E82255"/>
    <w:rsid w:val="00E82F77"/>
    <w:rsid w:val="00E86A7E"/>
    <w:rsid w:val="00E86CF8"/>
    <w:rsid w:val="00E87476"/>
    <w:rsid w:val="00E87DE9"/>
    <w:rsid w:val="00E90D54"/>
    <w:rsid w:val="00E91EF1"/>
    <w:rsid w:val="00E92CFE"/>
    <w:rsid w:val="00E93839"/>
    <w:rsid w:val="00E93B38"/>
    <w:rsid w:val="00E9471A"/>
    <w:rsid w:val="00E94B45"/>
    <w:rsid w:val="00E94BEE"/>
    <w:rsid w:val="00E9565E"/>
    <w:rsid w:val="00E9571B"/>
    <w:rsid w:val="00E96498"/>
    <w:rsid w:val="00E964AF"/>
    <w:rsid w:val="00E96730"/>
    <w:rsid w:val="00E9679F"/>
    <w:rsid w:val="00E97422"/>
    <w:rsid w:val="00EA0434"/>
    <w:rsid w:val="00EA0707"/>
    <w:rsid w:val="00EA072C"/>
    <w:rsid w:val="00EA0824"/>
    <w:rsid w:val="00EA0C51"/>
    <w:rsid w:val="00EA1363"/>
    <w:rsid w:val="00EA1C3F"/>
    <w:rsid w:val="00EA2405"/>
    <w:rsid w:val="00EA241B"/>
    <w:rsid w:val="00EA29C9"/>
    <w:rsid w:val="00EA2AED"/>
    <w:rsid w:val="00EA3972"/>
    <w:rsid w:val="00EA4382"/>
    <w:rsid w:val="00EA4934"/>
    <w:rsid w:val="00EA4936"/>
    <w:rsid w:val="00EA5E2A"/>
    <w:rsid w:val="00EA6564"/>
    <w:rsid w:val="00EA6A9E"/>
    <w:rsid w:val="00EA7194"/>
    <w:rsid w:val="00EB1077"/>
    <w:rsid w:val="00EB1B19"/>
    <w:rsid w:val="00EB21FA"/>
    <w:rsid w:val="00EB267B"/>
    <w:rsid w:val="00EB2B01"/>
    <w:rsid w:val="00EB4753"/>
    <w:rsid w:val="00EB4DEE"/>
    <w:rsid w:val="00EB5717"/>
    <w:rsid w:val="00EB587E"/>
    <w:rsid w:val="00EB621E"/>
    <w:rsid w:val="00EB62DD"/>
    <w:rsid w:val="00EB6F76"/>
    <w:rsid w:val="00EC0422"/>
    <w:rsid w:val="00EC0ABF"/>
    <w:rsid w:val="00EC1103"/>
    <w:rsid w:val="00EC1547"/>
    <w:rsid w:val="00EC2CE5"/>
    <w:rsid w:val="00EC3749"/>
    <w:rsid w:val="00EC4280"/>
    <w:rsid w:val="00EC43F3"/>
    <w:rsid w:val="00EC4860"/>
    <w:rsid w:val="00EC4D96"/>
    <w:rsid w:val="00EC613D"/>
    <w:rsid w:val="00EC64D7"/>
    <w:rsid w:val="00EC6D81"/>
    <w:rsid w:val="00EC6E47"/>
    <w:rsid w:val="00EC717A"/>
    <w:rsid w:val="00EC7832"/>
    <w:rsid w:val="00EC7B78"/>
    <w:rsid w:val="00EC7BA2"/>
    <w:rsid w:val="00EC7C24"/>
    <w:rsid w:val="00ED01E3"/>
    <w:rsid w:val="00ED027B"/>
    <w:rsid w:val="00ED0747"/>
    <w:rsid w:val="00ED11C1"/>
    <w:rsid w:val="00ED144C"/>
    <w:rsid w:val="00ED1A89"/>
    <w:rsid w:val="00ED1AE6"/>
    <w:rsid w:val="00ED1B2D"/>
    <w:rsid w:val="00ED2C1B"/>
    <w:rsid w:val="00ED2E57"/>
    <w:rsid w:val="00ED2E5B"/>
    <w:rsid w:val="00ED2E99"/>
    <w:rsid w:val="00ED2F95"/>
    <w:rsid w:val="00ED3910"/>
    <w:rsid w:val="00ED3B49"/>
    <w:rsid w:val="00ED42DF"/>
    <w:rsid w:val="00ED5481"/>
    <w:rsid w:val="00ED63C9"/>
    <w:rsid w:val="00ED68C9"/>
    <w:rsid w:val="00ED6DCD"/>
    <w:rsid w:val="00ED7326"/>
    <w:rsid w:val="00EE0B52"/>
    <w:rsid w:val="00EE12BB"/>
    <w:rsid w:val="00EE1672"/>
    <w:rsid w:val="00EE2C3E"/>
    <w:rsid w:val="00EE2D84"/>
    <w:rsid w:val="00EE3197"/>
    <w:rsid w:val="00EE38D7"/>
    <w:rsid w:val="00EE3943"/>
    <w:rsid w:val="00EE3C07"/>
    <w:rsid w:val="00EE3C4C"/>
    <w:rsid w:val="00EE3C50"/>
    <w:rsid w:val="00EE4440"/>
    <w:rsid w:val="00EE49DA"/>
    <w:rsid w:val="00EE64B1"/>
    <w:rsid w:val="00EF0872"/>
    <w:rsid w:val="00EF0CC4"/>
    <w:rsid w:val="00EF0DA8"/>
    <w:rsid w:val="00EF2339"/>
    <w:rsid w:val="00EF28F4"/>
    <w:rsid w:val="00EF2963"/>
    <w:rsid w:val="00EF297F"/>
    <w:rsid w:val="00EF2D33"/>
    <w:rsid w:val="00EF395F"/>
    <w:rsid w:val="00EF45F7"/>
    <w:rsid w:val="00EF4931"/>
    <w:rsid w:val="00EF4B56"/>
    <w:rsid w:val="00EF4CA1"/>
    <w:rsid w:val="00EF55F4"/>
    <w:rsid w:val="00EF5D5B"/>
    <w:rsid w:val="00EF6731"/>
    <w:rsid w:val="00F00791"/>
    <w:rsid w:val="00F00C24"/>
    <w:rsid w:val="00F01B02"/>
    <w:rsid w:val="00F02158"/>
    <w:rsid w:val="00F0226C"/>
    <w:rsid w:val="00F0274D"/>
    <w:rsid w:val="00F02838"/>
    <w:rsid w:val="00F02BEF"/>
    <w:rsid w:val="00F03046"/>
    <w:rsid w:val="00F034D8"/>
    <w:rsid w:val="00F03572"/>
    <w:rsid w:val="00F04EA4"/>
    <w:rsid w:val="00F058A2"/>
    <w:rsid w:val="00F05EB2"/>
    <w:rsid w:val="00F0645D"/>
    <w:rsid w:val="00F07BEF"/>
    <w:rsid w:val="00F108FA"/>
    <w:rsid w:val="00F1104C"/>
    <w:rsid w:val="00F111AB"/>
    <w:rsid w:val="00F11265"/>
    <w:rsid w:val="00F12BBA"/>
    <w:rsid w:val="00F12F8B"/>
    <w:rsid w:val="00F14AA5"/>
    <w:rsid w:val="00F16CBB"/>
    <w:rsid w:val="00F1769B"/>
    <w:rsid w:val="00F17CDD"/>
    <w:rsid w:val="00F203B5"/>
    <w:rsid w:val="00F20CC1"/>
    <w:rsid w:val="00F21141"/>
    <w:rsid w:val="00F213BB"/>
    <w:rsid w:val="00F21478"/>
    <w:rsid w:val="00F22513"/>
    <w:rsid w:val="00F2274C"/>
    <w:rsid w:val="00F22A3C"/>
    <w:rsid w:val="00F236D1"/>
    <w:rsid w:val="00F24C83"/>
    <w:rsid w:val="00F25157"/>
    <w:rsid w:val="00F255E2"/>
    <w:rsid w:val="00F25CF1"/>
    <w:rsid w:val="00F26DEB"/>
    <w:rsid w:val="00F27347"/>
    <w:rsid w:val="00F27836"/>
    <w:rsid w:val="00F27889"/>
    <w:rsid w:val="00F309A8"/>
    <w:rsid w:val="00F31380"/>
    <w:rsid w:val="00F31781"/>
    <w:rsid w:val="00F31A49"/>
    <w:rsid w:val="00F32023"/>
    <w:rsid w:val="00F32BC2"/>
    <w:rsid w:val="00F32CEB"/>
    <w:rsid w:val="00F3370F"/>
    <w:rsid w:val="00F339A9"/>
    <w:rsid w:val="00F347BF"/>
    <w:rsid w:val="00F34E4A"/>
    <w:rsid w:val="00F35330"/>
    <w:rsid w:val="00F35E6E"/>
    <w:rsid w:val="00F35F83"/>
    <w:rsid w:val="00F363A0"/>
    <w:rsid w:val="00F37195"/>
    <w:rsid w:val="00F41094"/>
    <w:rsid w:val="00F4152A"/>
    <w:rsid w:val="00F415CE"/>
    <w:rsid w:val="00F4268E"/>
    <w:rsid w:val="00F449C7"/>
    <w:rsid w:val="00F453D2"/>
    <w:rsid w:val="00F45A3A"/>
    <w:rsid w:val="00F45AF7"/>
    <w:rsid w:val="00F46256"/>
    <w:rsid w:val="00F465E0"/>
    <w:rsid w:val="00F4779F"/>
    <w:rsid w:val="00F478E8"/>
    <w:rsid w:val="00F524D8"/>
    <w:rsid w:val="00F53134"/>
    <w:rsid w:val="00F53D8B"/>
    <w:rsid w:val="00F548E4"/>
    <w:rsid w:val="00F5499A"/>
    <w:rsid w:val="00F5525E"/>
    <w:rsid w:val="00F55892"/>
    <w:rsid w:val="00F561DA"/>
    <w:rsid w:val="00F56349"/>
    <w:rsid w:val="00F569EE"/>
    <w:rsid w:val="00F56B7F"/>
    <w:rsid w:val="00F56DD8"/>
    <w:rsid w:val="00F57E6A"/>
    <w:rsid w:val="00F61BE6"/>
    <w:rsid w:val="00F62959"/>
    <w:rsid w:val="00F62BB6"/>
    <w:rsid w:val="00F63365"/>
    <w:rsid w:val="00F64546"/>
    <w:rsid w:val="00F64655"/>
    <w:rsid w:val="00F64D33"/>
    <w:rsid w:val="00F64D55"/>
    <w:rsid w:val="00F65286"/>
    <w:rsid w:val="00F65351"/>
    <w:rsid w:val="00F67C2C"/>
    <w:rsid w:val="00F71293"/>
    <w:rsid w:val="00F712C2"/>
    <w:rsid w:val="00F725FD"/>
    <w:rsid w:val="00F72CE9"/>
    <w:rsid w:val="00F72D31"/>
    <w:rsid w:val="00F747FE"/>
    <w:rsid w:val="00F75D76"/>
    <w:rsid w:val="00F75EB9"/>
    <w:rsid w:val="00F771D5"/>
    <w:rsid w:val="00F8023E"/>
    <w:rsid w:val="00F80AEE"/>
    <w:rsid w:val="00F80E42"/>
    <w:rsid w:val="00F81A1F"/>
    <w:rsid w:val="00F82251"/>
    <w:rsid w:val="00F82C98"/>
    <w:rsid w:val="00F83031"/>
    <w:rsid w:val="00F8310E"/>
    <w:rsid w:val="00F84875"/>
    <w:rsid w:val="00F84D79"/>
    <w:rsid w:val="00F853B5"/>
    <w:rsid w:val="00F86C2E"/>
    <w:rsid w:val="00F8721E"/>
    <w:rsid w:val="00F87B81"/>
    <w:rsid w:val="00F9051C"/>
    <w:rsid w:val="00F90D3A"/>
    <w:rsid w:val="00F9105F"/>
    <w:rsid w:val="00F92096"/>
    <w:rsid w:val="00F923BE"/>
    <w:rsid w:val="00F926A9"/>
    <w:rsid w:val="00F93207"/>
    <w:rsid w:val="00F94148"/>
    <w:rsid w:val="00F94302"/>
    <w:rsid w:val="00F94931"/>
    <w:rsid w:val="00F94DA8"/>
    <w:rsid w:val="00F954C7"/>
    <w:rsid w:val="00F956CF"/>
    <w:rsid w:val="00F95D14"/>
    <w:rsid w:val="00F96940"/>
    <w:rsid w:val="00F97272"/>
    <w:rsid w:val="00F97F1C"/>
    <w:rsid w:val="00FA049A"/>
    <w:rsid w:val="00FA224C"/>
    <w:rsid w:val="00FA2BB5"/>
    <w:rsid w:val="00FA2CCC"/>
    <w:rsid w:val="00FA2D97"/>
    <w:rsid w:val="00FA31A6"/>
    <w:rsid w:val="00FA44D3"/>
    <w:rsid w:val="00FA47B1"/>
    <w:rsid w:val="00FA503B"/>
    <w:rsid w:val="00FA580F"/>
    <w:rsid w:val="00FA72DB"/>
    <w:rsid w:val="00FA7304"/>
    <w:rsid w:val="00FA7D94"/>
    <w:rsid w:val="00FB05BF"/>
    <w:rsid w:val="00FB0DA0"/>
    <w:rsid w:val="00FB10B0"/>
    <w:rsid w:val="00FB12B5"/>
    <w:rsid w:val="00FB26F7"/>
    <w:rsid w:val="00FB294A"/>
    <w:rsid w:val="00FB2E5B"/>
    <w:rsid w:val="00FB2EBA"/>
    <w:rsid w:val="00FB3487"/>
    <w:rsid w:val="00FB45FA"/>
    <w:rsid w:val="00FB475F"/>
    <w:rsid w:val="00FB5227"/>
    <w:rsid w:val="00FB588B"/>
    <w:rsid w:val="00FB5FBE"/>
    <w:rsid w:val="00FB73B9"/>
    <w:rsid w:val="00FB7CD8"/>
    <w:rsid w:val="00FB7F21"/>
    <w:rsid w:val="00FC020F"/>
    <w:rsid w:val="00FC23A7"/>
    <w:rsid w:val="00FC2DED"/>
    <w:rsid w:val="00FC43D3"/>
    <w:rsid w:val="00FC4FDB"/>
    <w:rsid w:val="00FC5381"/>
    <w:rsid w:val="00FC5459"/>
    <w:rsid w:val="00FC54E6"/>
    <w:rsid w:val="00FC5A12"/>
    <w:rsid w:val="00FC5E0E"/>
    <w:rsid w:val="00FC6211"/>
    <w:rsid w:val="00FC670C"/>
    <w:rsid w:val="00FC73D8"/>
    <w:rsid w:val="00FC7470"/>
    <w:rsid w:val="00FC74BF"/>
    <w:rsid w:val="00FD0204"/>
    <w:rsid w:val="00FD0455"/>
    <w:rsid w:val="00FD08CC"/>
    <w:rsid w:val="00FD0BAF"/>
    <w:rsid w:val="00FD1538"/>
    <w:rsid w:val="00FD17F3"/>
    <w:rsid w:val="00FD1A1A"/>
    <w:rsid w:val="00FD38EC"/>
    <w:rsid w:val="00FD3FC7"/>
    <w:rsid w:val="00FD3FED"/>
    <w:rsid w:val="00FD49F8"/>
    <w:rsid w:val="00FD53E5"/>
    <w:rsid w:val="00FE0983"/>
    <w:rsid w:val="00FE14A8"/>
    <w:rsid w:val="00FE2737"/>
    <w:rsid w:val="00FE345A"/>
    <w:rsid w:val="00FE4724"/>
    <w:rsid w:val="00FE57A0"/>
    <w:rsid w:val="00FE660A"/>
    <w:rsid w:val="00FE6B91"/>
    <w:rsid w:val="00FE6F0B"/>
    <w:rsid w:val="00FE72F5"/>
    <w:rsid w:val="00FE7314"/>
    <w:rsid w:val="00FF0493"/>
    <w:rsid w:val="00FF0520"/>
    <w:rsid w:val="00FF0915"/>
    <w:rsid w:val="00FF0F7F"/>
    <w:rsid w:val="00FF1374"/>
    <w:rsid w:val="00FF1E56"/>
    <w:rsid w:val="00FF3B51"/>
    <w:rsid w:val="00FF3F17"/>
    <w:rsid w:val="00FF63B2"/>
    <w:rsid w:val="05202863"/>
    <w:rsid w:val="0C2D317E"/>
    <w:rsid w:val="0DF241A7"/>
    <w:rsid w:val="12F83007"/>
    <w:rsid w:val="1C02F8EB"/>
    <w:rsid w:val="24C71449"/>
    <w:rsid w:val="2AF93B91"/>
    <w:rsid w:val="2C136277"/>
    <w:rsid w:val="33F74275"/>
    <w:rsid w:val="35B83250"/>
    <w:rsid w:val="3A206973"/>
    <w:rsid w:val="3E9508B4"/>
    <w:rsid w:val="453A448F"/>
    <w:rsid w:val="4D757B76"/>
    <w:rsid w:val="4EC46F6C"/>
    <w:rsid w:val="53F61509"/>
    <w:rsid w:val="6158382B"/>
    <w:rsid w:val="642C72D1"/>
    <w:rsid w:val="6B594522"/>
    <w:rsid w:val="7292027C"/>
    <w:rsid w:val="742A4A5C"/>
    <w:rsid w:val="75E92829"/>
    <w:rsid w:val="797D04F4"/>
    <w:rsid w:val="7A9F687D"/>
    <w:rsid w:val="7C4C2107"/>
    <w:rsid w:val="7DDF8312"/>
    <w:rsid w:val="7EDA3B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A4D4B5"/>
  <w15:docId w15:val="{8F33017F-C6AB-4F98-BD4E-776E6ACD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iPriority="0" w:unhideWhenUsed="1" w:qFormat="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iPriority="0" w:unhideWhenUsed="1" w:qFormat="1"/>
    <w:lsdException w:name="macro" w:semiHidden="1" w:uiPriority="0" w:unhideWhenUsed="1" w:qFormat="1"/>
    <w:lsdException w:name="toa heading" w:semiHidden="1" w:uiPriority="0" w:unhideWhenUsed="1" w:qFormat="1"/>
    <w:lsdException w:name="List" w:uiPriority="0" w:unhideWhenUsed="1" w:qFormat="1"/>
    <w:lsdException w:name="List Bullet" w:semiHidden="1" w:uiPriority="0" w:unhideWhenUsed="1" w:qFormat="1"/>
    <w:lsdException w:name="List Number" w:semiHidden="1" w:uiPriority="0" w:unhideWhenUsed="1" w:qFormat="1"/>
    <w:lsdException w:name="List 2" w:uiPriority="0" w:unhideWhenUsed="1"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nhideWhenUsed="1" w:qFormat="1"/>
    <w:lsdException w:name="Date" w:semiHidden="1"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uiPriority="0" w:unhideWhenUsed="1" w:qFormat="1"/>
    <w:lsdException w:name="Body Text Indent 2" w:uiPriority="0" w:unhideWhenUsed="1" w:qFormat="1"/>
    <w:lsdException w:name="Body Text Indent 3" w:uiPriority="0" w:qFormat="1"/>
    <w:lsdException w:name="Block Text" w:uiPriority="0"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E4B"/>
    <w:rPr>
      <w:rFonts w:asciiTheme="minorEastAsia" w:eastAsiaTheme="minorEastAsia" w:hAnsiTheme="minorEastAsia"/>
      <w:szCs w:val="22"/>
    </w:rPr>
  </w:style>
  <w:style w:type="paragraph" w:styleId="Heading1">
    <w:name w:val="heading 1"/>
    <w:basedOn w:val="Normal"/>
    <w:next w:val="Normal"/>
    <w:link w:val="Heading1Char2"/>
    <w:qFormat/>
    <w:rsid w:val="00DC02A8"/>
    <w:pPr>
      <w:keepNext/>
      <w:keepLines/>
      <w:spacing w:before="240"/>
      <w:jc w:val="center"/>
      <w:outlineLvl w:val="0"/>
    </w:pPr>
    <w:rPr>
      <w:rFonts w:asciiTheme="majorEastAsia" w:eastAsiaTheme="majorEastAsia" w:hAnsiTheme="majorEastAsia" w:cstheme="majorBidi"/>
      <w:b/>
      <w:sz w:val="24"/>
      <w:szCs w:val="32"/>
    </w:rPr>
  </w:style>
  <w:style w:type="paragraph" w:styleId="Heading2">
    <w:name w:val="heading 2"/>
    <w:basedOn w:val="Normal"/>
    <w:next w:val="Normal"/>
    <w:link w:val="Heading2Char7"/>
    <w:unhideWhenUsed/>
    <w:qFormat/>
    <w:rsid w:val="00DC02A8"/>
    <w:pPr>
      <w:keepNext/>
      <w:keepLines/>
      <w:spacing w:before="40"/>
      <w:outlineLvl w:val="1"/>
    </w:pPr>
    <w:rPr>
      <w:rFonts w:ascii="Times New Roman" w:eastAsiaTheme="majorEastAsia" w:hAnsi="Times New Roman" w:cstheme="majorBidi"/>
      <w:b/>
      <w:i/>
      <w:sz w:val="24"/>
      <w:szCs w:val="26"/>
      <w:u w:val="single"/>
    </w:rPr>
  </w:style>
  <w:style w:type="paragraph" w:styleId="Heading3">
    <w:name w:val="heading 3"/>
    <w:basedOn w:val="Normal"/>
    <w:next w:val="Normal"/>
    <w:link w:val="Heading3Char"/>
    <w:uiPriority w:val="99"/>
    <w:qFormat/>
    <w:rsid w:val="00DC02A8"/>
    <w:pPr>
      <w:keepNext/>
      <w:spacing w:before="120" w:after="120"/>
      <w:outlineLvl w:val="2"/>
    </w:pPr>
    <w:rPr>
      <w:rFonts w:ascii="Times New Roman" w:eastAsia="PMingLiU" w:hAnsi="Times New Roman"/>
      <w:b/>
      <w:bCs/>
      <w:sz w:val="28"/>
      <w:szCs w:val="36"/>
      <w:u w:val="single"/>
    </w:rPr>
  </w:style>
  <w:style w:type="paragraph" w:styleId="Heading4">
    <w:name w:val="heading 4"/>
    <w:basedOn w:val="Normal"/>
    <w:next w:val="Normal"/>
    <w:link w:val="Heading4Char"/>
    <w:uiPriority w:val="99"/>
    <w:qFormat/>
    <w:rsid w:val="00DC02A8"/>
    <w:pPr>
      <w:keepNext/>
      <w:spacing w:line="720" w:lineRule="auto"/>
      <w:outlineLvl w:val="3"/>
    </w:pPr>
    <w:rPr>
      <w:rFonts w:ascii="Cambria" w:eastAsia="PMingLiU" w:hAnsi="Cambria"/>
      <w:sz w:val="36"/>
      <w:szCs w:val="36"/>
    </w:rPr>
  </w:style>
  <w:style w:type="paragraph" w:styleId="Heading5">
    <w:name w:val="heading 5"/>
    <w:basedOn w:val="Normal"/>
    <w:next w:val="Normal"/>
    <w:link w:val="Heading5Char"/>
    <w:qFormat/>
    <w:rsid w:val="00DC02A8"/>
    <w:pPr>
      <w:keepNext/>
      <w:keepLines/>
      <w:spacing w:before="200"/>
      <w:outlineLvl w:val="4"/>
    </w:pPr>
    <w:rPr>
      <w:rFonts w:ascii="Cambria" w:eastAsia="PMingLiU" w:hAnsi="Cambria"/>
      <w:color w:val="243F60"/>
      <w:sz w:val="24"/>
      <w:szCs w:val="24"/>
    </w:rPr>
  </w:style>
  <w:style w:type="paragraph" w:styleId="Heading6">
    <w:name w:val="heading 6"/>
    <w:basedOn w:val="Normal"/>
    <w:next w:val="Normal"/>
    <w:link w:val="Heading6Char1"/>
    <w:qFormat/>
    <w:rsid w:val="00DC02A8"/>
    <w:pPr>
      <w:keepNext/>
      <w:keepLines/>
      <w:spacing w:before="240" w:after="64" w:line="317" w:lineRule="auto"/>
      <w:outlineLvl w:val="5"/>
    </w:pPr>
    <w:rPr>
      <w:rFonts w:ascii="Arial" w:eastAsia="SimHei" w:hAnsi="Arial"/>
      <w:b/>
      <w:kern w:val="2"/>
      <w:sz w:val="24"/>
      <w:szCs w:val="20"/>
    </w:rPr>
  </w:style>
  <w:style w:type="paragraph" w:styleId="Heading7">
    <w:name w:val="heading 7"/>
    <w:basedOn w:val="Normal"/>
    <w:next w:val="Normal"/>
    <w:link w:val="Heading7Char1"/>
    <w:qFormat/>
    <w:rsid w:val="00DC02A8"/>
    <w:pPr>
      <w:keepNext/>
      <w:keepLines/>
      <w:spacing w:before="240" w:after="64" w:line="317" w:lineRule="auto"/>
      <w:outlineLvl w:val="6"/>
    </w:pPr>
    <w:rPr>
      <w:rFonts w:ascii="Times New Roman" w:eastAsia="SimSun" w:hAnsi="Times New Roman"/>
      <w:b/>
      <w:kern w:val="2"/>
      <w:sz w:val="24"/>
      <w:szCs w:val="20"/>
    </w:rPr>
  </w:style>
  <w:style w:type="paragraph" w:styleId="Heading8">
    <w:name w:val="heading 8"/>
    <w:basedOn w:val="Normal"/>
    <w:next w:val="Normal"/>
    <w:link w:val="Heading8Char"/>
    <w:unhideWhenUsed/>
    <w:qFormat/>
    <w:rsid w:val="00DC02A8"/>
    <w:pPr>
      <w:spacing w:before="240" w:after="60"/>
      <w:outlineLvl w:val="7"/>
    </w:pPr>
    <w:rPr>
      <w:rFonts w:ascii="Calibri" w:eastAsia="PMingLiU" w:hAnsi="Calibri"/>
      <w:i/>
      <w:iCs/>
      <w:sz w:val="24"/>
      <w:szCs w:val="24"/>
    </w:rPr>
  </w:style>
  <w:style w:type="paragraph" w:styleId="Heading9">
    <w:name w:val="heading 9"/>
    <w:basedOn w:val="Normal"/>
    <w:next w:val="Normal"/>
    <w:link w:val="Heading9Char1"/>
    <w:qFormat/>
    <w:rsid w:val="00DC02A8"/>
    <w:pPr>
      <w:spacing w:before="240" w:after="60"/>
      <w:jc w:val="both"/>
      <w:outlineLvl w:val="8"/>
    </w:pPr>
    <w:rPr>
      <w:rFonts w:ascii="Arial" w:eastAsia="SimSun" w:hAnsi="Arial"/>
      <w:kern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DC02A8"/>
    <w:rPr>
      <w:rFonts w:ascii="Cambria" w:eastAsia="PMingLiU" w:hAnsi="Cambria"/>
      <w:sz w:val="16"/>
      <w:szCs w:val="16"/>
    </w:rPr>
  </w:style>
  <w:style w:type="paragraph" w:styleId="BlockText">
    <w:name w:val="Block Text"/>
    <w:basedOn w:val="Normal"/>
    <w:qFormat/>
    <w:rsid w:val="00DC02A8"/>
    <w:pPr>
      <w:spacing w:after="120"/>
      <w:ind w:left="1440" w:right="1440"/>
    </w:pPr>
    <w:rPr>
      <w:rFonts w:ascii="Times New Roman" w:eastAsia="PMingLiU" w:hAnsi="Times New Roman"/>
      <w:sz w:val="24"/>
      <w:szCs w:val="24"/>
    </w:rPr>
  </w:style>
  <w:style w:type="paragraph" w:styleId="BodyText">
    <w:name w:val="Body Text"/>
    <w:basedOn w:val="Normal"/>
    <w:link w:val="BodyTextChar"/>
    <w:qFormat/>
    <w:rsid w:val="00DC02A8"/>
    <w:pPr>
      <w:spacing w:after="120"/>
    </w:pPr>
    <w:rPr>
      <w:rFonts w:ascii="Times New Roman" w:eastAsia="PMingLiU" w:hAnsi="Times New Roman"/>
      <w:sz w:val="24"/>
      <w:szCs w:val="24"/>
    </w:rPr>
  </w:style>
  <w:style w:type="paragraph" w:styleId="BodyText2">
    <w:name w:val="Body Text 2"/>
    <w:basedOn w:val="Normal"/>
    <w:link w:val="BodyText2Char"/>
    <w:qFormat/>
    <w:rsid w:val="00DC02A8"/>
    <w:pPr>
      <w:spacing w:after="120" w:line="480" w:lineRule="auto"/>
    </w:pPr>
    <w:rPr>
      <w:rFonts w:ascii="Times New Roman" w:eastAsia="PMingLiU" w:hAnsi="Times New Roman"/>
      <w:sz w:val="24"/>
      <w:szCs w:val="24"/>
    </w:rPr>
  </w:style>
  <w:style w:type="paragraph" w:styleId="BodyText3">
    <w:name w:val="Body Text 3"/>
    <w:basedOn w:val="Normal"/>
    <w:link w:val="BodyText3Char"/>
    <w:qFormat/>
    <w:rsid w:val="00DC02A8"/>
    <w:pPr>
      <w:spacing w:after="120"/>
    </w:pPr>
    <w:rPr>
      <w:rFonts w:ascii="Times New Roman" w:eastAsia="PMingLiU" w:hAnsi="Times New Roman"/>
      <w:sz w:val="16"/>
      <w:szCs w:val="16"/>
    </w:rPr>
  </w:style>
  <w:style w:type="paragraph" w:styleId="BodyTextFirstIndent">
    <w:name w:val="Body Text First Indent"/>
    <w:basedOn w:val="BodyText"/>
    <w:link w:val="BodyTextFirstIndentChar"/>
    <w:qFormat/>
    <w:rsid w:val="00DC02A8"/>
    <w:pPr>
      <w:ind w:firstLine="210"/>
    </w:pPr>
  </w:style>
  <w:style w:type="paragraph" w:styleId="BodyTextIndent">
    <w:name w:val="Body Text Indent"/>
    <w:basedOn w:val="Normal"/>
    <w:link w:val="BodyTextIndentChar"/>
    <w:qFormat/>
    <w:rsid w:val="00DC02A8"/>
    <w:pPr>
      <w:spacing w:after="120"/>
      <w:ind w:left="360"/>
    </w:pPr>
    <w:rPr>
      <w:rFonts w:ascii="Times New Roman" w:eastAsia="PMingLiU" w:hAnsi="Times New Roman"/>
      <w:sz w:val="24"/>
      <w:szCs w:val="24"/>
    </w:rPr>
  </w:style>
  <w:style w:type="paragraph" w:styleId="BodyTextFirstIndent2">
    <w:name w:val="Body Text First Indent 2"/>
    <w:basedOn w:val="BodyTextIndent"/>
    <w:link w:val="BodyTextFirstIndent2Char"/>
    <w:qFormat/>
    <w:rsid w:val="00DC02A8"/>
    <w:pPr>
      <w:ind w:firstLine="210"/>
    </w:pPr>
  </w:style>
  <w:style w:type="paragraph" w:styleId="BodyTextIndent2">
    <w:name w:val="Body Text Indent 2"/>
    <w:basedOn w:val="Normal"/>
    <w:link w:val="BodyTextIndent2Char"/>
    <w:qFormat/>
    <w:rsid w:val="00DC02A8"/>
    <w:pPr>
      <w:spacing w:after="120" w:line="480" w:lineRule="auto"/>
      <w:ind w:left="360"/>
    </w:pPr>
    <w:rPr>
      <w:rFonts w:ascii="Times New Roman" w:eastAsia="PMingLiU" w:hAnsi="Times New Roman"/>
      <w:sz w:val="24"/>
      <w:szCs w:val="24"/>
    </w:rPr>
  </w:style>
  <w:style w:type="paragraph" w:styleId="BodyTextIndent3">
    <w:name w:val="Body Text Indent 3"/>
    <w:basedOn w:val="Normal"/>
    <w:link w:val="BodyTextIndent3Char"/>
    <w:qFormat/>
    <w:rsid w:val="00DC02A8"/>
    <w:pPr>
      <w:spacing w:after="120"/>
      <w:ind w:left="360"/>
    </w:pPr>
    <w:rPr>
      <w:rFonts w:ascii="Times New Roman" w:eastAsia="PMingLiU" w:hAnsi="Times New Roman"/>
      <w:sz w:val="16"/>
      <w:szCs w:val="16"/>
    </w:rPr>
  </w:style>
  <w:style w:type="paragraph" w:styleId="Caption">
    <w:name w:val="caption"/>
    <w:basedOn w:val="Normal"/>
    <w:next w:val="Normal"/>
    <w:uiPriority w:val="35"/>
    <w:unhideWhenUsed/>
    <w:qFormat/>
    <w:rsid w:val="00DC02A8"/>
    <w:pPr>
      <w:jc w:val="both"/>
    </w:pPr>
    <w:rPr>
      <w:rFonts w:ascii="Cambria" w:eastAsia="SimHei" w:hAnsi="Cambria"/>
      <w:kern w:val="2"/>
      <w:szCs w:val="20"/>
    </w:rPr>
  </w:style>
  <w:style w:type="paragraph" w:styleId="Closing">
    <w:name w:val="Closing"/>
    <w:basedOn w:val="Normal"/>
    <w:link w:val="ClosingChar"/>
    <w:qFormat/>
    <w:rsid w:val="00DC02A8"/>
    <w:pPr>
      <w:ind w:left="4320"/>
    </w:pPr>
    <w:rPr>
      <w:rFonts w:ascii="Times New Roman" w:eastAsia="PMingLiU" w:hAnsi="Times New Roman"/>
      <w:sz w:val="24"/>
      <w:szCs w:val="24"/>
    </w:rPr>
  </w:style>
  <w:style w:type="paragraph" w:styleId="CommentText">
    <w:name w:val="annotation text"/>
    <w:basedOn w:val="Normal"/>
    <w:link w:val="CommentTextChar3"/>
    <w:uiPriority w:val="99"/>
    <w:qFormat/>
    <w:rsid w:val="00DC02A8"/>
    <w:pPr>
      <w:adjustRightInd w:val="0"/>
      <w:spacing w:line="360" w:lineRule="atLeast"/>
      <w:textAlignment w:val="baseline"/>
    </w:pPr>
    <w:rPr>
      <w:rFonts w:asciiTheme="minorHAnsi" w:eastAsia="MingLiU" w:hAnsi="Times New Roman"/>
      <w:sz w:val="22"/>
    </w:rPr>
  </w:style>
  <w:style w:type="paragraph" w:styleId="CommentSubject">
    <w:name w:val="annotation subject"/>
    <w:basedOn w:val="CommentText"/>
    <w:next w:val="CommentText"/>
    <w:link w:val="CommentSubjectChar3"/>
    <w:uiPriority w:val="99"/>
    <w:qFormat/>
    <w:rsid w:val="00DC02A8"/>
    <w:pPr>
      <w:adjustRightInd/>
      <w:spacing w:line="240" w:lineRule="auto"/>
      <w:textAlignment w:val="auto"/>
    </w:pPr>
    <w:rPr>
      <w:b/>
      <w:sz w:val="21"/>
    </w:rPr>
  </w:style>
  <w:style w:type="paragraph" w:styleId="Date">
    <w:name w:val="Date"/>
    <w:basedOn w:val="Normal"/>
    <w:next w:val="Normal"/>
    <w:link w:val="DateChar"/>
    <w:uiPriority w:val="99"/>
    <w:qFormat/>
    <w:rsid w:val="00DC02A8"/>
    <w:pPr>
      <w:jc w:val="right"/>
    </w:pPr>
    <w:rPr>
      <w:rFonts w:ascii="Arial" w:eastAsia="PMingLiU" w:hAnsi="Arial"/>
      <w:sz w:val="24"/>
      <w:szCs w:val="24"/>
    </w:rPr>
  </w:style>
  <w:style w:type="paragraph" w:styleId="DocumentMap">
    <w:name w:val="Document Map"/>
    <w:basedOn w:val="Normal"/>
    <w:link w:val="DocumentMapChar3"/>
    <w:uiPriority w:val="99"/>
    <w:qFormat/>
    <w:rsid w:val="00DC02A8"/>
    <w:pPr>
      <w:jc w:val="both"/>
    </w:pPr>
    <w:rPr>
      <w:rFonts w:ascii="Tahoma" w:hAnsi="Tahoma"/>
      <w:sz w:val="16"/>
    </w:rPr>
  </w:style>
  <w:style w:type="paragraph" w:styleId="E-mailSignature">
    <w:name w:val="E-mail Signature"/>
    <w:basedOn w:val="Normal"/>
    <w:link w:val="E-mailSignatureChar"/>
    <w:qFormat/>
    <w:rsid w:val="00DC02A8"/>
    <w:rPr>
      <w:rFonts w:ascii="Times New Roman" w:eastAsia="PMingLiU" w:hAnsi="Times New Roman"/>
      <w:sz w:val="24"/>
      <w:szCs w:val="24"/>
    </w:rPr>
  </w:style>
  <w:style w:type="paragraph" w:styleId="EndnoteText">
    <w:name w:val="endnote text"/>
    <w:basedOn w:val="Normal"/>
    <w:link w:val="EndnoteTextChar"/>
    <w:uiPriority w:val="99"/>
    <w:qFormat/>
    <w:rsid w:val="00DC02A8"/>
    <w:rPr>
      <w:rFonts w:ascii="Times New Roman" w:eastAsia="PMingLiU" w:hAnsi="Times New Roman"/>
      <w:szCs w:val="20"/>
    </w:rPr>
  </w:style>
  <w:style w:type="paragraph" w:styleId="EnvelopeAddress">
    <w:name w:val="envelope address"/>
    <w:basedOn w:val="Normal"/>
    <w:qFormat/>
    <w:rsid w:val="00DC02A8"/>
    <w:pPr>
      <w:framePr w:w="7920" w:h="1980" w:hRule="exact" w:hSpace="180" w:wrap="around" w:hAnchor="page" w:xAlign="center" w:yAlign="bottom"/>
      <w:ind w:left="2880"/>
    </w:pPr>
    <w:rPr>
      <w:rFonts w:ascii="Cambria" w:eastAsia="PMingLiU" w:hAnsi="Cambria"/>
      <w:sz w:val="24"/>
      <w:szCs w:val="24"/>
    </w:rPr>
  </w:style>
  <w:style w:type="paragraph" w:styleId="EnvelopeReturn">
    <w:name w:val="envelope return"/>
    <w:basedOn w:val="Normal"/>
    <w:qFormat/>
    <w:rsid w:val="00DC02A8"/>
    <w:rPr>
      <w:rFonts w:ascii="Cambria" w:eastAsia="PMingLiU" w:hAnsi="Cambria"/>
      <w:szCs w:val="20"/>
    </w:rPr>
  </w:style>
  <w:style w:type="paragraph" w:styleId="Footer">
    <w:name w:val="footer"/>
    <w:basedOn w:val="Normal"/>
    <w:link w:val="FooterChar"/>
    <w:uiPriority w:val="99"/>
    <w:qFormat/>
    <w:rsid w:val="00DC02A8"/>
    <w:pPr>
      <w:tabs>
        <w:tab w:val="center" w:pos="4153"/>
        <w:tab w:val="right" w:pos="8306"/>
      </w:tabs>
      <w:snapToGrid w:val="0"/>
    </w:pPr>
    <w:rPr>
      <w:rFonts w:ascii="Arial" w:eastAsia="PMingLiU" w:hAnsi="Arial"/>
      <w:szCs w:val="20"/>
    </w:rPr>
  </w:style>
  <w:style w:type="paragraph" w:styleId="FootnoteText">
    <w:name w:val="footnote text"/>
    <w:basedOn w:val="Normal"/>
    <w:link w:val="FootnoteTextChar1"/>
    <w:uiPriority w:val="99"/>
    <w:qFormat/>
    <w:rsid w:val="00DC02A8"/>
    <w:pPr>
      <w:snapToGrid w:val="0"/>
    </w:pPr>
    <w:rPr>
      <w:rFonts w:asciiTheme="minorHAnsi" w:hAnsi="Times New Roman"/>
      <w:sz w:val="18"/>
    </w:rPr>
  </w:style>
  <w:style w:type="paragraph" w:styleId="Header">
    <w:name w:val="header"/>
    <w:basedOn w:val="Normal"/>
    <w:link w:val="HeaderChar"/>
    <w:qFormat/>
    <w:rsid w:val="00DC02A8"/>
    <w:pPr>
      <w:tabs>
        <w:tab w:val="center" w:pos="4153"/>
        <w:tab w:val="right" w:pos="8306"/>
      </w:tabs>
      <w:snapToGrid w:val="0"/>
    </w:pPr>
    <w:rPr>
      <w:rFonts w:ascii="Arial" w:eastAsia="PMingLiU" w:hAnsi="Arial"/>
      <w:szCs w:val="20"/>
    </w:rPr>
  </w:style>
  <w:style w:type="paragraph" w:styleId="HTMLAddress">
    <w:name w:val="HTML Address"/>
    <w:basedOn w:val="Normal"/>
    <w:link w:val="HTMLAddressChar"/>
    <w:qFormat/>
    <w:rsid w:val="00DC02A8"/>
    <w:rPr>
      <w:rFonts w:ascii="Times New Roman" w:eastAsia="PMingLiU" w:hAnsi="Times New Roman"/>
      <w:i/>
      <w:iCs/>
      <w:sz w:val="24"/>
      <w:szCs w:val="24"/>
    </w:rPr>
  </w:style>
  <w:style w:type="paragraph" w:styleId="HTMLPreformatted">
    <w:name w:val="HTML Preformatted"/>
    <w:basedOn w:val="Normal"/>
    <w:link w:val="HTMLPreformattedChar1"/>
    <w:uiPriority w:val="99"/>
    <w:qFormat/>
    <w:rsid w:val="00DC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rPr>
  </w:style>
  <w:style w:type="paragraph" w:styleId="Index1">
    <w:name w:val="index 1"/>
    <w:basedOn w:val="Normal"/>
    <w:next w:val="Normal"/>
    <w:qFormat/>
    <w:rsid w:val="00DC02A8"/>
    <w:pPr>
      <w:ind w:left="240" w:hanging="240"/>
    </w:pPr>
    <w:rPr>
      <w:rFonts w:ascii="Times New Roman" w:eastAsia="PMingLiU" w:hAnsi="Times New Roman"/>
      <w:sz w:val="24"/>
      <w:szCs w:val="24"/>
    </w:rPr>
  </w:style>
  <w:style w:type="paragraph" w:styleId="Index2">
    <w:name w:val="index 2"/>
    <w:basedOn w:val="Normal"/>
    <w:next w:val="Normal"/>
    <w:qFormat/>
    <w:rsid w:val="00DC02A8"/>
    <w:pPr>
      <w:ind w:left="480" w:hanging="240"/>
    </w:pPr>
    <w:rPr>
      <w:rFonts w:ascii="Times New Roman" w:eastAsia="PMingLiU" w:hAnsi="Times New Roman"/>
      <w:sz w:val="24"/>
      <w:szCs w:val="24"/>
    </w:rPr>
  </w:style>
  <w:style w:type="paragraph" w:styleId="Index3">
    <w:name w:val="index 3"/>
    <w:basedOn w:val="Normal"/>
    <w:next w:val="Normal"/>
    <w:qFormat/>
    <w:rsid w:val="00DC02A8"/>
    <w:pPr>
      <w:ind w:left="720" w:hanging="240"/>
    </w:pPr>
    <w:rPr>
      <w:rFonts w:ascii="Times New Roman" w:eastAsia="PMingLiU" w:hAnsi="Times New Roman"/>
      <w:sz w:val="24"/>
      <w:szCs w:val="24"/>
    </w:rPr>
  </w:style>
  <w:style w:type="paragraph" w:styleId="Index4">
    <w:name w:val="index 4"/>
    <w:basedOn w:val="Normal"/>
    <w:next w:val="Normal"/>
    <w:qFormat/>
    <w:rsid w:val="00DC02A8"/>
    <w:pPr>
      <w:ind w:left="960" w:hanging="240"/>
    </w:pPr>
    <w:rPr>
      <w:rFonts w:ascii="Times New Roman" w:eastAsia="PMingLiU" w:hAnsi="Times New Roman"/>
      <w:sz w:val="24"/>
      <w:szCs w:val="24"/>
    </w:rPr>
  </w:style>
  <w:style w:type="paragraph" w:styleId="Index5">
    <w:name w:val="index 5"/>
    <w:basedOn w:val="Normal"/>
    <w:next w:val="Normal"/>
    <w:qFormat/>
    <w:rsid w:val="00DC02A8"/>
    <w:pPr>
      <w:ind w:left="1200" w:hanging="240"/>
    </w:pPr>
    <w:rPr>
      <w:rFonts w:ascii="Times New Roman" w:eastAsia="PMingLiU" w:hAnsi="Times New Roman"/>
      <w:sz w:val="24"/>
      <w:szCs w:val="24"/>
    </w:rPr>
  </w:style>
  <w:style w:type="paragraph" w:styleId="Index6">
    <w:name w:val="index 6"/>
    <w:basedOn w:val="Normal"/>
    <w:next w:val="Normal"/>
    <w:qFormat/>
    <w:rsid w:val="00DC02A8"/>
    <w:pPr>
      <w:ind w:left="1440" w:hanging="240"/>
    </w:pPr>
    <w:rPr>
      <w:rFonts w:ascii="Times New Roman" w:eastAsia="PMingLiU" w:hAnsi="Times New Roman"/>
      <w:sz w:val="24"/>
      <w:szCs w:val="24"/>
    </w:rPr>
  </w:style>
  <w:style w:type="paragraph" w:styleId="Index7">
    <w:name w:val="index 7"/>
    <w:basedOn w:val="Normal"/>
    <w:next w:val="Normal"/>
    <w:qFormat/>
    <w:rsid w:val="00DC02A8"/>
    <w:pPr>
      <w:ind w:left="1680" w:hanging="240"/>
    </w:pPr>
    <w:rPr>
      <w:rFonts w:ascii="Times New Roman" w:eastAsia="PMingLiU" w:hAnsi="Times New Roman"/>
      <w:sz w:val="24"/>
      <w:szCs w:val="24"/>
    </w:rPr>
  </w:style>
  <w:style w:type="paragraph" w:styleId="Index8">
    <w:name w:val="index 8"/>
    <w:basedOn w:val="Normal"/>
    <w:next w:val="Normal"/>
    <w:qFormat/>
    <w:rsid w:val="00DC02A8"/>
    <w:pPr>
      <w:ind w:left="1920" w:hanging="240"/>
    </w:pPr>
    <w:rPr>
      <w:rFonts w:ascii="Times New Roman" w:eastAsia="PMingLiU" w:hAnsi="Times New Roman"/>
      <w:sz w:val="24"/>
      <w:szCs w:val="24"/>
    </w:rPr>
  </w:style>
  <w:style w:type="paragraph" w:styleId="Index9">
    <w:name w:val="index 9"/>
    <w:basedOn w:val="Normal"/>
    <w:next w:val="Normal"/>
    <w:qFormat/>
    <w:rsid w:val="00DC02A8"/>
    <w:pPr>
      <w:ind w:left="2160" w:hanging="240"/>
    </w:pPr>
    <w:rPr>
      <w:rFonts w:ascii="Times New Roman" w:eastAsia="PMingLiU" w:hAnsi="Times New Roman"/>
      <w:sz w:val="24"/>
      <w:szCs w:val="24"/>
    </w:rPr>
  </w:style>
  <w:style w:type="paragraph" w:styleId="IndexHeading">
    <w:name w:val="index heading"/>
    <w:basedOn w:val="Normal"/>
    <w:next w:val="Index1"/>
    <w:qFormat/>
    <w:rsid w:val="00DC02A8"/>
    <w:rPr>
      <w:rFonts w:ascii="Cambria" w:eastAsia="PMingLiU" w:hAnsi="Cambria"/>
      <w:b/>
      <w:bCs/>
      <w:sz w:val="24"/>
      <w:szCs w:val="24"/>
    </w:rPr>
  </w:style>
  <w:style w:type="paragraph" w:styleId="List">
    <w:name w:val="List"/>
    <w:basedOn w:val="Normal"/>
    <w:qFormat/>
    <w:rsid w:val="00DC02A8"/>
    <w:pPr>
      <w:ind w:left="360" w:hanging="360"/>
      <w:contextualSpacing/>
    </w:pPr>
    <w:rPr>
      <w:rFonts w:ascii="Times New Roman" w:eastAsia="PMingLiU" w:hAnsi="Times New Roman"/>
      <w:sz w:val="24"/>
      <w:szCs w:val="24"/>
    </w:rPr>
  </w:style>
  <w:style w:type="paragraph" w:styleId="List2">
    <w:name w:val="List 2"/>
    <w:basedOn w:val="Normal"/>
    <w:qFormat/>
    <w:rsid w:val="00DC02A8"/>
    <w:pPr>
      <w:ind w:left="720" w:hanging="360"/>
      <w:contextualSpacing/>
    </w:pPr>
    <w:rPr>
      <w:rFonts w:ascii="Times New Roman" w:eastAsia="PMingLiU" w:hAnsi="Times New Roman"/>
      <w:sz w:val="24"/>
      <w:szCs w:val="24"/>
    </w:rPr>
  </w:style>
  <w:style w:type="paragraph" w:styleId="List3">
    <w:name w:val="List 3"/>
    <w:basedOn w:val="Normal"/>
    <w:qFormat/>
    <w:rsid w:val="00DC02A8"/>
    <w:pPr>
      <w:ind w:left="1080" w:hanging="360"/>
      <w:contextualSpacing/>
    </w:pPr>
    <w:rPr>
      <w:rFonts w:ascii="Times New Roman" w:eastAsia="PMingLiU" w:hAnsi="Times New Roman"/>
      <w:sz w:val="24"/>
      <w:szCs w:val="24"/>
    </w:rPr>
  </w:style>
  <w:style w:type="paragraph" w:styleId="List4">
    <w:name w:val="List 4"/>
    <w:basedOn w:val="Normal"/>
    <w:qFormat/>
    <w:rsid w:val="00DC02A8"/>
    <w:pPr>
      <w:ind w:left="1440" w:hanging="360"/>
      <w:contextualSpacing/>
    </w:pPr>
    <w:rPr>
      <w:rFonts w:ascii="Times New Roman" w:eastAsia="PMingLiU" w:hAnsi="Times New Roman"/>
      <w:sz w:val="24"/>
      <w:szCs w:val="24"/>
    </w:rPr>
  </w:style>
  <w:style w:type="paragraph" w:styleId="List5">
    <w:name w:val="List 5"/>
    <w:basedOn w:val="Normal"/>
    <w:qFormat/>
    <w:rsid w:val="00DC02A8"/>
    <w:pPr>
      <w:ind w:left="1800" w:hanging="360"/>
      <w:contextualSpacing/>
    </w:pPr>
    <w:rPr>
      <w:rFonts w:ascii="Times New Roman" w:eastAsia="PMingLiU" w:hAnsi="Times New Roman"/>
      <w:sz w:val="24"/>
      <w:szCs w:val="24"/>
    </w:rPr>
  </w:style>
  <w:style w:type="paragraph" w:styleId="ListBullet">
    <w:name w:val="List Bullet"/>
    <w:basedOn w:val="Normal"/>
    <w:qFormat/>
    <w:rsid w:val="00DC02A8"/>
    <w:pPr>
      <w:numPr>
        <w:numId w:val="1"/>
      </w:numPr>
      <w:contextualSpacing/>
    </w:pPr>
    <w:rPr>
      <w:rFonts w:ascii="Times New Roman" w:eastAsia="PMingLiU" w:hAnsi="Times New Roman"/>
      <w:sz w:val="24"/>
      <w:szCs w:val="24"/>
    </w:rPr>
  </w:style>
  <w:style w:type="paragraph" w:styleId="ListBullet2">
    <w:name w:val="List Bullet 2"/>
    <w:basedOn w:val="Normal"/>
    <w:qFormat/>
    <w:rsid w:val="00DC02A8"/>
    <w:pPr>
      <w:numPr>
        <w:numId w:val="2"/>
      </w:numPr>
      <w:contextualSpacing/>
    </w:pPr>
    <w:rPr>
      <w:rFonts w:ascii="Times New Roman" w:eastAsia="PMingLiU" w:hAnsi="Times New Roman"/>
      <w:sz w:val="24"/>
      <w:szCs w:val="24"/>
    </w:rPr>
  </w:style>
  <w:style w:type="paragraph" w:styleId="ListBullet3">
    <w:name w:val="List Bullet 3"/>
    <w:basedOn w:val="Normal"/>
    <w:qFormat/>
    <w:rsid w:val="00DC02A8"/>
    <w:pPr>
      <w:numPr>
        <w:numId w:val="3"/>
      </w:numPr>
      <w:contextualSpacing/>
    </w:pPr>
    <w:rPr>
      <w:rFonts w:ascii="Times New Roman" w:eastAsia="PMingLiU" w:hAnsi="Times New Roman"/>
      <w:sz w:val="24"/>
      <w:szCs w:val="24"/>
    </w:rPr>
  </w:style>
  <w:style w:type="paragraph" w:styleId="ListBullet4">
    <w:name w:val="List Bullet 4"/>
    <w:basedOn w:val="Normal"/>
    <w:qFormat/>
    <w:rsid w:val="00DC02A8"/>
    <w:pPr>
      <w:numPr>
        <w:numId w:val="4"/>
      </w:numPr>
      <w:contextualSpacing/>
    </w:pPr>
    <w:rPr>
      <w:rFonts w:ascii="Times New Roman" w:eastAsia="PMingLiU" w:hAnsi="Times New Roman"/>
      <w:sz w:val="24"/>
      <w:szCs w:val="24"/>
    </w:rPr>
  </w:style>
  <w:style w:type="paragraph" w:styleId="ListBullet5">
    <w:name w:val="List Bullet 5"/>
    <w:basedOn w:val="Normal"/>
    <w:qFormat/>
    <w:rsid w:val="00DC02A8"/>
    <w:pPr>
      <w:numPr>
        <w:numId w:val="5"/>
      </w:numPr>
      <w:contextualSpacing/>
    </w:pPr>
    <w:rPr>
      <w:rFonts w:ascii="Times New Roman" w:eastAsia="PMingLiU" w:hAnsi="Times New Roman"/>
      <w:sz w:val="24"/>
      <w:szCs w:val="24"/>
    </w:rPr>
  </w:style>
  <w:style w:type="paragraph" w:styleId="ListContinue">
    <w:name w:val="List Continue"/>
    <w:basedOn w:val="Normal"/>
    <w:qFormat/>
    <w:rsid w:val="00DC02A8"/>
    <w:pPr>
      <w:spacing w:after="120"/>
      <w:ind w:left="360"/>
      <w:contextualSpacing/>
    </w:pPr>
    <w:rPr>
      <w:rFonts w:ascii="Times New Roman" w:eastAsia="PMingLiU" w:hAnsi="Times New Roman"/>
      <w:sz w:val="24"/>
      <w:szCs w:val="24"/>
    </w:rPr>
  </w:style>
  <w:style w:type="paragraph" w:styleId="ListContinue2">
    <w:name w:val="List Continue 2"/>
    <w:basedOn w:val="Normal"/>
    <w:qFormat/>
    <w:rsid w:val="00DC02A8"/>
    <w:pPr>
      <w:spacing w:after="120"/>
      <w:ind w:left="720"/>
      <w:contextualSpacing/>
    </w:pPr>
    <w:rPr>
      <w:rFonts w:ascii="Times New Roman" w:eastAsia="PMingLiU" w:hAnsi="Times New Roman"/>
      <w:sz w:val="24"/>
      <w:szCs w:val="24"/>
    </w:rPr>
  </w:style>
  <w:style w:type="paragraph" w:styleId="ListContinue3">
    <w:name w:val="List Continue 3"/>
    <w:basedOn w:val="Normal"/>
    <w:qFormat/>
    <w:rsid w:val="00DC02A8"/>
    <w:pPr>
      <w:spacing w:after="120"/>
      <w:ind w:left="1080"/>
      <w:contextualSpacing/>
    </w:pPr>
    <w:rPr>
      <w:rFonts w:ascii="Times New Roman" w:eastAsia="PMingLiU" w:hAnsi="Times New Roman"/>
      <w:sz w:val="24"/>
      <w:szCs w:val="24"/>
    </w:rPr>
  </w:style>
  <w:style w:type="paragraph" w:styleId="ListContinue4">
    <w:name w:val="List Continue 4"/>
    <w:basedOn w:val="Normal"/>
    <w:qFormat/>
    <w:rsid w:val="00DC02A8"/>
    <w:pPr>
      <w:spacing w:after="120"/>
      <w:ind w:left="1440"/>
      <w:contextualSpacing/>
    </w:pPr>
    <w:rPr>
      <w:rFonts w:ascii="Times New Roman" w:eastAsia="PMingLiU" w:hAnsi="Times New Roman"/>
      <w:sz w:val="24"/>
      <w:szCs w:val="24"/>
    </w:rPr>
  </w:style>
  <w:style w:type="paragraph" w:styleId="ListContinue5">
    <w:name w:val="List Continue 5"/>
    <w:basedOn w:val="Normal"/>
    <w:qFormat/>
    <w:rsid w:val="00DC02A8"/>
    <w:pPr>
      <w:spacing w:after="120"/>
      <w:ind w:left="1800"/>
      <w:contextualSpacing/>
    </w:pPr>
    <w:rPr>
      <w:rFonts w:ascii="Times New Roman" w:eastAsia="PMingLiU" w:hAnsi="Times New Roman"/>
      <w:sz w:val="24"/>
      <w:szCs w:val="24"/>
    </w:rPr>
  </w:style>
  <w:style w:type="paragraph" w:styleId="ListNumber">
    <w:name w:val="List Number"/>
    <w:basedOn w:val="Normal"/>
    <w:qFormat/>
    <w:rsid w:val="00DC02A8"/>
    <w:pPr>
      <w:numPr>
        <w:numId w:val="6"/>
      </w:numPr>
      <w:contextualSpacing/>
    </w:pPr>
    <w:rPr>
      <w:rFonts w:ascii="Times New Roman" w:eastAsia="PMingLiU" w:hAnsi="Times New Roman"/>
      <w:sz w:val="24"/>
      <w:szCs w:val="24"/>
    </w:rPr>
  </w:style>
  <w:style w:type="paragraph" w:styleId="ListNumber2">
    <w:name w:val="List Number 2"/>
    <w:basedOn w:val="Normal"/>
    <w:qFormat/>
    <w:rsid w:val="00DC02A8"/>
    <w:pPr>
      <w:numPr>
        <w:numId w:val="7"/>
      </w:numPr>
      <w:contextualSpacing/>
    </w:pPr>
    <w:rPr>
      <w:rFonts w:ascii="Times New Roman" w:eastAsia="PMingLiU" w:hAnsi="Times New Roman"/>
      <w:sz w:val="24"/>
      <w:szCs w:val="24"/>
    </w:rPr>
  </w:style>
  <w:style w:type="paragraph" w:styleId="ListNumber3">
    <w:name w:val="List Number 3"/>
    <w:basedOn w:val="Normal"/>
    <w:qFormat/>
    <w:rsid w:val="00DC02A8"/>
    <w:pPr>
      <w:numPr>
        <w:numId w:val="8"/>
      </w:numPr>
      <w:contextualSpacing/>
    </w:pPr>
    <w:rPr>
      <w:rFonts w:ascii="Times New Roman" w:eastAsia="PMingLiU" w:hAnsi="Times New Roman"/>
      <w:sz w:val="24"/>
      <w:szCs w:val="24"/>
    </w:rPr>
  </w:style>
  <w:style w:type="paragraph" w:styleId="ListNumber4">
    <w:name w:val="List Number 4"/>
    <w:basedOn w:val="Normal"/>
    <w:qFormat/>
    <w:rsid w:val="00DC02A8"/>
    <w:pPr>
      <w:numPr>
        <w:numId w:val="9"/>
      </w:numPr>
      <w:contextualSpacing/>
    </w:pPr>
    <w:rPr>
      <w:rFonts w:ascii="Times New Roman" w:eastAsia="PMingLiU" w:hAnsi="Times New Roman"/>
      <w:sz w:val="24"/>
      <w:szCs w:val="24"/>
    </w:rPr>
  </w:style>
  <w:style w:type="paragraph" w:styleId="ListNumber5">
    <w:name w:val="List Number 5"/>
    <w:basedOn w:val="Normal"/>
    <w:qFormat/>
    <w:rsid w:val="00DC02A8"/>
    <w:pPr>
      <w:numPr>
        <w:numId w:val="10"/>
      </w:numPr>
      <w:contextualSpacing/>
    </w:pPr>
    <w:rPr>
      <w:rFonts w:ascii="Times New Roman" w:eastAsia="PMingLiU" w:hAnsi="Times New Roman"/>
      <w:sz w:val="24"/>
      <w:szCs w:val="24"/>
    </w:rPr>
  </w:style>
  <w:style w:type="paragraph" w:styleId="MacroText">
    <w:name w:val="macro"/>
    <w:link w:val="MacroTextChar"/>
    <w:qFormat/>
    <w:rsid w:val="00DC02A8"/>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rPr>
  </w:style>
  <w:style w:type="paragraph" w:styleId="MessageHeader">
    <w:name w:val="Message Header"/>
    <w:basedOn w:val="Normal"/>
    <w:link w:val="MessageHeaderChar"/>
    <w:qFormat/>
    <w:rsid w:val="00DC02A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PMingLiU" w:hAnsi="Cambria"/>
      <w:sz w:val="24"/>
      <w:szCs w:val="24"/>
    </w:rPr>
  </w:style>
  <w:style w:type="paragraph" w:styleId="NormalWeb">
    <w:name w:val="Normal (Web)"/>
    <w:basedOn w:val="Normal"/>
    <w:uiPriority w:val="99"/>
    <w:qFormat/>
    <w:rsid w:val="00DC02A8"/>
    <w:pPr>
      <w:spacing w:before="100" w:beforeAutospacing="1" w:after="100" w:afterAutospacing="1"/>
    </w:pPr>
    <w:rPr>
      <w:rFonts w:ascii="SimSun" w:eastAsia="MingLiU" w:hAnsi="SimSun"/>
      <w:sz w:val="24"/>
      <w:szCs w:val="20"/>
    </w:rPr>
  </w:style>
  <w:style w:type="paragraph" w:styleId="NormalIndent">
    <w:name w:val="Normal Indent"/>
    <w:basedOn w:val="Normal"/>
    <w:qFormat/>
    <w:rsid w:val="00DC02A8"/>
    <w:pPr>
      <w:ind w:left="720"/>
    </w:pPr>
    <w:rPr>
      <w:rFonts w:ascii="Times New Roman" w:eastAsia="PMingLiU" w:hAnsi="Times New Roman"/>
      <w:sz w:val="24"/>
      <w:szCs w:val="24"/>
    </w:rPr>
  </w:style>
  <w:style w:type="paragraph" w:styleId="NoteHeading">
    <w:name w:val="Note Heading"/>
    <w:basedOn w:val="Normal"/>
    <w:next w:val="Normal"/>
    <w:link w:val="NoteHeadingChar"/>
    <w:qFormat/>
    <w:rsid w:val="00DC02A8"/>
    <w:rPr>
      <w:rFonts w:ascii="Times New Roman" w:eastAsia="PMingLiU" w:hAnsi="Times New Roman"/>
      <w:sz w:val="24"/>
      <w:szCs w:val="24"/>
    </w:rPr>
  </w:style>
  <w:style w:type="paragraph" w:styleId="PlainText">
    <w:name w:val="Plain Text"/>
    <w:basedOn w:val="Normal"/>
    <w:link w:val="PlainTextChar"/>
    <w:qFormat/>
    <w:rsid w:val="00DC02A8"/>
    <w:rPr>
      <w:rFonts w:ascii="Courier New" w:eastAsia="PMingLiU" w:hAnsi="Courier New"/>
      <w:szCs w:val="20"/>
    </w:rPr>
  </w:style>
  <w:style w:type="paragraph" w:styleId="Salutation">
    <w:name w:val="Salutation"/>
    <w:basedOn w:val="Normal"/>
    <w:next w:val="Normal"/>
    <w:link w:val="SalutationChar1"/>
    <w:uiPriority w:val="99"/>
    <w:qFormat/>
    <w:rsid w:val="00DC02A8"/>
    <w:rPr>
      <w:rFonts w:asciiTheme="minorHAnsi" w:eastAsia="PMingLiU" w:hAnsi="Times New Roman"/>
      <w:sz w:val="22"/>
    </w:rPr>
  </w:style>
  <w:style w:type="paragraph" w:styleId="Signature">
    <w:name w:val="Signature"/>
    <w:basedOn w:val="Normal"/>
    <w:link w:val="SignatureChar"/>
    <w:qFormat/>
    <w:rsid w:val="00DC02A8"/>
    <w:pPr>
      <w:ind w:left="4320"/>
    </w:pPr>
    <w:rPr>
      <w:rFonts w:ascii="Times New Roman" w:eastAsia="PMingLiU" w:hAnsi="Times New Roman"/>
      <w:sz w:val="24"/>
      <w:szCs w:val="24"/>
    </w:rPr>
  </w:style>
  <w:style w:type="paragraph" w:styleId="Subtitle">
    <w:name w:val="Subtitle"/>
    <w:basedOn w:val="Normal"/>
    <w:next w:val="Normal"/>
    <w:link w:val="SubtitleChar"/>
    <w:qFormat/>
    <w:rsid w:val="00DC02A8"/>
    <w:pPr>
      <w:spacing w:after="60"/>
      <w:jc w:val="center"/>
      <w:outlineLvl w:val="1"/>
    </w:pPr>
    <w:rPr>
      <w:rFonts w:ascii="Cambria" w:eastAsia="PMingLiU" w:hAnsi="Cambria"/>
      <w:sz w:val="24"/>
      <w:szCs w:val="24"/>
    </w:rPr>
  </w:style>
  <w:style w:type="paragraph" w:styleId="TableofAuthorities">
    <w:name w:val="table of authorities"/>
    <w:basedOn w:val="Normal"/>
    <w:next w:val="Normal"/>
    <w:qFormat/>
    <w:rsid w:val="00DC02A8"/>
    <w:pPr>
      <w:ind w:left="240" w:hanging="240"/>
    </w:pPr>
    <w:rPr>
      <w:rFonts w:ascii="Times New Roman" w:eastAsia="PMingLiU" w:hAnsi="Times New Roman"/>
      <w:sz w:val="24"/>
      <w:szCs w:val="24"/>
    </w:rPr>
  </w:style>
  <w:style w:type="paragraph" w:styleId="TableofFigures">
    <w:name w:val="table of figures"/>
    <w:basedOn w:val="Normal"/>
    <w:next w:val="Normal"/>
    <w:qFormat/>
    <w:rsid w:val="00DC02A8"/>
    <w:rPr>
      <w:rFonts w:ascii="Times New Roman" w:eastAsia="PMingLiU" w:hAnsi="Times New Roman"/>
      <w:sz w:val="24"/>
      <w:szCs w:val="24"/>
    </w:rPr>
  </w:style>
  <w:style w:type="paragraph" w:styleId="Title">
    <w:name w:val="Title"/>
    <w:basedOn w:val="Normal"/>
    <w:next w:val="Normal"/>
    <w:link w:val="TitleChar"/>
    <w:qFormat/>
    <w:rsid w:val="00DC02A8"/>
    <w:pPr>
      <w:spacing w:before="240" w:after="60"/>
      <w:jc w:val="center"/>
      <w:outlineLvl w:val="0"/>
    </w:pPr>
    <w:rPr>
      <w:rFonts w:ascii="Cambria" w:eastAsia="PMingLiU" w:hAnsi="Cambria"/>
      <w:b/>
      <w:bCs/>
      <w:kern w:val="28"/>
      <w:sz w:val="32"/>
      <w:szCs w:val="32"/>
    </w:rPr>
  </w:style>
  <w:style w:type="paragraph" w:styleId="TOAHeading">
    <w:name w:val="toa heading"/>
    <w:basedOn w:val="Normal"/>
    <w:next w:val="Normal"/>
    <w:qFormat/>
    <w:rsid w:val="00DC02A8"/>
    <w:pPr>
      <w:spacing w:before="120"/>
    </w:pPr>
    <w:rPr>
      <w:rFonts w:ascii="Cambria" w:eastAsia="PMingLiU" w:hAnsi="Cambria"/>
      <w:b/>
      <w:bCs/>
      <w:sz w:val="24"/>
      <w:szCs w:val="24"/>
    </w:rPr>
  </w:style>
  <w:style w:type="paragraph" w:styleId="TOC1">
    <w:name w:val="toc 1"/>
    <w:basedOn w:val="Normal"/>
    <w:next w:val="Normal"/>
    <w:uiPriority w:val="39"/>
    <w:qFormat/>
    <w:rsid w:val="00DC02A8"/>
    <w:pPr>
      <w:spacing w:before="120" w:after="120"/>
    </w:pPr>
    <w:rPr>
      <w:rFonts w:asciiTheme="minorHAnsi" w:hAnsiTheme="minorHAnsi" w:cstheme="minorHAnsi"/>
      <w:b/>
      <w:bCs/>
      <w:caps/>
      <w:szCs w:val="20"/>
    </w:rPr>
  </w:style>
  <w:style w:type="paragraph" w:styleId="TOC2">
    <w:name w:val="toc 2"/>
    <w:basedOn w:val="Normal"/>
    <w:next w:val="Normal"/>
    <w:uiPriority w:val="39"/>
    <w:qFormat/>
    <w:rsid w:val="00DC02A8"/>
    <w:pPr>
      <w:ind w:left="200"/>
    </w:pPr>
    <w:rPr>
      <w:rFonts w:asciiTheme="minorHAnsi" w:hAnsiTheme="minorHAnsi" w:cstheme="minorHAnsi"/>
      <w:smallCaps/>
      <w:szCs w:val="20"/>
    </w:rPr>
  </w:style>
  <w:style w:type="paragraph" w:styleId="TOC3">
    <w:name w:val="toc 3"/>
    <w:basedOn w:val="Normal"/>
    <w:next w:val="Normal"/>
    <w:uiPriority w:val="39"/>
    <w:qFormat/>
    <w:rsid w:val="00DC02A8"/>
    <w:pPr>
      <w:ind w:left="400"/>
    </w:pPr>
    <w:rPr>
      <w:rFonts w:asciiTheme="minorHAnsi" w:hAnsiTheme="minorHAnsi" w:cstheme="minorHAnsi"/>
      <w:i/>
      <w:iCs/>
      <w:szCs w:val="20"/>
    </w:rPr>
  </w:style>
  <w:style w:type="paragraph" w:styleId="TOC4">
    <w:name w:val="toc 4"/>
    <w:basedOn w:val="Normal"/>
    <w:next w:val="Normal"/>
    <w:qFormat/>
    <w:rsid w:val="00DC02A8"/>
    <w:pPr>
      <w:ind w:left="600"/>
    </w:pPr>
    <w:rPr>
      <w:rFonts w:asciiTheme="minorHAnsi" w:hAnsiTheme="minorHAnsi" w:cstheme="minorHAnsi"/>
      <w:sz w:val="18"/>
      <w:szCs w:val="18"/>
    </w:rPr>
  </w:style>
  <w:style w:type="paragraph" w:styleId="TOC5">
    <w:name w:val="toc 5"/>
    <w:basedOn w:val="Normal"/>
    <w:next w:val="Normal"/>
    <w:qFormat/>
    <w:rsid w:val="00DC02A8"/>
    <w:pPr>
      <w:ind w:left="800"/>
    </w:pPr>
    <w:rPr>
      <w:rFonts w:asciiTheme="minorHAnsi" w:hAnsiTheme="minorHAnsi" w:cstheme="minorHAnsi"/>
      <w:sz w:val="18"/>
      <w:szCs w:val="18"/>
    </w:rPr>
  </w:style>
  <w:style w:type="paragraph" w:styleId="TOC6">
    <w:name w:val="toc 6"/>
    <w:basedOn w:val="Normal"/>
    <w:next w:val="Normal"/>
    <w:qFormat/>
    <w:rsid w:val="00DC02A8"/>
    <w:pPr>
      <w:ind w:left="1000"/>
    </w:pPr>
    <w:rPr>
      <w:rFonts w:asciiTheme="minorHAnsi" w:hAnsiTheme="minorHAnsi" w:cstheme="minorHAnsi"/>
      <w:sz w:val="18"/>
      <w:szCs w:val="18"/>
    </w:rPr>
  </w:style>
  <w:style w:type="paragraph" w:styleId="TOC7">
    <w:name w:val="toc 7"/>
    <w:basedOn w:val="Normal"/>
    <w:next w:val="Normal"/>
    <w:qFormat/>
    <w:rsid w:val="00DC02A8"/>
    <w:pPr>
      <w:ind w:left="1200"/>
    </w:pPr>
    <w:rPr>
      <w:rFonts w:asciiTheme="minorHAnsi" w:hAnsiTheme="minorHAnsi" w:cstheme="minorHAnsi"/>
      <w:sz w:val="18"/>
      <w:szCs w:val="18"/>
    </w:rPr>
  </w:style>
  <w:style w:type="paragraph" w:styleId="TOC8">
    <w:name w:val="toc 8"/>
    <w:basedOn w:val="Normal"/>
    <w:next w:val="Normal"/>
    <w:qFormat/>
    <w:rsid w:val="00DC02A8"/>
    <w:pPr>
      <w:ind w:left="1400"/>
    </w:pPr>
    <w:rPr>
      <w:rFonts w:asciiTheme="minorHAnsi" w:hAnsiTheme="minorHAnsi" w:cstheme="minorHAnsi"/>
      <w:sz w:val="18"/>
      <w:szCs w:val="18"/>
    </w:rPr>
  </w:style>
  <w:style w:type="paragraph" w:styleId="TOC9">
    <w:name w:val="toc 9"/>
    <w:basedOn w:val="Normal"/>
    <w:next w:val="Normal"/>
    <w:qFormat/>
    <w:rsid w:val="00DC02A8"/>
    <w:pPr>
      <w:ind w:left="1600"/>
    </w:pPr>
    <w:rPr>
      <w:rFonts w:asciiTheme="minorHAnsi" w:hAnsiTheme="minorHAnsi" w:cstheme="minorHAnsi"/>
      <w:sz w:val="18"/>
      <w:szCs w:val="18"/>
    </w:rPr>
  </w:style>
  <w:style w:type="character" w:styleId="CommentReference">
    <w:name w:val="annotation reference"/>
    <w:uiPriority w:val="99"/>
    <w:qFormat/>
    <w:rsid w:val="00DC02A8"/>
    <w:rPr>
      <w:sz w:val="21"/>
    </w:rPr>
  </w:style>
  <w:style w:type="character" w:styleId="EndnoteReference">
    <w:name w:val="endnote reference"/>
    <w:uiPriority w:val="99"/>
    <w:qFormat/>
    <w:rsid w:val="00DC02A8"/>
    <w:rPr>
      <w:vertAlign w:val="superscript"/>
    </w:rPr>
  </w:style>
  <w:style w:type="character" w:styleId="FollowedHyperlink">
    <w:name w:val="FollowedHyperlink"/>
    <w:uiPriority w:val="99"/>
    <w:qFormat/>
    <w:rsid w:val="00DC02A8"/>
    <w:rPr>
      <w:rFonts w:cs="Times New Roman"/>
      <w:color w:val="800080"/>
      <w:u w:val="single"/>
    </w:rPr>
  </w:style>
  <w:style w:type="character" w:styleId="FootnoteReference">
    <w:name w:val="footnote reference"/>
    <w:qFormat/>
    <w:rsid w:val="00DC02A8"/>
    <w:rPr>
      <w:vertAlign w:val="superscript"/>
    </w:rPr>
  </w:style>
  <w:style w:type="character" w:styleId="Hyperlink">
    <w:name w:val="Hyperlink"/>
    <w:uiPriority w:val="99"/>
    <w:qFormat/>
    <w:rsid w:val="00DC02A8"/>
    <w:rPr>
      <w:rFonts w:cs="Times New Roman"/>
      <w:color w:val="0000FF"/>
      <w:u w:val="single"/>
    </w:rPr>
  </w:style>
  <w:style w:type="character" w:styleId="PageNumber">
    <w:name w:val="page number"/>
    <w:basedOn w:val="DefaultParagraphFont"/>
    <w:qFormat/>
    <w:rsid w:val="00DC02A8"/>
  </w:style>
  <w:style w:type="character" w:styleId="Strong">
    <w:name w:val="Strong"/>
    <w:uiPriority w:val="22"/>
    <w:qFormat/>
    <w:rsid w:val="00DC02A8"/>
    <w:rPr>
      <w:b/>
    </w:rPr>
  </w:style>
  <w:style w:type="table" w:styleId="TableGrid">
    <w:name w:val="Table Grid"/>
    <w:basedOn w:val="TableNormal"/>
    <w:uiPriority w:val="39"/>
    <w:qFormat/>
    <w:rsid w:val="00DC02A8"/>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Simple1">
    <w:name w:val="Table Simple 1"/>
    <w:basedOn w:val="TableNormal"/>
    <w:uiPriority w:val="99"/>
    <w:unhideWhenUsed/>
    <w:qFormat/>
    <w:rsid w:val="00DC02A8"/>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customStyle="1" w:styleId="Heading1Char2">
    <w:name w:val="Heading 1 Char2"/>
    <w:basedOn w:val="DefaultParagraphFont"/>
    <w:link w:val="Heading1"/>
    <w:qFormat/>
    <w:rsid w:val="00DC02A8"/>
    <w:rPr>
      <w:rFonts w:asciiTheme="majorEastAsia" w:eastAsiaTheme="majorEastAsia" w:hAnsiTheme="majorEastAsia" w:cstheme="majorBidi"/>
      <w:b/>
      <w:sz w:val="24"/>
      <w:szCs w:val="32"/>
    </w:rPr>
  </w:style>
  <w:style w:type="character" w:customStyle="1" w:styleId="Heading2Char7">
    <w:name w:val="Heading 2 Char7"/>
    <w:basedOn w:val="DefaultParagraphFont"/>
    <w:link w:val="Heading2"/>
    <w:qFormat/>
    <w:rsid w:val="00DC02A8"/>
    <w:rPr>
      <w:rFonts w:ascii="Times New Roman" w:eastAsiaTheme="majorEastAsia" w:cstheme="majorBidi"/>
      <w:b/>
      <w:i/>
      <w:sz w:val="24"/>
      <w:szCs w:val="26"/>
      <w:u w:val="single"/>
    </w:rPr>
  </w:style>
  <w:style w:type="character" w:customStyle="1" w:styleId="Heading3Char">
    <w:name w:val="Heading 3 Char"/>
    <w:basedOn w:val="DefaultParagraphFont"/>
    <w:link w:val="Heading3"/>
    <w:uiPriority w:val="99"/>
    <w:qFormat/>
    <w:rsid w:val="00DC02A8"/>
    <w:rPr>
      <w:rFonts w:ascii="Times New Roman" w:eastAsia="PMingLiU"/>
      <w:b/>
      <w:bCs/>
      <w:sz w:val="28"/>
      <w:szCs w:val="36"/>
      <w:u w:val="single"/>
    </w:rPr>
  </w:style>
  <w:style w:type="character" w:customStyle="1" w:styleId="Heading4Char">
    <w:name w:val="Heading 4 Char"/>
    <w:basedOn w:val="DefaultParagraphFont"/>
    <w:link w:val="Heading4"/>
    <w:uiPriority w:val="99"/>
    <w:qFormat/>
    <w:rsid w:val="00DC02A8"/>
    <w:rPr>
      <w:rFonts w:ascii="Cambria" w:eastAsia="PMingLiU" w:hAnsi="Cambria"/>
      <w:sz w:val="36"/>
      <w:szCs w:val="36"/>
    </w:rPr>
  </w:style>
  <w:style w:type="character" w:customStyle="1" w:styleId="Heading5Char">
    <w:name w:val="Heading 5 Char"/>
    <w:basedOn w:val="DefaultParagraphFont"/>
    <w:link w:val="Heading5"/>
    <w:qFormat/>
    <w:rsid w:val="00DC02A8"/>
    <w:rPr>
      <w:rFonts w:ascii="Cambria" w:eastAsia="PMingLiU" w:hAnsi="Cambria"/>
      <w:color w:val="243F60"/>
      <w:sz w:val="24"/>
      <w:szCs w:val="24"/>
    </w:rPr>
  </w:style>
  <w:style w:type="character" w:customStyle="1" w:styleId="Heading6Char1">
    <w:name w:val="Heading 6 Char1"/>
    <w:basedOn w:val="DefaultParagraphFont"/>
    <w:link w:val="Heading6"/>
    <w:qFormat/>
    <w:rsid w:val="00DC02A8"/>
    <w:rPr>
      <w:rFonts w:ascii="Arial" w:eastAsia="SimHei" w:hAnsi="Arial"/>
      <w:b/>
      <w:kern w:val="2"/>
      <w:sz w:val="24"/>
      <w:szCs w:val="20"/>
    </w:rPr>
  </w:style>
  <w:style w:type="character" w:customStyle="1" w:styleId="Heading7Char1">
    <w:name w:val="Heading 7 Char1"/>
    <w:basedOn w:val="DefaultParagraphFont"/>
    <w:link w:val="Heading7"/>
    <w:qFormat/>
    <w:rsid w:val="00DC02A8"/>
    <w:rPr>
      <w:rFonts w:ascii="Times New Roman" w:eastAsia="SimSun"/>
      <w:b/>
      <w:kern w:val="2"/>
      <w:sz w:val="24"/>
      <w:szCs w:val="20"/>
    </w:rPr>
  </w:style>
  <w:style w:type="character" w:customStyle="1" w:styleId="Heading8Char">
    <w:name w:val="Heading 8 Char"/>
    <w:basedOn w:val="DefaultParagraphFont"/>
    <w:link w:val="Heading8"/>
    <w:qFormat/>
    <w:rsid w:val="00DC02A8"/>
    <w:rPr>
      <w:rFonts w:ascii="Calibri" w:eastAsia="PMingLiU" w:hAnsi="Calibri"/>
      <w:i/>
      <w:iCs/>
      <w:sz w:val="24"/>
      <w:szCs w:val="24"/>
    </w:rPr>
  </w:style>
  <w:style w:type="character" w:customStyle="1" w:styleId="Heading9Char1">
    <w:name w:val="Heading 9 Char1"/>
    <w:basedOn w:val="DefaultParagraphFont"/>
    <w:link w:val="Heading9"/>
    <w:qFormat/>
    <w:rsid w:val="00DC02A8"/>
    <w:rPr>
      <w:rFonts w:ascii="Arial" w:eastAsia="SimSun" w:hAnsi="Arial"/>
      <w:kern w:val="2"/>
      <w:sz w:val="20"/>
      <w:szCs w:val="20"/>
    </w:rPr>
  </w:style>
  <w:style w:type="character" w:customStyle="1" w:styleId="Heading1Char">
    <w:name w:val="Heading 1 Char"/>
    <w:qFormat/>
    <w:rsid w:val="00DC02A8"/>
    <w:rPr>
      <w:rFonts w:ascii="Cambria" w:hAnsi="Cambria" w:cs="Cambria"/>
      <w:b/>
      <w:bCs/>
      <w:kern w:val="52"/>
      <w:sz w:val="28"/>
      <w:szCs w:val="52"/>
    </w:rPr>
  </w:style>
  <w:style w:type="character" w:customStyle="1" w:styleId="Heading2Char">
    <w:name w:val="Heading 2 Char"/>
    <w:qFormat/>
    <w:rsid w:val="00DC02A8"/>
    <w:rPr>
      <w:rFonts w:ascii="Cambria" w:hAnsi="Cambria" w:cs="Cambria"/>
      <w:b/>
      <w:bCs/>
      <w:sz w:val="24"/>
      <w:szCs w:val="48"/>
      <w:u w:val="single"/>
    </w:rPr>
  </w:style>
  <w:style w:type="character" w:customStyle="1" w:styleId="Heading6Char">
    <w:name w:val="Heading 6 Char"/>
    <w:qFormat/>
    <w:rsid w:val="00DC02A8"/>
    <w:rPr>
      <w:rFonts w:ascii="Cambria" w:eastAsia="PMingLiU" w:hAnsi="Cambria" w:cs="Times New Roman"/>
      <w:i/>
      <w:iCs/>
      <w:color w:val="243F60"/>
      <w:sz w:val="24"/>
      <w:szCs w:val="24"/>
      <w:lang w:eastAsia="zh-CN"/>
    </w:rPr>
  </w:style>
  <w:style w:type="character" w:customStyle="1" w:styleId="Heading7Char">
    <w:name w:val="Heading 7 Char"/>
    <w:qFormat/>
    <w:rsid w:val="00DC02A8"/>
    <w:rPr>
      <w:rFonts w:ascii="Cambria" w:eastAsia="PMingLiU" w:hAnsi="Cambria" w:cs="Times New Roman"/>
      <w:i/>
      <w:iCs/>
      <w:color w:val="404040"/>
      <w:sz w:val="24"/>
      <w:szCs w:val="24"/>
      <w:lang w:eastAsia="zh-CN"/>
    </w:rPr>
  </w:style>
  <w:style w:type="character" w:customStyle="1" w:styleId="Heading9Char">
    <w:name w:val="Heading 9 Char"/>
    <w:qFormat/>
    <w:rsid w:val="00DC02A8"/>
    <w:rPr>
      <w:rFonts w:ascii="Cambria" w:eastAsia="PMingLiU" w:hAnsi="Cambria" w:cs="Times New Roman"/>
      <w:i/>
      <w:iCs/>
      <w:color w:val="404040"/>
      <w:sz w:val="20"/>
      <w:szCs w:val="20"/>
      <w:lang w:eastAsia="zh-CN"/>
    </w:rPr>
  </w:style>
  <w:style w:type="paragraph" w:customStyle="1" w:styleId="ListParagraph1">
    <w:name w:val="List Paragraph1"/>
    <w:basedOn w:val="Normal"/>
    <w:link w:val="ListParagraphChar"/>
    <w:uiPriority w:val="34"/>
    <w:qFormat/>
    <w:rsid w:val="00DC02A8"/>
    <w:pPr>
      <w:ind w:leftChars="200" w:left="480"/>
    </w:pPr>
    <w:rPr>
      <w:rFonts w:ascii="Arial" w:eastAsia="PMingLiU" w:hAnsi="Arial" w:cs="Arial"/>
      <w:sz w:val="24"/>
      <w:szCs w:val="24"/>
    </w:rPr>
  </w:style>
  <w:style w:type="paragraph" w:customStyle="1" w:styleId="TOCHeading1">
    <w:name w:val="TOC Heading1"/>
    <w:basedOn w:val="Normal"/>
    <w:next w:val="Normal"/>
    <w:uiPriority w:val="39"/>
    <w:qFormat/>
    <w:rsid w:val="00DC02A8"/>
    <w:pPr>
      <w:keepLines/>
      <w:spacing w:before="480" w:line="276" w:lineRule="auto"/>
    </w:pPr>
    <w:rPr>
      <w:rFonts w:ascii="Arial" w:eastAsia="PMingLiU" w:hAnsi="Arial" w:cs="Arial"/>
      <w:color w:val="365F91"/>
      <w:sz w:val="28"/>
      <w:szCs w:val="28"/>
      <w:lang w:eastAsia="en-US"/>
    </w:rPr>
  </w:style>
  <w:style w:type="paragraph" w:customStyle="1" w:styleId="Style1">
    <w:name w:val="Style1"/>
    <w:basedOn w:val="Normal"/>
    <w:link w:val="Style1Char"/>
    <w:uiPriority w:val="99"/>
    <w:qFormat/>
    <w:rsid w:val="00DC02A8"/>
    <w:rPr>
      <w:rFonts w:ascii="Cambria" w:eastAsia="PMingLiU" w:hAnsi="Cambria"/>
      <w:sz w:val="48"/>
      <w:szCs w:val="48"/>
      <w:u w:val="single"/>
    </w:rPr>
  </w:style>
  <w:style w:type="character" w:customStyle="1" w:styleId="Style1Char">
    <w:name w:val="Style1 Char"/>
    <w:link w:val="Style1"/>
    <w:uiPriority w:val="99"/>
    <w:qFormat/>
    <w:locked/>
    <w:rsid w:val="00DC02A8"/>
    <w:rPr>
      <w:rFonts w:ascii="Cambria" w:eastAsia="PMingLiU" w:hAnsi="Cambria"/>
      <w:sz w:val="48"/>
      <w:szCs w:val="48"/>
      <w:u w:val="single"/>
    </w:rPr>
  </w:style>
  <w:style w:type="paragraph" w:customStyle="1" w:styleId="Style2">
    <w:name w:val="Style2"/>
    <w:basedOn w:val="Normal"/>
    <w:link w:val="Style2Char"/>
    <w:uiPriority w:val="99"/>
    <w:qFormat/>
    <w:rsid w:val="00DC02A8"/>
    <w:rPr>
      <w:rFonts w:ascii="Cambria" w:eastAsia="PMingLiU" w:hAnsi="Cambria"/>
      <w:sz w:val="48"/>
      <w:szCs w:val="48"/>
      <w:u w:val="single"/>
    </w:rPr>
  </w:style>
  <w:style w:type="character" w:customStyle="1" w:styleId="Style2Char">
    <w:name w:val="Style2 Char"/>
    <w:link w:val="Style2"/>
    <w:uiPriority w:val="99"/>
    <w:qFormat/>
    <w:locked/>
    <w:rsid w:val="00DC02A8"/>
    <w:rPr>
      <w:rFonts w:ascii="Cambria" w:eastAsia="PMingLiU" w:hAnsi="Cambria"/>
      <w:sz w:val="48"/>
      <w:szCs w:val="48"/>
      <w:u w:val="single"/>
    </w:rPr>
  </w:style>
  <w:style w:type="character" w:customStyle="1" w:styleId="vlkw">
    <w:name w:val="vl_kw"/>
    <w:uiPriority w:val="99"/>
    <w:qFormat/>
    <w:rsid w:val="00DC02A8"/>
    <w:rPr>
      <w:rFonts w:cs="Times New Roman"/>
    </w:rPr>
  </w:style>
  <w:style w:type="character" w:customStyle="1" w:styleId="vlicon1">
    <w:name w:val="vl_icon1"/>
    <w:uiPriority w:val="99"/>
    <w:qFormat/>
    <w:rsid w:val="00DC02A8"/>
    <w:rPr>
      <w:rFonts w:cs="Times New Roman"/>
    </w:rPr>
  </w:style>
  <w:style w:type="character" w:customStyle="1" w:styleId="BalloonTextChar">
    <w:name w:val="Balloon Text Char"/>
    <w:basedOn w:val="DefaultParagraphFont"/>
    <w:link w:val="BalloonText"/>
    <w:qFormat/>
    <w:rsid w:val="00DC02A8"/>
    <w:rPr>
      <w:rFonts w:ascii="Cambria" w:eastAsia="PMingLiU" w:hAnsi="Cambria"/>
      <w:sz w:val="16"/>
      <w:szCs w:val="16"/>
    </w:rPr>
  </w:style>
  <w:style w:type="character" w:customStyle="1" w:styleId="HeaderChar">
    <w:name w:val="Header Char"/>
    <w:basedOn w:val="DefaultParagraphFont"/>
    <w:link w:val="Header"/>
    <w:qFormat/>
    <w:rsid w:val="00DC02A8"/>
    <w:rPr>
      <w:rFonts w:ascii="Arial" w:eastAsia="PMingLiU" w:hAnsi="Arial"/>
      <w:sz w:val="20"/>
      <w:szCs w:val="20"/>
    </w:rPr>
  </w:style>
  <w:style w:type="character" w:customStyle="1" w:styleId="FooterChar">
    <w:name w:val="Footer Char"/>
    <w:basedOn w:val="DefaultParagraphFont"/>
    <w:link w:val="Footer"/>
    <w:uiPriority w:val="99"/>
    <w:qFormat/>
    <w:rsid w:val="00DC02A8"/>
    <w:rPr>
      <w:rFonts w:ascii="Arial" w:eastAsia="PMingLiU" w:hAnsi="Arial"/>
      <w:sz w:val="20"/>
      <w:szCs w:val="20"/>
    </w:rPr>
  </w:style>
  <w:style w:type="character" w:customStyle="1" w:styleId="DateChar">
    <w:name w:val="Date Char"/>
    <w:basedOn w:val="DefaultParagraphFont"/>
    <w:link w:val="Date"/>
    <w:uiPriority w:val="99"/>
    <w:qFormat/>
    <w:rsid w:val="00DC02A8"/>
    <w:rPr>
      <w:rFonts w:ascii="Arial" w:eastAsia="PMingLiU" w:hAnsi="Arial"/>
      <w:sz w:val="24"/>
      <w:szCs w:val="24"/>
    </w:rPr>
  </w:style>
  <w:style w:type="character" w:customStyle="1" w:styleId="apple-style-span">
    <w:name w:val="apple-style-span"/>
    <w:qFormat/>
    <w:rsid w:val="00DC02A8"/>
    <w:rPr>
      <w:rFonts w:cs="Times New Roman"/>
    </w:rPr>
  </w:style>
  <w:style w:type="character" w:customStyle="1" w:styleId="CharChar">
    <w:name w:val="Char Char"/>
    <w:uiPriority w:val="99"/>
    <w:qFormat/>
    <w:rsid w:val="00DC02A8"/>
    <w:rPr>
      <w:rFonts w:ascii="Tahoma" w:hAnsi="Tahoma" w:cs="Tahoma"/>
      <w:sz w:val="16"/>
      <w:szCs w:val="16"/>
    </w:rPr>
  </w:style>
  <w:style w:type="character" w:customStyle="1" w:styleId="CommentTextChar3">
    <w:name w:val="Comment Text Char3"/>
    <w:link w:val="CommentText"/>
    <w:uiPriority w:val="99"/>
    <w:qFormat/>
    <w:rsid w:val="00DC02A8"/>
    <w:rPr>
      <w:rFonts w:eastAsia="MingLiU"/>
    </w:rPr>
  </w:style>
  <w:style w:type="character" w:customStyle="1" w:styleId="1">
    <w:name w:val="批注文字 字符1"/>
    <w:basedOn w:val="DefaultParagraphFont"/>
    <w:uiPriority w:val="99"/>
    <w:semiHidden/>
    <w:qFormat/>
    <w:rsid w:val="00DC02A8"/>
    <w:rPr>
      <w:rFonts w:asciiTheme="minorEastAsia" w:hAnsiTheme="minorEastAsia"/>
      <w:sz w:val="20"/>
      <w:szCs w:val="20"/>
    </w:rPr>
  </w:style>
  <w:style w:type="character" w:customStyle="1" w:styleId="CommentTextChar">
    <w:name w:val="Comment Text Char"/>
    <w:uiPriority w:val="99"/>
    <w:qFormat/>
    <w:rsid w:val="00DC02A8"/>
    <w:rPr>
      <w:rFonts w:ascii="Arial" w:hAnsi="Arial" w:cs="Arial"/>
      <w:sz w:val="20"/>
      <w:szCs w:val="20"/>
      <w:lang w:eastAsia="zh-CN"/>
    </w:rPr>
  </w:style>
  <w:style w:type="character" w:customStyle="1" w:styleId="atn">
    <w:name w:val="atn"/>
    <w:basedOn w:val="DefaultParagraphFont"/>
    <w:qFormat/>
    <w:rsid w:val="00DC02A8"/>
  </w:style>
  <w:style w:type="character" w:customStyle="1" w:styleId="shorttext">
    <w:name w:val="short_text"/>
    <w:basedOn w:val="DefaultParagraphFont"/>
    <w:qFormat/>
    <w:rsid w:val="00DC02A8"/>
  </w:style>
  <w:style w:type="character" w:customStyle="1" w:styleId="Heading1Char1">
    <w:name w:val="Heading 1 Char1"/>
    <w:qFormat/>
    <w:rsid w:val="00DC02A8"/>
    <w:rPr>
      <w:rFonts w:eastAsia="PMingLiU"/>
      <w:b/>
      <w:kern w:val="2"/>
      <w:sz w:val="26"/>
      <w:lang w:val="en-GB" w:eastAsia="zh-TW" w:bidi="ar-SA"/>
    </w:rPr>
  </w:style>
  <w:style w:type="character" w:customStyle="1" w:styleId="Heading2Char1">
    <w:name w:val="Heading 2 Char1"/>
    <w:qFormat/>
    <w:rsid w:val="00DC02A8"/>
    <w:rPr>
      <w:rFonts w:ascii="Arial" w:eastAsia="SimHei" w:hAnsi="Arial"/>
      <w:b/>
      <w:kern w:val="2"/>
      <w:sz w:val="32"/>
      <w:lang w:val="en-US" w:eastAsia="zh-CN" w:bidi="ar-SA"/>
    </w:rPr>
  </w:style>
  <w:style w:type="character" w:customStyle="1" w:styleId="Heading5Char1">
    <w:name w:val="Heading 5 Char1"/>
    <w:qFormat/>
    <w:rsid w:val="00DC02A8"/>
    <w:rPr>
      <w:rFonts w:eastAsia="SimSun"/>
      <w:b/>
      <w:kern w:val="2"/>
      <w:sz w:val="28"/>
      <w:lang w:val="en-US" w:eastAsia="zh-CN" w:bidi="ar-SA"/>
    </w:rPr>
  </w:style>
  <w:style w:type="character" w:customStyle="1" w:styleId="FootnoteTextChar1">
    <w:name w:val="Footnote Text Char1"/>
    <w:link w:val="FootnoteText"/>
    <w:uiPriority w:val="99"/>
    <w:qFormat/>
    <w:rsid w:val="00DC02A8"/>
    <w:rPr>
      <w:sz w:val="18"/>
    </w:rPr>
  </w:style>
  <w:style w:type="character" w:customStyle="1" w:styleId="10">
    <w:name w:val="脚注文本 字符1"/>
    <w:basedOn w:val="DefaultParagraphFont"/>
    <w:uiPriority w:val="99"/>
    <w:semiHidden/>
    <w:qFormat/>
    <w:rsid w:val="00DC02A8"/>
    <w:rPr>
      <w:rFonts w:asciiTheme="minorEastAsia" w:hAnsiTheme="minorEastAsia"/>
      <w:sz w:val="20"/>
      <w:szCs w:val="20"/>
    </w:rPr>
  </w:style>
  <w:style w:type="character" w:customStyle="1" w:styleId="FootnoteTextChar">
    <w:name w:val="Footnote Text Char"/>
    <w:qFormat/>
    <w:rsid w:val="00DC02A8"/>
    <w:rPr>
      <w:rFonts w:ascii="Arial" w:hAnsi="Arial" w:cs="Arial"/>
      <w:sz w:val="20"/>
      <w:szCs w:val="20"/>
      <w:lang w:eastAsia="zh-CN"/>
    </w:rPr>
  </w:style>
  <w:style w:type="character" w:customStyle="1" w:styleId="HeaderChar1">
    <w:name w:val="Header Char1"/>
    <w:uiPriority w:val="99"/>
    <w:qFormat/>
    <w:rsid w:val="00DC02A8"/>
    <w:rPr>
      <w:sz w:val="18"/>
      <w:lang w:bidi="ar-SA"/>
    </w:rPr>
  </w:style>
  <w:style w:type="character" w:customStyle="1" w:styleId="BalloonTextChar1">
    <w:name w:val="Balloon Text Char1"/>
    <w:uiPriority w:val="99"/>
    <w:qFormat/>
    <w:rsid w:val="00DC02A8"/>
    <w:rPr>
      <w:rFonts w:ascii="Tahoma" w:hAnsi="Tahoma"/>
      <w:sz w:val="16"/>
      <w:lang w:bidi="ar-SA"/>
    </w:rPr>
  </w:style>
  <w:style w:type="character" w:customStyle="1" w:styleId="SalutationChar1">
    <w:name w:val="Salutation Char1"/>
    <w:link w:val="Salutation"/>
    <w:uiPriority w:val="99"/>
    <w:qFormat/>
    <w:rsid w:val="00DC02A8"/>
    <w:rPr>
      <w:rFonts w:eastAsia="PMingLiU"/>
    </w:rPr>
  </w:style>
  <w:style w:type="character" w:customStyle="1" w:styleId="11">
    <w:name w:val="称呼 字符1"/>
    <w:basedOn w:val="DefaultParagraphFont"/>
    <w:uiPriority w:val="99"/>
    <w:semiHidden/>
    <w:qFormat/>
    <w:rsid w:val="00DC02A8"/>
    <w:rPr>
      <w:rFonts w:asciiTheme="minorEastAsia" w:hAnsiTheme="minorEastAsia"/>
      <w:sz w:val="20"/>
    </w:rPr>
  </w:style>
  <w:style w:type="character" w:customStyle="1" w:styleId="SalutationChar">
    <w:name w:val="Salutation Char"/>
    <w:qFormat/>
    <w:rsid w:val="00DC02A8"/>
    <w:rPr>
      <w:rFonts w:ascii="Arial" w:hAnsi="Arial" w:cs="Arial"/>
      <w:sz w:val="24"/>
      <w:szCs w:val="24"/>
      <w:lang w:eastAsia="zh-CN"/>
    </w:rPr>
  </w:style>
  <w:style w:type="character" w:customStyle="1" w:styleId="HTMLPreformattedChar1">
    <w:name w:val="HTML Preformatted Char1"/>
    <w:link w:val="HTMLPreformatted"/>
    <w:uiPriority w:val="99"/>
    <w:qFormat/>
    <w:rsid w:val="00DC02A8"/>
    <w:rPr>
      <w:rFonts w:ascii="Courier New" w:hAnsi="Courier New"/>
    </w:rPr>
  </w:style>
  <w:style w:type="character" w:customStyle="1" w:styleId="HTML1">
    <w:name w:val="HTML 预设格式 字符1"/>
    <w:basedOn w:val="DefaultParagraphFont"/>
    <w:uiPriority w:val="99"/>
    <w:semiHidden/>
    <w:qFormat/>
    <w:rsid w:val="00DC02A8"/>
    <w:rPr>
      <w:rFonts w:ascii="Consolas" w:hAnsi="Consolas"/>
      <w:sz w:val="20"/>
      <w:szCs w:val="20"/>
    </w:rPr>
  </w:style>
  <w:style w:type="character" w:customStyle="1" w:styleId="HTMLPreformattedChar">
    <w:name w:val="HTML Preformatted Char"/>
    <w:uiPriority w:val="99"/>
    <w:qFormat/>
    <w:rsid w:val="00DC02A8"/>
    <w:rPr>
      <w:rFonts w:ascii="Consolas" w:hAnsi="Consolas" w:cs="Arial"/>
      <w:sz w:val="20"/>
      <w:szCs w:val="20"/>
      <w:lang w:eastAsia="zh-CN"/>
    </w:rPr>
  </w:style>
  <w:style w:type="character" w:customStyle="1" w:styleId="CharChar4">
    <w:name w:val="Char Char4"/>
    <w:qFormat/>
    <w:rsid w:val="00DC02A8"/>
    <w:rPr>
      <w:rFonts w:ascii="Arial" w:eastAsia="SimHei" w:hAnsi="Arial"/>
      <w:b/>
      <w:kern w:val="2"/>
      <w:sz w:val="32"/>
      <w:lang w:val="en-US" w:eastAsia="zh-CN"/>
    </w:rPr>
  </w:style>
  <w:style w:type="character" w:customStyle="1" w:styleId="DocumentMapChar3">
    <w:name w:val="Document Map Char3"/>
    <w:link w:val="DocumentMap"/>
    <w:uiPriority w:val="99"/>
    <w:qFormat/>
    <w:rsid w:val="00DC02A8"/>
    <w:rPr>
      <w:rFonts w:ascii="Tahoma" w:hAnsi="Tahoma"/>
      <w:sz w:val="16"/>
    </w:rPr>
  </w:style>
  <w:style w:type="character" w:customStyle="1" w:styleId="12">
    <w:name w:val="文档结构图 字符1"/>
    <w:basedOn w:val="DefaultParagraphFont"/>
    <w:uiPriority w:val="99"/>
    <w:semiHidden/>
    <w:qFormat/>
    <w:rsid w:val="00DC02A8"/>
    <w:rPr>
      <w:rFonts w:ascii="Microsoft YaHei UI" w:eastAsia="Microsoft YaHei UI" w:hAnsiTheme="minorEastAsia"/>
      <w:sz w:val="18"/>
      <w:szCs w:val="18"/>
    </w:rPr>
  </w:style>
  <w:style w:type="character" w:customStyle="1" w:styleId="DocumentMapChar">
    <w:name w:val="Document Map Char"/>
    <w:qFormat/>
    <w:rsid w:val="00DC02A8"/>
    <w:rPr>
      <w:rFonts w:ascii="Tahoma" w:hAnsi="Tahoma" w:cs="Tahoma"/>
      <w:sz w:val="16"/>
      <w:szCs w:val="16"/>
      <w:lang w:eastAsia="zh-CN"/>
    </w:rPr>
  </w:style>
  <w:style w:type="character" w:customStyle="1" w:styleId="CharChar13">
    <w:name w:val="Char Char13"/>
    <w:qFormat/>
    <w:rsid w:val="00DC02A8"/>
    <w:rPr>
      <w:rFonts w:ascii="Arial" w:eastAsia="SimHei" w:hAnsi="Arial"/>
      <w:b/>
      <w:kern w:val="2"/>
      <w:sz w:val="32"/>
      <w:lang w:val="en-US" w:eastAsia="zh-CN"/>
    </w:rPr>
  </w:style>
  <w:style w:type="character" w:customStyle="1" w:styleId="CharChar14">
    <w:name w:val="Char Char14"/>
    <w:qFormat/>
    <w:rsid w:val="00DC02A8"/>
    <w:rPr>
      <w:rFonts w:ascii="Arial" w:eastAsia="SimHei" w:hAnsi="Arial"/>
      <w:b/>
      <w:kern w:val="2"/>
      <w:sz w:val="32"/>
      <w:lang w:val="en-US" w:eastAsia="zh-CN"/>
    </w:rPr>
  </w:style>
  <w:style w:type="character" w:customStyle="1" w:styleId="DateChar1">
    <w:name w:val="Date Char1"/>
    <w:uiPriority w:val="99"/>
    <w:qFormat/>
    <w:rsid w:val="00DC02A8"/>
    <w:rPr>
      <w:sz w:val="21"/>
      <w:lang w:bidi="ar-SA"/>
    </w:rPr>
  </w:style>
  <w:style w:type="character" w:customStyle="1" w:styleId="CommentSubjectChar3">
    <w:name w:val="Comment Subject Char3"/>
    <w:link w:val="CommentSubject"/>
    <w:uiPriority w:val="99"/>
    <w:qFormat/>
    <w:rsid w:val="00DC02A8"/>
    <w:rPr>
      <w:rFonts w:eastAsia="MingLiU"/>
      <w:b/>
      <w:sz w:val="21"/>
    </w:rPr>
  </w:style>
  <w:style w:type="character" w:customStyle="1" w:styleId="13">
    <w:name w:val="批注主题 字符1"/>
    <w:basedOn w:val="1"/>
    <w:uiPriority w:val="99"/>
    <w:semiHidden/>
    <w:qFormat/>
    <w:rsid w:val="00DC02A8"/>
    <w:rPr>
      <w:rFonts w:asciiTheme="minorEastAsia" w:hAnsiTheme="minorEastAsia"/>
      <w:b/>
      <w:bCs/>
      <w:sz w:val="20"/>
      <w:szCs w:val="20"/>
    </w:rPr>
  </w:style>
  <w:style w:type="character" w:customStyle="1" w:styleId="CommentSubjectChar">
    <w:name w:val="Comment Subject Char"/>
    <w:uiPriority w:val="99"/>
    <w:qFormat/>
    <w:rsid w:val="00DC02A8"/>
    <w:rPr>
      <w:rFonts w:ascii="Arial" w:hAnsi="Arial" w:cs="Arial"/>
      <w:b/>
      <w:bCs/>
      <w:sz w:val="20"/>
      <w:szCs w:val="20"/>
      <w:lang w:eastAsia="zh-CN"/>
    </w:rPr>
  </w:style>
  <w:style w:type="character" w:customStyle="1" w:styleId="FooterChar1">
    <w:name w:val="Footer Char1"/>
    <w:uiPriority w:val="99"/>
    <w:qFormat/>
    <w:rsid w:val="00DC02A8"/>
    <w:rPr>
      <w:sz w:val="21"/>
      <w:lang w:bidi="ar-SA"/>
    </w:rPr>
  </w:style>
  <w:style w:type="paragraph" w:customStyle="1" w:styleId="3">
    <w:name w:val="列出段落3"/>
    <w:basedOn w:val="Normal"/>
    <w:qFormat/>
    <w:rsid w:val="00DC02A8"/>
    <w:pPr>
      <w:ind w:firstLineChars="200" w:firstLine="420"/>
      <w:jc w:val="both"/>
    </w:pPr>
    <w:rPr>
      <w:rFonts w:ascii="Times New Roman" w:eastAsia="MingLiU" w:hAnsi="Times New Roman"/>
      <w:kern w:val="2"/>
      <w:sz w:val="21"/>
      <w:szCs w:val="20"/>
    </w:rPr>
  </w:style>
  <w:style w:type="paragraph" w:customStyle="1" w:styleId="Default">
    <w:name w:val="Default"/>
    <w:qFormat/>
    <w:rsid w:val="00DC02A8"/>
    <w:pPr>
      <w:widowControl w:val="0"/>
      <w:autoSpaceDE w:val="0"/>
      <w:autoSpaceDN w:val="0"/>
      <w:adjustRightInd w:val="0"/>
      <w:spacing w:line="200" w:lineRule="exact"/>
      <w:ind w:leftChars="199" w:left="199"/>
      <w:jc w:val="both"/>
    </w:pPr>
    <w:rPr>
      <w:rFonts w:ascii="Bookman Old Style" w:eastAsia="MingLiU" w:hAnsi="Bookman Old Style"/>
      <w:color w:val="000000"/>
      <w:kern w:val="2"/>
      <w:sz w:val="24"/>
    </w:rPr>
  </w:style>
  <w:style w:type="paragraph" w:customStyle="1" w:styleId="BodyText21">
    <w:name w:val="Body Text 21"/>
    <w:basedOn w:val="Normal"/>
    <w:qFormat/>
    <w:rsid w:val="00DC02A8"/>
    <w:pPr>
      <w:adjustRightInd w:val="0"/>
      <w:spacing w:after="120" w:line="360" w:lineRule="atLeast"/>
      <w:ind w:left="480"/>
      <w:textAlignment w:val="baseline"/>
    </w:pPr>
    <w:rPr>
      <w:rFonts w:ascii="Times New Roman" w:eastAsia="MingLiU" w:hAnsi="Times New Roman"/>
      <w:sz w:val="24"/>
      <w:szCs w:val="20"/>
      <w:lang w:eastAsia="zh-TW"/>
    </w:rPr>
  </w:style>
  <w:style w:type="paragraph" w:customStyle="1" w:styleId="ParaNumberM">
    <w:name w:val="ParaNumberM"/>
    <w:basedOn w:val="Default"/>
    <w:next w:val="Default"/>
    <w:qFormat/>
    <w:rsid w:val="00DC02A8"/>
    <w:pPr>
      <w:spacing w:line="240" w:lineRule="auto"/>
      <w:ind w:leftChars="0" w:left="0"/>
      <w:jc w:val="left"/>
    </w:pPr>
    <w:rPr>
      <w:color w:val="auto"/>
    </w:rPr>
  </w:style>
  <w:style w:type="paragraph" w:customStyle="1" w:styleId="Items">
    <w:name w:val="Items"/>
    <w:basedOn w:val="Questions"/>
    <w:qFormat/>
    <w:rsid w:val="00DC02A8"/>
    <w:pPr>
      <w:ind w:leftChars="200" w:left="200"/>
    </w:pPr>
  </w:style>
  <w:style w:type="paragraph" w:customStyle="1" w:styleId="Questions">
    <w:name w:val="Questions"/>
    <w:basedOn w:val="Normal"/>
    <w:qFormat/>
    <w:rsid w:val="00DC02A8"/>
    <w:pPr>
      <w:spacing w:line="360" w:lineRule="exact"/>
      <w:jc w:val="both"/>
    </w:pPr>
    <w:rPr>
      <w:rFonts w:ascii="Times New Roman" w:eastAsia="MingLiU" w:hAnsi="Times New Roman"/>
      <w:kern w:val="2"/>
      <w:sz w:val="21"/>
      <w:szCs w:val="20"/>
    </w:rPr>
  </w:style>
  <w:style w:type="paragraph" w:customStyle="1" w:styleId="14">
    <w:name w:val="列出段落1"/>
    <w:basedOn w:val="Normal"/>
    <w:qFormat/>
    <w:rsid w:val="00DC02A8"/>
    <w:pPr>
      <w:spacing w:line="312" w:lineRule="atLeast"/>
      <w:ind w:left="720"/>
      <w:jc w:val="both"/>
    </w:pPr>
    <w:rPr>
      <w:rFonts w:ascii="Times New Roman" w:eastAsia="MingLiU" w:hAnsi="Times New Roman"/>
      <w:kern w:val="2"/>
      <w:sz w:val="21"/>
      <w:szCs w:val="20"/>
    </w:rPr>
  </w:style>
  <w:style w:type="paragraph" w:customStyle="1" w:styleId="Normal3">
    <w:name w:val="Normal+3"/>
    <w:basedOn w:val="Default"/>
    <w:next w:val="Default"/>
    <w:qFormat/>
    <w:rsid w:val="00DC02A8"/>
    <w:pPr>
      <w:spacing w:line="240" w:lineRule="auto"/>
      <w:ind w:leftChars="0" w:left="0"/>
      <w:jc w:val="left"/>
    </w:pPr>
    <w:rPr>
      <w:color w:val="auto"/>
    </w:rPr>
  </w:style>
  <w:style w:type="paragraph" w:customStyle="1" w:styleId="PlainText1">
    <w:name w:val="Plain Text1"/>
    <w:basedOn w:val="Normal"/>
    <w:qFormat/>
    <w:rsid w:val="00DC02A8"/>
    <w:pPr>
      <w:overflowPunct w:val="0"/>
      <w:autoSpaceDE w:val="0"/>
      <w:autoSpaceDN w:val="0"/>
      <w:adjustRightInd w:val="0"/>
      <w:spacing w:line="312" w:lineRule="atLeast"/>
      <w:jc w:val="both"/>
      <w:textAlignment w:val="baseline"/>
    </w:pPr>
    <w:rPr>
      <w:rFonts w:ascii="SimSun" w:eastAsia="MingLiU" w:hAnsi="Times New Roman"/>
      <w:sz w:val="21"/>
      <w:szCs w:val="20"/>
    </w:rPr>
  </w:style>
  <w:style w:type="paragraph" w:customStyle="1" w:styleId="CM31">
    <w:name w:val="CM31"/>
    <w:basedOn w:val="Default"/>
    <w:next w:val="Default"/>
    <w:qFormat/>
    <w:rsid w:val="00DC02A8"/>
    <w:pPr>
      <w:spacing w:after="355" w:line="240" w:lineRule="auto"/>
      <w:ind w:leftChars="0" w:left="0"/>
      <w:jc w:val="left"/>
    </w:pPr>
    <w:rPr>
      <w:rFonts w:ascii="JXAESF+SimHei" w:eastAsia="JXAESF+SimHei" w:hAnsi="Times New Roman"/>
      <w:color w:val="auto"/>
    </w:rPr>
  </w:style>
  <w:style w:type="paragraph" w:customStyle="1" w:styleId="p0">
    <w:name w:val="p0"/>
    <w:basedOn w:val="Normal"/>
    <w:qFormat/>
    <w:rsid w:val="00DC02A8"/>
    <w:pPr>
      <w:jc w:val="both"/>
    </w:pPr>
    <w:rPr>
      <w:rFonts w:ascii="Calibri" w:eastAsia="SimSun" w:hAnsi="Calibri" w:cs="SimSun"/>
      <w:sz w:val="21"/>
      <w:szCs w:val="21"/>
    </w:rPr>
  </w:style>
  <w:style w:type="character" w:customStyle="1" w:styleId="15">
    <w:name w:val="已访问的超链接1"/>
    <w:qFormat/>
    <w:rsid w:val="00DC02A8"/>
    <w:rPr>
      <w:color w:val="800080"/>
      <w:u w:val="single"/>
    </w:rPr>
  </w:style>
  <w:style w:type="character" w:customStyle="1" w:styleId="16">
    <w:name w:val="批注引用1"/>
    <w:qFormat/>
    <w:rsid w:val="00DC02A8"/>
    <w:rPr>
      <w:sz w:val="21"/>
    </w:rPr>
  </w:style>
  <w:style w:type="character" w:customStyle="1" w:styleId="17">
    <w:name w:val="页码1"/>
    <w:basedOn w:val="DefaultParagraphFont"/>
    <w:qFormat/>
    <w:rsid w:val="00DC02A8"/>
  </w:style>
  <w:style w:type="character" w:customStyle="1" w:styleId="18">
    <w:name w:val="脚注引用1"/>
    <w:qFormat/>
    <w:rsid w:val="00DC02A8"/>
    <w:rPr>
      <w:vertAlign w:val="superscript"/>
    </w:rPr>
  </w:style>
  <w:style w:type="paragraph" w:customStyle="1" w:styleId="19">
    <w:name w:val="日期1"/>
    <w:basedOn w:val="Normal"/>
    <w:next w:val="Normal"/>
    <w:qFormat/>
    <w:rsid w:val="00DC02A8"/>
    <w:pPr>
      <w:ind w:leftChars="2500" w:left="100"/>
      <w:jc w:val="both"/>
    </w:pPr>
    <w:rPr>
      <w:rFonts w:ascii="Times New Roman" w:eastAsia="SimSun" w:hAnsi="Times New Roman"/>
      <w:kern w:val="2"/>
      <w:sz w:val="21"/>
      <w:szCs w:val="20"/>
    </w:rPr>
  </w:style>
  <w:style w:type="paragraph" w:customStyle="1" w:styleId="1a">
    <w:name w:val="称呼1"/>
    <w:basedOn w:val="Normal"/>
    <w:next w:val="Normal"/>
    <w:qFormat/>
    <w:rsid w:val="00DC02A8"/>
    <w:rPr>
      <w:rFonts w:ascii="Times New Roman" w:eastAsia="PMingLiU" w:hAnsi="Times New Roman"/>
      <w:kern w:val="2"/>
      <w:sz w:val="24"/>
      <w:szCs w:val="20"/>
      <w:lang w:eastAsia="zh-TW"/>
    </w:rPr>
  </w:style>
  <w:style w:type="paragraph" w:customStyle="1" w:styleId="1b">
    <w:name w:val="修订1"/>
    <w:qFormat/>
    <w:rsid w:val="00DC02A8"/>
    <w:rPr>
      <w:rFonts w:ascii="Times New Roman" w:hAnsi="Times New Roman"/>
      <w:kern w:val="2"/>
      <w:sz w:val="21"/>
    </w:rPr>
  </w:style>
  <w:style w:type="paragraph" w:customStyle="1" w:styleId="1c">
    <w:name w:val="批注框文本1"/>
    <w:basedOn w:val="Normal"/>
    <w:qFormat/>
    <w:rsid w:val="00DC02A8"/>
    <w:pPr>
      <w:jc w:val="both"/>
    </w:pPr>
    <w:rPr>
      <w:rFonts w:ascii="Tahoma" w:eastAsia="SimSun" w:hAnsi="Tahoma"/>
      <w:kern w:val="2"/>
      <w:sz w:val="16"/>
      <w:szCs w:val="20"/>
    </w:rPr>
  </w:style>
  <w:style w:type="paragraph" w:customStyle="1" w:styleId="HTML10">
    <w:name w:val="HTML 预设格式1"/>
    <w:basedOn w:val="Normal"/>
    <w:qFormat/>
    <w:rsid w:val="00DC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kern w:val="2"/>
      <w:sz w:val="21"/>
      <w:szCs w:val="20"/>
    </w:rPr>
  </w:style>
  <w:style w:type="paragraph" w:customStyle="1" w:styleId="2">
    <w:name w:val="列出段落2"/>
    <w:basedOn w:val="Normal"/>
    <w:qFormat/>
    <w:rsid w:val="00DC02A8"/>
    <w:pPr>
      <w:ind w:firstLineChars="200" w:firstLine="420"/>
      <w:jc w:val="both"/>
    </w:pPr>
    <w:rPr>
      <w:rFonts w:ascii="Times New Roman" w:eastAsia="MingLiU" w:hAnsi="Times New Roman"/>
      <w:kern w:val="2"/>
      <w:sz w:val="21"/>
      <w:szCs w:val="20"/>
    </w:rPr>
  </w:style>
  <w:style w:type="paragraph" w:customStyle="1" w:styleId="1d">
    <w:name w:val="批注文字1"/>
    <w:basedOn w:val="Normal"/>
    <w:qFormat/>
    <w:rsid w:val="00DC02A8"/>
    <w:pPr>
      <w:adjustRightInd w:val="0"/>
      <w:spacing w:line="360" w:lineRule="atLeast"/>
      <w:textAlignment w:val="baseline"/>
    </w:pPr>
    <w:rPr>
      <w:rFonts w:ascii="Times New Roman" w:eastAsia="MingLiU" w:hAnsi="Times New Roman"/>
      <w:kern w:val="2"/>
      <w:sz w:val="24"/>
      <w:szCs w:val="20"/>
      <w:lang w:eastAsia="zh-TW"/>
    </w:rPr>
  </w:style>
  <w:style w:type="paragraph" w:customStyle="1" w:styleId="1e">
    <w:name w:val="批注主题1"/>
    <w:basedOn w:val="1d"/>
    <w:next w:val="1d"/>
    <w:qFormat/>
    <w:rsid w:val="00DC02A8"/>
    <w:pPr>
      <w:adjustRightInd/>
      <w:spacing w:line="240" w:lineRule="auto"/>
      <w:textAlignment w:val="auto"/>
    </w:pPr>
    <w:rPr>
      <w:b/>
      <w:sz w:val="21"/>
    </w:rPr>
  </w:style>
  <w:style w:type="paragraph" w:customStyle="1" w:styleId="1f">
    <w:name w:val="文档结构图1"/>
    <w:basedOn w:val="Normal"/>
    <w:qFormat/>
    <w:rsid w:val="00DC02A8"/>
    <w:pPr>
      <w:jc w:val="both"/>
    </w:pPr>
    <w:rPr>
      <w:rFonts w:ascii="Tahoma" w:eastAsia="MingLiU" w:hAnsi="Tahoma"/>
      <w:kern w:val="2"/>
      <w:sz w:val="16"/>
      <w:szCs w:val="20"/>
    </w:rPr>
  </w:style>
  <w:style w:type="paragraph" w:customStyle="1" w:styleId="1f0">
    <w:name w:val="脚注文本1"/>
    <w:basedOn w:val="Normal"/>
    <w:qFormat/>
    <w:rsid w:val="00DC02A8"/>
    <w:pPr>
      <w:snapToGrid w:val="0"/>
    </w:pPr>
    <w:rPr>
      <w:rFonts w:ascii="Times New Roman" w:eastAsia="SimSun" w:hAnsi="Times New Roman"/>
      <w:kern w:val="2"/>
      <w:sz w:val="18"/>
      <w:szCs w:val="20"/>
    </w:rPr>
  </w:style>
  <w:style w:type="paragraph" w:customStyle="1" w:styleId="1f1">
    <w:name w:val="页脚1"/>
    <w:basedOn w:val="Normal"/>
    <w:qFormat/>
    <w:rsid w:val="00DC02A8"/>
    <w:pPr>
      <w:tabs>
        <w:tab w:val="center" w:pos="4320"/>
        <w:tab w:val="right" w:pos="8640"/>
      </w:tabs>
      <w:jc w:val="both"/>
    </w:pPr>
    <w:rPr>
      <w:rFonts w:ascii="Times New Roman" w:eastAsia="SimSun" w:hAnsi="Times New Roman"/>
      <w:kern w:val="2"/>
      <w:sz w:val="21"/>
      <w:szCs w:val="20"/>
    </w:rPr>
  </w:style>
  <w:style w:type="paragraph" w:customStyle="1" w:styleId="1f2">
    <w:name w:val="页眉1"/>
    <w:basedOn w:val="Normal"/>
    <w:qFormat/>
    <w:rsid w:val="00DC02A8"/>
    <w:pPr>
      <w:pBdr>
        <w:bottom w:val="single" w:sz="6" w:space="1" w:color="auto"/>
      </w:pBdr>
      <w:tabs>
        <w:tab w:val="center" w:pos="4153"/>
        <w:tab w:val="right" w:pos="8306"/>
      </w:tabs>
      <w:snapToGrid w:val="0"/>
      <w:jc w:val="center"/>
    </w:pPr>
    <w:rPr>
      <w:rFonts w:ascii="Times New Roman" w:eastAsia="SimSun" w:hAnsi="Times New Roman"/>
      <w:kern w:val="2"/>
      <w:sz w:val="18"/>
      <w:szCs w:val="20"/>
    </w:rPr>
  </w:style>
  <w:style w:type="paragraph" w:customStyle="1" w:styleId="1f3">
    <w:name w:val="普通(网站)1"/>
    <w:basedOn w:val="Normal"/>
    <w:qFormat/>
    <w:rsid w:val="00DC02A8"/>
    <w:pPr>
      <w:spacing w:before="100" w:beforeAutospacing="1" w:after="100" w:afterAutospacing="1"/>
    </w:pPr>
    <w:rPr>
      <w:rFonts w:ascii="SimSun" w:eastAsia="MingLiU" w:hAnsi="SimSun"/>
      <w:sz w:val="24"/>
      <w:szCs w:val="20"/>
    </w:rPr>
  </w:style>
  <w:style w:type="character" w:customStyle="1" w:styleId="FootnoteTextChar2">
    <w:name w:val="Footnote Text Char2"/>
    <w:qFormat/>
    <w:rsid w:val="00DC02A8"/>
    <w:rPr>
      <w:sz w:val="18"/>
    </w:rPr>
  </w:style>
  <w:style w:type="character" w:customStyle="1" w:styleId="HeaderChar2">
    <w:name w:val="Header Char2"/>
    <w:qFormat/>
    <w:rsid w:val="00DC02A8"/>
    <w:rPr>
      <w:sz w:val="18"/>
    </w:rPr>
  </w:style>
  <w:style w:type="character" w:customStyle="1" w:styleId="BalloonTextChar2">
    <w:name w:val="Balloon Text Char2"/>
    <w:qFormat/>
    <w:rsid w:val="00DC02A8"/>
    <w:rPr>
      <w:rFonts w:ascii="Tahoma" w:hAnsi="Tahoma"/>
      <w:sz w:val="16"/>
    </w:rPr>
  </w:style>
  <w:style w:type="character" w:customStyle="1" w:styleId="CommentTextChar2">
    <w:name w:val="Comment Text Char2"/>
    <w:qFormat/>
    <w:rsid w:val="00DC02A8"/>
    <w:rPr>
      <w:rFonts w:eastAsia="MingLiU"/>
      <w:lang w:eastAsia="zh-TW"/>
    </w:rPr>
  </w:style>
  <w:style w:type="character" w:customStyle="1" w:styleId="SalutationChar2">
    <w:name w:val="Salutation Char2"/>
    <w:qFormat/>
    <w:rsid w:val="00DC02A8"/>
    <w:rPr>
      <w:rFonts w:eastAsia="PMingLiU"/>
      <w:lang w:eastAsia="zh-TW"/>
    </w:rPr>
  </w:style>
  <w:style w:type="character" w:customStyle="1" w:styleId="HTMLPreformattedChar2">
    <w:name w:val="HTML Preformatted Char2"/>
    <w:qFormat/>
    <w:rsid w:val="00DC02A8"/>
    <w:rPr>
      <w:rFonts w:ascii="Courier New" w:hAnsi="Courier New"/>
    </w:rPr>
  </w:style>
  <w:style w:type="character" w:customStyle="1" w:styleId="DocumentMapChar2">
    <w:name w:val="Document Map Char2"/>
    <w:qFormat/>
    <w:rsid w:val="00DC02A8"/>
    <w:rPr>
      <w:rFonts w:ascii="Tahoma" w:hAnsi="Tahoma"/>
      <w:sz w:val="16"/>
    </w:rPr>
  </w:style>
  <w:style w:type="character" w:customStyle="1" w:styleId="DateChar2">
    <w:name w:val="Date Char2"/>
    <w:qFormat/>
    <w:rsid w:val="00DC02A8"/>
    <w:rPr>
      <w:sz w:val="21"/>
    </w:rPr>
  </w:style>
  <w:style w:type="character" w:customStyle="1" w:styleId="CommentSubjectChar2">
    <w:name w:val="Comment Subject Char2"/>
    <w:qFormat/>
    <w:rsid w:val="00DC02A8"/>
    <w:rPr>
      <w:rFonts w:eastAsia="MingLiU"/>
      <w:b/>
      <w:sz w:val="21"/>
      <w:lang w:eastAsia="zh-TW"/>
    </w:rPr>
  </w:style>
  <w:style w:type="character" w:customStyle="1" w:styleId="FooterChar2">
    <w:name w:val="Footer Char2"/>
    <w:uiPriority w:val="99"/>
    <w:qFormat/>
    <w:rsid w:val="00DC02A8"/>
    <w:rPr>
      <w:sz w:val="21"/>
    </w:rPr>
  </w:style>
  <w:style w:type="paragraph" w:customStyle="1" w:styleId="30">
    <w:name w:val="修订3"/>
    <w:hidden/>
    <w:uiPriority w:val="99"/>
    <w:semiHidden/>
    <w:qFormat/>
    <w:rsid w:val="00DC02A8"/>
    <w:rPr>
      <w:rFonts w:ascii="Times New Roman" w:eastAsia="MingLiU" w:hAnsi="Times New Roman"/>
      <w:kern w:val="2"/>
      <w:sz w:val="21"/>
    </w:rPr>
  </w:style>
  <w:style w:type="character" w:customStyle="1" w:styleId="Char1">
    <w:name w:val="批注框文本 Char1"/>
    <w:semiHidden/>
    <w:qFormat/>
    <w:rsid w:val="00DC02A8"/>
    <w:rPr>
      <w:rFonts w:eastAsia="MingLiU" w:cs="Times New Roman"/>
      <w:kern w:val="2"/>
      <w:sz w:val="18"/>
      <w:szCs w:val="18"/>
    </w:rPr>
  </w:style>
  <w:style w:type="character" w:customStyle="1" w:styleId="Char10">
    <w:name w:val="批注文字 Char1"/>
    <w:semiHidden/>
    <w:qFormat/>
    <w:rsid w:val="00DC02A8"/>
    <w:rPr>
      <w:rFonts w:eastAsia="MingLiU" w:cs="Times New Roman"/>
      <w:kern w:val="2"/>
      <w:sz w:val="21"/>
    </w:rPr>
  </w:style>
  <w:style w:type="character" w:customStyle="1" w:styleId="Char11">
    <w:name w:val="批注主题 Char1"/>
    <w:semiHidden/>
    <w:qFormat/>
    <w:rsid w:val="00DC02A8"/>
    <w:rPr>
      <w:rFonts w:eastAsia="MingLiU" w:cs="Times New Roman"/>
      <w:b/>
      <w:bCs/>
      <w:kern w:val="2"/>
      <w:sz w:val="21"/>
    </w:rPr>
  </w:style>
  <w:style w:type="character" w:customStyle="1" w:styleId="Char12">
    <w:name w:val="页眉 Char1"/>
    <w:semiHidden/>
    <w:qFormat/>
    <w:rsid w:val="00DC02A8"/>
    <w:rPr>
      <w:rFonts w:eastAsia="MingLiU" w:cs="Times New Roman"/>
      <w:kern w:val="2"/>
      <w:sz w:val="18"/>
      <w:szCs w:val="18"/>
    </w:rPr>
  </w:style>
  <w:style w:type="character" w:customStyle="1" w:styleId="Char13">
    <w:name w:val="页脚 Char1"/>
    <w:semiHidden/>
    <w:qFormat/>
    <w:rsid w:val="00DC02A8"/>
    <w:rPr>
      <w:rFonts w:eastAsia="MingLiU" w:cs="Times New Roman"/>
      <w:kern w:val="2"/>
      <w:sz w:val="18"/>
      <w:szCs w:val="18"/>
    </w:rPr>
  </w:style>
  <w:style w:type="paragraph" w:customStyle="1" w:styleId="Revision1">
    <w:name w:val="Revision1"/>
    <w:hidden/>
    <w:uiPriority w:val="99"/>
    <w:semiHidden/>
    <w:qFormat/>
    <w:rsid w:val="00DC02A8"/>
    <w:rPr>
      <w:rFonts w:ascii="Arial" w:eastAsia="PMingLiU" w:hAnsi="Arial" w:cs="Arial"/>
      <w:sz w:val="24"/>
      <w:szCs w:val="24"/>
    </w:rPr>
  </w:style>
  <w:style w:type="character" w:customStyle="1" w:styleId="Heading2Char2">
    <w:name w:val="Heading 2 Char2"/>
    <w:qFormat/>
    <w:rsid w:val="00DC02A8"/>
    <w:rPr>
      <w:rFonts w:ascii="Cambria" w:eastAsia="SimSun" w:hAnsi="Cambria" w:cs="Times New Roman"/>
      <w:b/>
      <w:bCs/>
      <w:iCs/>
      <w:sz w:val="28"/>
      <w:szCs w:val="28"/>
    </w:rPr>
  </w:style>
  <w:style w:type="character" w:customStyle="1" w:styleId="Heading2Char3">
    <w:name w:val="Heading 2 Char3"/>
    <w:qFormat/>
    <w:rsid w:val="00DC02A8"/>
    <w:rPr>
      <w:rFonts w:ascii="Cambria" w:eastAsia="SimSun" w:hAnsi="Cambria" w:cs="Times New Roman"/>
      <w:b/>
      <w:bCs/>
      <w:iCs/>
      <w:sz w:val="28"/>
      <w:szCs w:val="28"/>
    </w:rPr>
  </w:style>
  <w:style w:type="character" w:customStyle="1" w:styleId="Heading2Char4">
    <w:name w:val="Heading 2 Char4"/>
    <w:qFormat/>
    <w:rsid w:val="00DC02A8"/>
    <w:rPr>
      <w:rFonts w:ascii="Cambria" w:eastAsia="SimSun" w:hAnsi="Cambria" w:cs="Times New Roman"/>
      <w:b/>
      <w:bCs/>
      <w:iCs/>
      <w:sz w:val="28"/>
      <w:szCs w:val="28"/>
    </w:rPr>
  </w:style>
  <w:style w:type="character" w:customStyle="1" w:styleId="Heading2Char5">
    <w:name w:val="Heading 2 Char5"/>
    <w:qFormat/>
    <w:rsid w:val="00DC02A8"/>
    <w:rPr>
      <w:rFonts w:ascii="Cambria" w:eastAsia="SimSun" w:hAnsi="Cambria" w:cs="Times New Roman"/>
      <w:b/>
      <w:bCs/>
      <w:iCs/>
      <w:sz w:val="28"/>
      <w:szCs w:val="28"/>
    </w:rPr>
  </w:style>
  <w:style w:type="character" w:customStyle="1" w:styleId="Heading2Char6">
    <w:name w:val="Heading 2 Char6"/>
    <w:qFormat/>
    <w:rsid w:val="00DC02A8"/>
    <w:rPr>
      <w:rFonts w:ascii="Cambria" w:eastAsia="SimSun" w:hAnsi="Cambria" w:cs="Times New Roman"/>
      <w:b/>
      <w:bCs/>
      <w:iCs/>
      <w:sz w:val="28"/>
      <w:szCs w:val="28"/>
    </w:rPr>
  </w:style>
  <w:style w:type="character" w:customStyle="1" w:styleId="breadcrumbs">
    <w:name w:val="breadcrumbs"/>
    <w:qFormat/>
    <w:rsid w:val="00DC02A8"/>
  </w:style>
  <w:style w:type="character" w:customStyle="1" w:styleId="bf">
    <w:name w:val="bf"/>
    <w:qFormat/>
    <w:rsid w:val="00DC02A8"/>
  </w:style>
  <w:style w:type="character" w:customStyle="1" w:styleId="CommentTextChar1">
    <w:name w:val="Comment Text Char1"/>
    <w:uiPriority w:val="99"/>
    <w:qFormat/>
    <w:rsid w:val="00DC02A8"/>
    <w:rPr>
      <w:rFonts w:eastAsia="MingLiU"/>
    </w:rPr>
  </w:style>
  <w:style w:type="character" w:customStyle="1" w:styleId="DocumentMapChar1">
    <w:name w:val="Document Map Char1"/>
    <w:uiPriority w:val="99"/>
    <w:qFormat/>
    <w:rsid w:val="00DC02A8"/>
    <w:rPr>
      <w:rFonts w:ascii="Tahoma" w:hAnsi="Tahoma"/>
      <w:sz w:val="16"/>
    </w:rPr>
  </w:style>
  <w:style w:type="character" w:customStyle="1" w:styleId="CommentSubjectChar1">
    <w:name w:val="Comment Subject Char1"/>
    <w:uiPriority w:val="99"/>
    <w:qFormat/>
    <w:rsid w:val="00DC02A8"/>
    <w:rPr>
      <w:rFonts w:eastAsia="MingLiU"/>
      <w:b/>
      <w:sz w:val="21"/>
    </w:rPr>
  </w:style>
  <w:style w:type="table" w:customStyle="1" w:styleId="Calendar1">
    <w:name w:val="Calendar 1"/>
    <w:basedOn w:val="TableNormal"/>
    <w:uiPriority w:val="99"/>
    <w:qFormat/>
    <w:rsid w:val="00DC02A8"/>
    <w:rPr>
      <w:rFonts w:eastAsia="MS Mincho" w:cs="Arial"/>
      <w:lang w:eastAsia="ja-JP"/>
    </w:rP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Bibliography1">
    <w:name w:val="Bibliography1"/>
    <w:basedOn w:val="Normal"/>
    <w:next w:val="Normal"/>
    <w:uiPriority w:val="37"/>
    <w:unhideWhenUsed/>
    <w:qFormat/>
    <w:rsid w:val="00DC02A8"/>
    <w:rPr>
      <w:rFonts w:ascii="Times New Roman" w:eastAsia="PMingLiU" w:hAnsi="Times New Roman"/>
      <w:sz w:val="24"/>
      <w:szCs w:val="24"/>
    </w:rPr>
  </w:style>
  <w:style w:type="character" w:customStyle="1" w:styleId="BodyTextChar">
    <w:name w:val="Body Text Char"/>
    <w:basedOn w:val="DefaultParagraphFont"/>
    <w:link w:val="BodyText"/>
    <w:qFormat/>
    <w:rsid w:val="00DC02A8"/>
    <w:rPr>
      <w:rFonts w:ascii="Times New Roman" w:eastAsia="PMingLiU"/>
      <w:sz w:val="24"/>
      <w:szCs w:val="24"/>
    </w:rPr>
  </w:style>
  <w:style w:type="character" w:customStyle="1" w:styleId="BodyText2Char">
    <w:name w:val="Body Text 2 Char"/>
    <w:basedOn w:val="DefaultParagraphFont"/>
    <w:link w:val="BodyText2"/>
    <w:qFormat/>
    <w:rsid w:val="00DC02A8"/>
    <w:rPr>
      <w:rFonts w:ascii="Times New Roman" w:eastAsia="PMingLiU"/>
      <w:sz w:val="24"/>
      <w:szCs w:val="24"/>
    </w:rPr>
  </w:style>
  <w:style w:type="character" w:customStyle="1" w:styleId="BodyText3Char">
    <w:name w:val="Body Text 3 Char"/>
    <w:basedOn w:val="DefaultParagraphFont"/>
    <w:link w:val="BodyText3"/>
    <w:qFormat/>
    <w:rsid w:val="00DC02A8"/>
    <w:rPr>
      <w:rFonts w:ascii="Times New Roman" w:eastAsia="PMingLiU"/>
      <w:sz w:val="16"/>
      <w:szCs w:val="16"/>
    </w:rPr>
  </w:style>
  <w:style w:type="character" w:customStyle="1" w:styleId="BodyTextFirstIndentChar">
    <w:name w:val="Body Text First Indent Char"/>
    <w:basedOn w:val="BodyTextChar"/>
    <w:link w:val="BodyTextFirstIndent"/>
    <w:qFormat/>
    <w:rsid w:val="00DC02A8"/>
    <w:rPr>
      <w:rFonts w:ascii="Times New Roman" w:eastAsia="PMingLiU"/>
      <w:sz w:val="24"/>
      <w:szCs w:val="24"/>
    </w:rPr>
  </w:style>
  <w:style w:type="character" w:customStyle="1" w:styleId="BodyTextIndentChar">
    <w:name w:val="Body Text Indent Char"/>
    <w:basedOn w:val="DefaultParagraphFont"/>
    <w:link w:val="BodyTextIndent"/>
    <w:qFormat/>
    <w:rsid w:val="00DC02A8"/>
    <w:rPr>
      <w:rFonts w:ascii="Times New Roman" w:eastAsia="PMingLiU"/>
      <w:sz w:val="24"/>
      <w:szCs w:val="24"/>
    </w:rPr>
  </w:style>
  <w:style w:type="character" w:customStyle="1" w:styleId="BodyTextFirstIndent2Char">
    <w:name w:val="Body Text First Indent 2 Char"/>
    <w:basedOn w:val="BodyTextIndentChar"/>
    <w:link w:val="BodyTextFirstIndent2"/>
    <w:qFormat/>
    <w:rsid w:val="00DC02A8"/>
    <w:rPr>
      <w:rFonts w:ascii="Times New Roman" w:eastAsia="PMingLiU"/>
      <w:sz w:val="24"/>
      <w:szCs w:val="24"/>
    </w:rPr>
  </w:style>
  <w:style w:type="character" w:customStyle="1" w:styleId="BodyTextIndent2Char">
    <w:name w:val="Body Text Indent 2 Char"/>
    <w:basedOn w:val="DefaultParagraphFont"/>
    <w:link w:val="BodyTextIndent2"/>
    <w:qFormat/>
    <w:rsid w:val="00DC02A8"/>
    <w:rPr>
      <w:rFonts w:ascii="Times New Roman" w:eastAsia="PMingLiU"/>
      <w:sz w:val="24"/>
      <w:szCs w:val="24"/>
    </w:rPr>
  </w:style>
  <w:style w:type="character" w:customStyle="1" w:styleId="BodyTextIndent3Char">
    <w:name w:val="Body Text Indent 3 Char"/>
    <w:basedOn w:val="DefaultParagraphFont"/>
    <w:link w:val="BodyTextIndent3"/>
    <w:qFormat/>
    <w:rsid w:val="00DC02A8"/>
    <w:rPr>
      <w:rFonts w:ascii="Times New Roman" w:eastAsia="PMingLiU"/>
      <w:sz w:val="16"/>
      <w:szCs w:val="16"/>
    </w:rPr>
  </w:style>
  <w:style w:type="character" w:customStyle="1" w:styleId="ClosingChar">
    <w:name w:val="Closing Char"/>
    <w:basedOn w:val="DefaultParagraphFont"/>
    <w:link w:val="Closing"/>
    <w:qFormat/>
    <w:rsid w:val="00DC02A8"/>
    <w:rPr>
      <w:rFonts w:ascii="Times New Roman" w:eastAsia="PMingLiU"/>
      <w:sz w:val="24"/>
      <w:szCs w:val="24"/>
    </w:rPr>
  </w:style>
  <w:style w:type="character" w:customStyle="1" w:styleId="E-mailSignatureChar">
    <w:name w:val="E-mail Signature Char"/>
    <w:basedOn w:val="DefaultParagraphFont"/>
    <w:link w:val="E-mailSignature"/>
    <w:qFormat/>
    <w:rsid w:val="00DC02A8"/>
    <w:rPr>
      <w:rFonts w:ascii="Times New Roman" w:eastAsia="PMingLiU"/>
      <w:sz w:val="24"/>
      <w:szCs w:val="24"/>
    </w:rPr>
  </w:style>
  <w:style w:type="character" w:customStyle="1" w:styleId="EndnoteTextChar">
    <w:name w:val="Endnote Text Char"/>
    <w:basedOn w:val="DefaultParagraphFont"/>
    <w:link w:val="EndnoteText"/>
    <w:uiPriority w:val="99"/>
    <w:qFormat/>
    <w:rsid w:val="00DC02A8"/>
    <w:rPr>
      <w:rFonts w:ascii="Times New Roman" w:eastAsia="PMingLiU"/>
      <w:sz w:val="20"/>
      <w:szCs w:val="20"/>
    </w:rPr>
  </w:style>
  <w:style w:type="character" w:customStyle="1" w:styleId="HTMLAddressChar">
    <w:name w:val="HTML Address Char"/>
    <w:basedOn w:val="DefaultParagraphFont"/>
    <w:link w:val="HTMLAddress"/>
    <w:qFormat/>
    <w:rsid w:val="00DC02A8"/>
    <w:rPr>
      <w:rFonts w:ascii="Times New Roman" w:eastAsia="PMingLiU"/>
      <w:i/>
      <w:iCs/>
      <w:sz w:val="24"/>
      <w:szCs w:val="24"/>
    </w:rPr>
  </w:style>
  <w:style w:type="paragraph" w:customStyle="1" w:styleId="IntenseQuote1">
    <w:name w:val="Intense Quote1"/>
    <w:basedOn w:val="Normal"/>
    <w:next w:val="Normal"/>
    <w:link w:val="IntenseQuoteChar"/>
    <w:uiPriority w:val="30"/>
    <w:qFormat/>
    <w:rsid w:val="00DC02A8"/>
    <w:pPr>
      <w:pBdr>
        <w:bottom w:val="single" w:sz="4" w:space="4" w:color="4F81BD"/>
      </w:pBdr>
      <w:spacing w:before="200" w:after="280"/>
      <w:ind w:left="936" w:right="936"/>
    </w:pPr>
    <w:rPr>
      <w:rFonts w:ascii="Times New Roman" w:eastAsia="PMingLiU" w:hAnsi="Times New Roman"/>
      <w:b/>
      <w:bCs/>
      <w:i/>
      <w:iCs/>
      <w:color w:val="4F81BD"/>
      <w:sz w:val="24"/>
      <w:szCs w:val="24"/>
    </w:rPr>
  </w:style>
  <w:style w:type="character" w:customStyle="1" w:styleId="IntenseQuoteChar">
    <w:name w:val="Intense Quote Char"/>
    <w:basedOn w:val="DefaultParagraphFont"/>
    <w:link w:val="IntenseQuote1"/>
    <w:uiPriority w:val="30"/>
    <w:qFormat/>
    <w:rsid w:val="00DC02A8"/>
    <w:rPr>
      <w:rFonts w:ascii="Times New Roman" w:eastAsia="PMingLiU"/>
      <w:b/>
      <w:bCs/>
      <w:i/>
      <w:iCs/>
      <w:color w:val="4F81BD"/>
      <w:sz w:val="24"/>
      <w:szCs w:val="24"/>
    </w:rPr>
  </w:style>
  <w:style w:type="character" w:customStyle="1" w:styleId="MacroTextChar">
    <w:name w:val="Macro Text Char"/>
    <w:basedOn w:val="DefaultParagraphFont"/>
    <w:link w:val="MacroText"/>
    <w:qFormat/>
    <w:rsid w:val="00DC02A8"/>
    <w:rPr>
      <w:rFonts w:ascii="Courier New" w:eastAsia="PMingLiU" w:hAnsi="Courier New" w:cs="Courier New"/>
      <w:sz w:val="20"/>
      <w:szCs w:val="20"/>
    </w:rPr>
  </w:style>
  <w:style w:type="character" w:customStyle="1" w:styleId="MessageHeaderChar">
    <w:name w:val="Message Header Char"/>
    <w:basedOn w:val="DefaultParagraphFont"/>
    <w:link w:val="MessageHeader"/>
    <w:rsid w:val="00DC02A8"/>
    <w:rPr>
      <w:rFonts w:ascii="Cambria" w:eastAsia="PMingLiU" w:hAnsi="Cambria"/>
      <w:sz w:val="24"/>
      <w:szCs w:val="24"/>
      <w:shd w:val="pct20" w:color="auto" w:fill="auto"/>
    </w:rPr>
  </w:style>
  <w:style w:type="paragraph" w:customStyle="1" w:styleId="NoSpacing1">
    <w:name w:val="No Spacing1"/>
    <w:uiPriority w:val="1"/>
    <w:qFormat/>
    <w:rsid w:val="00DC02A8"/>
    <w:rPr>
      <w:rFonts w:ascii="Times New Roman" w:eastAsia="PMingLiU" w:hAnsi="Times New Roman"/>
      <w:sz w:val="24"/>
      <w:szCs w:val="24"/>
    </w:rPr>
  </w:style>
  <w:style w:type="character" w:customStyle="1" w:styleId="NoteHeadingChar">
    <w:name w:val="Note Heading Char"/>
    <w:basedOn w:val="DefaultParagraphFont"/>
    <w:link w:val="NoteHeading"/>
    <w:qFormat/>
    <w:rsid w:val="00DC02A8"/>
    <w:rPr>
      <w:rFonts w:ascii="Times New Roman" w:eastAsia="PMingLiU"/>
      <w:sz w:val="24"/>
      <w:szCs w:val="24"/>
    </w:rPr>
  </w:style>
  <w:style w:type="character" w:customStyle="1" w:styleId="PlainTextChar">
    <w:name w:val="Plain Text Char"/>
    <w:basedOn w:val="DefaultParagraphFont"/>
    <w:link w:val="PlainText"/>
    <w:qFormat/>
    <w:rsid w:val="00DC02A8"/>
    <w:rPr>
      <w:rFonts w:ascii="Courier New" w:eastAsia="PMingLiU" w:hAnsi="Courier New"/>
      <w:sz w:val="20"/>
      <w:szCs w:val="20"/>
    </w:rPr>
  </w:style>
  <w:style w:type="paragraph" w:customStyle="1" w:styleId="Quote1">
    <w:name w:val="Quote1"/>
    <w:basedOn w:val="Normal"/>
    <w:next w:val="Normal"/>
    <w:link w:val="QuoteChar"/>
    <w:uiPriority w:val="29"/>
    <w:qFormat/>
    <w:rsid w:val="00DC02A8"/>
    <w:rPr>
      <w:rFonts w:ascii="Times New Roman" w:eastAsia="PMingLiU" w:hAnsi="Times New Roman"/>
      <w:i/>
      <w:iCs/>
      <w:color w:val="000000"/>
      <w:sz w:val="24"/>
      <w:szCs w:val="24"/>
    </w:rPr>
  </w:style>
  <w:style w:type="character" w:customStyle="1" w:styleId="QuoteChar">
    <w:name w:val="Quote Char"/>
    <w:basedOn w:val="DefaultParagraphFont"/>
    <w:link w:val="Quote1"/>
    <w:uiPriority w:val="29"/>
    <w:qFormat/>
    <w:rsid w:val="00DC02A8"/>
    <w:rPr>
      <w:rFonts w:ascii="Times New Roman" w:eastAsia="PMingLiU"/>
      <w:i/>
      <w:iCs/>
      <w:color w:val="000000"/>
      <w:sz w:val="24"/>
      <w:szCs w:val="24"/>
    </w:rPr>
  </w:style>
  <w:style w:type="character" w:customStyle="1" w:styleId="SignatureChar">
    <w:name w:val="Signature Char"/>
    <w:basedOn w:val="DefaultParagraphFont"/>
    <w:link w:val="Signature"/>
    <w:qFormat/>
    <w:rsid w:val="00DC02A8"/>
    <w:rPr>
      <w:rFonts w:ascii="Times New Roman" w:eastAsia="PMingLiU"/>
      <w:sz w:val="24"/>
      <w:szCs w:val="24"/>
    </w:rPr>
  </w:style>
  <w:style w:type="character" w:customStyle="1" w:styleId="SubtitleChar">
    <w:name w:val="Subtitle Char"/>
    <w:basedOn w:val="DefaultParagraphFont"/>
    <w:link w:val="Subtitle"/>
    <w:qFormat/>
    <w:rsid w:val="00DC02A8"/>
    <w:rPr>
      <w:rFonts w:ascii="Cambria" w:eastAsia="PMingLiU" w:hAnsi="Cambria"/>
      <w:sz w:val="24"/>
      <w:szCs w:val="24"/>
    </w:rPr>
  </w:style>
  <w:style w:type="character" w:customStyle="1" w:styleId="TitleChar">
    <w:name w:val="Title Char"/>
    <w:basedOn w:val="DefaultParagraphFont"/>
    <w:link w:val="Title"/>
    <w:rsid w:val="00DC02A8"/>
    <w:rPr>
      <w:rFonts w:ascii="Cambria" w:eastAsia="PMingLiU" w:hAnsi="Cambria"/>
      <w:b/>
      <w:bCs/>
      <w:kern w:val="28"/>
      <w:sz w:val="32"/>
      <w:szCs w:val="32"/>
    </w:rPr>
  </w:style>
  <w:style w:type="table" w:customStyle="1" w:styleId="TableGrid1">
    <w:name w:val="Table Grid1"/>
    <w:basedOn w:val="TableNormal"/>
    <w:uiPriority w:val="59"/>
    <w:qFormat/>
    <w:rsid w:val="00DC0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DC0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DC02A8"/>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imple11">
    <w:name w:val="Table Simple 11"/>
    <w:basedOn w:val="TableNormal"/>
    <w:uiPriority w:val="99"/>
    <w:unhideWhenUsed/>
    <w:qFormat/>
    <w:rsid w:val="00DC02A8"/>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20">
    <w:name w:val="修订2"/>
    <w:hidden/>
    <w:uiPriority w:val="99"/>
    <w:semiHidden/>
    <w:qFormat/>
    <w:rsid w:val="00DC02A8"/>
    <w:rPr>
      <w:rFonts w:ascii="Times New Roman" w:eastAsia="MingLiU" w:hAnsi="Times New Roman"/>
      <w:kern w:val="2"/>
      <w:sz w:val="21"/>
    </w:rPr>
  </w:style>
  <w:style w:type="table" w:customStyle="1" w:styleId="LightShading1">
    <w:name w:val="Light Shading1"/>
    <w:basedOn w:val="TableNormal"/>
    <w:uiPriority w:val="60"/>
    <w:qFormat/>
    <w:rsid w:val="00DC02A8"/>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qFormat/>
    <w:rsid w:val="00DC02A8"/>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font5">
    <w:name w:val="font5"/>
    <w:basedOn w:val="Normal"/>
    <w:rsid w:val="00DC02A8"/>
    <w:pPr>
      <w:spacing w:before="100" w:beforeAutospacing="1" w:after="100" w:afterAutospacing="1"/>
    </w:pPr>
    <w:rPr>
      <w:rFonts w:ascii="Times New Roman" w:eastAsia="Times New Roman" w:hAnsi="Times New Roman"/>
      <w:b/>
      <w:bCs/>
      <w:sz w:val="22"/>
    </w:rPr>
  </w:style>
  <w:style w:type="paragraph" w:customStyle="1" w:styleId="xl65">
    <w:name w:val="xl65"/>
    <w:basedOn w:val="Normal"/>
    <w:qFormat/>
    <w:rsid w:val="00DC02A8"/>
    <w:pPr>
      <w:pBdr>
        <w:bottom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6">
    <w:name w:val="xl66"/>
    <w:basedOn w:val="Normal"/>
    <w:qFormat/>
    <w:rsid w:val="00DC02A8"/>
    <w:pPr>
      <w:spacing w:before="100" w:beforeAutospacing="1" w:after="100" w:afterAutospacing="1"/>
      <w:textAlignment w:val="center"/>
    </w:pPr>
    <w:rPr>
      <w:rFonts w:ascii="Times New Roman" w:eastAsia="Times New Roman" w:hAnsi="Times New Roman"/>
      <w:sz w:val="24"/>
      <w:szCs w:val="24"/>
    </w:rPr>
  </w:style>
  <w:style w:type="paragraph" w:customStyle="1" w:styleId="xl67">
    <w:name w:val="xl67"/>
    <w:basedOn w:val="Normal"/>
    <w:qFormat/>
    <w:rsid w:val="00DC02A8"/>
    <w:pPr>
      <w:pBdr>
        <w:top w:val="single" w:sz="4" w:space="0" w:color="auto"/>
        <w:bottom w:val="single" w:sz="4" w:space="0" w:color="auto"/>
      </w:pBdr>
      <w:spacing w:before="100" w:beforeAutospacing="1" w:after="100" w:afterAutospacing="1"/>
      <w:textAlignment w:val="center"/>
    </w:pPr>
    <w:rPr>
      <w:rFonts w:ascii="SimSun" w:eastAsia="PMingLiU" w:hAnsi="SimSun"/>
      <w:b/>
      <w:bCs/>
      <w:sz w:val="24"/>
      <w:szCs w:val="24"/>
    </w:rPr>
  </w:style>
  <w:style w:type="paragraph" w:customStyle="1" w:styleId="xl68">
    <w:name w:val="xl68"/>
    <w:basedOn w:val="Normal"/>
    <w:qFormat/>
    <w:rsid w:val="00DC02A8"/>
    <w:pPr>
      <w:shd w:val="clear" w:color="000000" w:fill="DDD9C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al"/>
    <w:qFormat/>
    <w:rsid w:val="00DC02A8"/>
    <w:pPr>
      <w:pBdr>
        <w:bottom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al"/>
    <w:qFormat/>
    <w:rsid w:val="00DC02A8"/>
    <w:pPr>
      <w:shd w:val="clear" w:color="000000" w:fill="DDD9C4"/>
      <w:spacing w:before="100" w:beforeAutospacing="1" w:after="100" w:afterAutospacing="1"/>
      <w:textAlignment w:val="center"/>
    </w:pPr>
    <w:rPr>
      <w:rFonts w:ascii="Times New Roman" w:eastAsia="Times New Roman" w:hAnsi="Times New Roman"/>
      <w:b/>
      <w:bCs/>
      <w:sz w:val="24"/>
      <w:szCs w:val="24"/>
    </w:rPr>
  </w:style>
  <w:style w:type="paragraph" w:customStyle="1" w:styleId="xl71">
    <w:name w:val="xl71"/>
    <w:basedOn w:val="Normal"/>
    <w:qFormat/>
    <w:rsid w:val="00DC02A8"/>
    <w:pPr>
      <w:spacing w:before="100" w:beforeAutospacing="1" w:after="100" w:afterAutospacing="1"/>
    </w:pPr>
    <w:rPr>
      <w:rFonts w:ascii="Times New Roman" w:eastAsia="Times New Roman" w:hAnsi="Times New Roman"/>
      <w:b/>
      <w:bCs/>
      <w:sz w:val="24"/>
      <w:szCs w:val="24"/>
    </w:rPr>
  </w:style>
  <w:style w:type="paragraph" w:customStyle="1" w:styleId="xl72">
    <w:name w:val="xl72"/>
    <w:basedOn w:val="Normal"/>
    <w:qFormat/>
    <w:rsid w:val="00DC02A8"/>
    <w:pPr>
      <w:spacing w:before="100" w:beforeAutospacing="1" w:after="100" w:afterAutospacing="1"/>
      <w:textAlignment w:val="center"/>
    </w:pPr>
    <w:rPr>
      <w:rFonts w:ascii="Times New Roman" w:eastAsia="Times New Roman" w:hAnsi="Times New Roman"/>
      <w:b/>
      <w:bCs/>
      <w:sz w:val="24"/>
      <w:szCs w:val="24"/>
    </w:rPr>
  </w:style>
  <w:style w:type="paragraph" w:customStyle="1" w:styleId="xl73">
    <w:name w:val="xl73"/>
    <w:basedOn w:val="Normal"/>
    <w:qFormat/>
    <w:rsid w:val="00DC02A8"/>
    <w:pPr>
      <w:pBdr>
        <w:top w:val="single" w:sz="4" w:space="0" w:color="auto"/>
      </w:pBdr>
      <w:shd w:val="clear" w:color="000000" w:fill="DDD9C4"/>
      <w:spacing w:before="100" w:beforeAutospacing="1" w:after="100" w:afterAutospacing="1"/>
      <w:textAlignment w:val="center"/>
    </w:pPr>
    <w:rPr>
      <w:rFonts w:ascii="Times New Roman" w:eastAsia="Times New Roman" w:hAnsi="Times New Roman"/>
      <w:b/>
      <w:bCs/>
      <w:sz w:val="24"/>
      <w:szCs w:val="24"/>
    </w:rPr>
  </w:style>
  <w:style w:type="table" w:customStyle="1" w:styleId="TableGrid3">
    <w:name w:val="Table Grid3"/>
    <w:basedOn w:val="TableNormal"/>
    <w:uiPriority w:val="59"/>
    <w:qFormat/>
    <w:rsid w:val="00DC0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qFormat/>
    <w:rsid w:val="00DC02A8"/>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qFormat/>
    <w:rsid w:val="00DC02A8"/>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nengageheading">
    <w:name w:val="nonengage heading"/>
    <w:basedOn w:val="ListParagraph1"/>
    <w:qFormat/>
    <w:rsid w:val="00DC02A8"/>
    <w:pPr>
      <w:snapToGrid w:val="0"/>
      <w:spacing w:after="200" w:line="360" w:lineRule="auto"/>
      <w:ind w:leftChars="0" w:left="0"/>
      <w:jc w:val="center"/>
    </w:pPr>
    <w:rPr>
      <w:rFonts w:ascii="Times New Roman" w:hAnsi="Times New Roman"/>
      <w:b/>
      <w:sz w:val="28"/>
      <w:szCs w:val="22"/>
      <w:lang w:val="en-GB" w:eastAsia="zh-TW"/>
    </w:rPr>
  </w:style>
  <w:style w:type="paragraph" w:customStyle="1" w:styleId="4">
    <w:name w:val="列出段落4"/>
    <w:basedOn w:val="Normal"/>
    <w:qFormat/>
    <w:rsid w:val="00DC02A8"/>
    <w:pPr>
      <w:ind w:firstLineChars="200" w:firstLine="420"/>
      <w:jc w:val="both"/>
    </w:pPr>
    <w:rPr>
      <w:rFonts w:ascii="Times New Roman" w:eastAsia="MingLiU" w:hAnsi="Times New Roman"/>
      <w:kern w:val="2"/>
      <w:sz w:val="21"/>
      <w:szCs w:val="20"/>
    </w:rPr>
  </w:style>
  <w:style w:type="paragraph" w:customStyle="1" w:styleId="40">
    <w:name w:val="修订4"/>
    <w:hidden/>
    <w:uiPriority w:val="99"/>
    <w:semiHidden/>
    <w:qFormat/>
    <w:rsid w:val="00DC02A8"/>
    <w:rPr>
      <w:rFonts w:ascii="Times New Roman" w:eastAsia="MingLiU" w:hAnsi="Times New Roman"/>
      <w:kern w:val="2"/>
      <w:sz w:val="21"/>
    </w:rPr>
  </w:style>
  <w:style w:type="paragraph" w:customStyle="1" w:styleId="qresp">
    <w:name w:val="qresp"/>
    <w:basedOn w:val="Normal"/>
    <w:qFormat/>
    <w:rsid w:val="00DC02A8"/>
    <w:pPr>
      <w:tabs>
        <w:tab w:val="left" w:pos="709"/>
        <w:tab w:val="left" w:leader="dot" w:pos="4395"/>
        <w:tab w:val="left" w:pos="4820"/>
      </w:tabs>
      <w:ind w:left="709"/>
    </w:pPr>
    <w:rPr>
      <w:rFonts w:ascii="Times New Roman" w:eastAsia="SimSun" w:hAnsi="Times New Roman"/>
      <w:sz w:val="22"/>
      <w:szCs w:val="20"/>
      <w:lang w:eastAsia="en-GB"/>
    </w:rPr>
  </w:style>
  <w:style w:type="table" w:customStyle="1" w:styleId="TableGrid4">
    <w:name w:val="Table Grid4"/>
    <w:basedOn w:val="TableNormal"/>
    <w:uiPriority w:val="39"/>
    <w:qFormat/>
    <w:rsid w:val="00DC02A8"/>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7">
    <w:name w:val="Normal (Web)7"/>
    <w:basedOn w:val="Normal"/>
    <w:qFormat/>
    <w:rsid w:val="00DC02A8"/>
    <w:pPr>
      <w:spacing w:before="100" w:beforeAutospacing="1" w:after="100" w:afterAutospacing="1"/>
    </w:pPr>
    <w:rPr>
      <w:rFonts w:ascii="Times New Roman" w:eastAsia="Times New Roman" w:hAnsi="Times New Roman"/>
      <w:sz w:val="26"/>
      <w:szCs w:val="26"/>
      <w:lang w:eastAsia="en-US"/>
    </w:rPr>
  </w:style>
  <w:style w:type="paragraph" w:customStyle="1" w:styleId="Heading13">
    <w:name w:val="Heading 13"/>
    <w:basedOn w:val="Normal"/>
    <w:qFormat/>
    <w:rsid w:val="00DC02A8"/>
    <w:pPr>
      <w:spacing w:before="100" w:beforeAutospacing="1" w:after="100" w:afterAutospacing="1"/>
      <w:outlineLvl w:val="1"/>
    </w:pPr>
    <w:rPr>
      <w:rFonts w:ascii="Times New Roman" w:eastAsia="Times New Roman" w:hAnsi="Times New Roman"/>
      <w:b/>
      <w:bCs/>
      <w:kern w:val="36"/>
      <w:sz w:val="50"/>
      <w:szCs w:val="50"/>
      <w:lang w:eastAsia="en-US"/>
    </w:rPr>
  </w:style>
  <w:style w:type="character" w:customStyle="1" w:styleId="ListParagraphChar">
    <w:name w:val="List Paragraph Char"/>
    <w:link w:val="ListParagraph1"/>
    <w:uiPriority w:val="34"/>
    <w:qFormat/>
    <w:locked/>
    <w:rsid w:val="00DC02A8"/>
    <w:rPr>
      <w:rFonts w:ascii="Arial" w:eastAsia="PMingLiU" w:hAnsi="Arial" w:cs="Arial"/>
      <w:sz w:val="24"/>
      <w:szCs w:val="24"/>
    </w:rPr>
  </w:style>
  <w:style w:type="paragraph" w:customStyle="1" w:styleId="ListParagraph11">
    <w:name w:val="List Paragraph11"/>
    <w:basedOn w:val="Normal"/>
    <w:uiPriority w:val="34"/>
    <w:qFormat/>
    <w:rsid w:val="00DC02A8"/>
    <w:pPr>
      <w:spacing w:after="200" w:line="276" w:lineRule="auto"/>
      <w:ind w:left="720"/>
      <w:contextualSpacing/>
    </w:pPr>
    <w:rPr>
      <w:rFonts w:ascii="Calibri" w:eastAsia="PMingLiU" w:hAnsi="Calibri"/>
      <w:sz w:val="22"/>
      <w:lang w:eastAsia="zh-TW"/>
    </w:rPr>
  </w:style>
  <w:style w:type="paragraph" w:customStyle="1" w:styleId="MediumGrid1-Accent21">
    <w:name w:val="Medium Grid 1 - Accent 21"/>
    <w:basedOn w:val="Normal"/>
    <w:uiPriority w:val="34"/>
    <w:qFormat/>
    <w:rsid w:val="00DC02A8"/>
    <w:pPr>
      <w:spacing w:line="276" w:lineRule="auto"/>
      <w:ind w:left="720"/>
      <w:contextualSpacing/>
    </w:pPr>
    <w:rPr>
      <w:rFonts w:ascii="Calibri" w:eastAsia="SimSun" w:hAnsi="Calibri"/>
      <w:sz w:val="22"/>
    </w:rPr>
  </w:style>
  <w:style w:type="table" w:customStyle="1" w:styleId="TableGrid17">
    <w:name w:val="Table Grid17"/>
    <w:basedOn w:val="TableNormal"/>
    <w:uiPriority w:val="59"/>
    <w:qFormat/>
    <w:rsid w:val="00DC02A8"/>
    <w:rPr>
      <w:rFonts w:ascii="Arial" w:hAnsi="Arial" w:cs="Arial"/>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uiPriority w:val="39"/>
    <w:qFormat/>
    <w:rsid w:val="00DC02A8"/>
    <w:rPr>
      <w:rFonts w:hAnsiTheme="minorHAnsi" w:cstheme="minorBidi"/>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DC02A8"/>
  </w:style>
  <w:style w:type="character" w:customStyle="1" w:styleId="font61">
    <w:name w:val="font61"/>
    <w:qFormat/>
    <w:rsid w:val="00DC02A8"/>
    <w:rPr>
      <w:rFonts w:ascii="PMingLiU" w:eastAsia="PMingLiU" w:hAnsi="PMingLiU" w:cs="PMingLiU" w:hint="eastAsia"/>
      <w:b/>
      <w:color w:val="000000"/>
      <w:sz w:val="24"/>
      <w:szCs w:val="24"/>
      <w:u w:val="none"/>
    </w:rPr>
  </w:style>
  <w:style w:type="character" w:customStyle="1" w:styleId="font41">
    <w:name w:val="font41"/>
    <w:qFormat/>
    <w:rsid w:val="00DC02A8"/>
    <w:rPr>
      <w:rFonts w:ascii="Times New Roman" w:hAnsi="Times New Roman" w:cs="Times New Roman" w:hint="default"/>
      <w:b/>
      <w:color w:val="000000"/>
      <w:sz w:val="24"/>
      <w:szCs w:val="24"/>
      <w:u w:val="none"/>
    </w:rPr>
  </w:style>
  <w:style w:type="character" w:customStyle="1" w:styleId="font51">
    <w:name w:val="font51"/>
    <w:qFormat/>
    <w:rsid w:val="00DC02A8"/>
    <w:rPr>
      <w:rFonts w:ascii="PMingLiU" w:eastAsia="PMingLiU" w:hAnsi="PMingLiU" w:cs="PMingLiU" w:hint="eastAsia"/>
      <w:color w:val="000000"/>
      <w:sz w:val="20"/>
      <w:szCs w:val="20"/>
      <w:u w:val="none"/>
    </w:rPr>
  </w:style>
  <w:style w:type="character" w:customStyle="1" w:styleId="font31">
    <w:name w:val="font31"/>
    <w:qFormat/>
    <w:rsid w:val="00DC02A8"/>
    <w:rPr>
      <w:rFonts w:ascii="Times New Roman" w:hAnsi="Times New Roman" w:cs="Times New Roman" w:hint="default"/>
      <w:color w:val="000000"/>
      <w:sz w:val="20"/>
      <w:szCs w:val="20"/>
      <w:u w:val="none"/>
    </w:rPr>
  </w:style>
  <w:style w:type="character" w:customStyle="1" w:styleId="font21">
    <w:name w:val="font21"/>
    <w:qFormat/>
    <w:rsid w:val="00DC02A8"/>
    <w:rPr>
      <w:rFonts w:ascii="PMingLiU" w:eastAsia="PMingLiU" w:hAnsi="PMingLiU" w:cs="PMingLiU" w:hint="eastAsia"/>
      <w:color w:val="000000"/>
      <w:sz w:val="20"/>
      <w:szCs w:val="20"/>
      <w:u w:val="none"/>
    </w:rPr>
  </w:style>
  <w:style w:type="character" w:customStyle="1" w:styleId="font11">
    <w:name w:val="font11"/>
    <w:qFormat/>
    <w:rsid w:val="00DC02A8"/>
    <w:rPr>
      <w:rFonts w:ascii="font-weight : 400" w:eastAsia="font-weight : 400" w:hAnsi="font-weight : 400" w:cs="font-weight : 400" w:hint="default"/>
      <w:color w:val="000000"/>
      <w:sz w:val="22"/>
      <w:szCs w:val="22"/>
      <w:u w:val="none"/>
    </w:rPr>
  </w:style>
  <w:style w:type="character" w:customStyle="1" w:styleId="font101">
    <w:name w:val="font101"/>
    <w:qFormat/>
    <w:rsid w:val="00DC02A8"/>
    <w:rPr>
      <w:rFonts w:ascii="Cambria" w:eastAsia="Cambria" w:hAnsi="Cambria" w:cs="Cambria"/>
      <w:color w:val="000000"/>
      <w:sz w:val="22"/>
      <w:szCs w:val="22"/>
      <w:u w:val="none"/>
    </w:rPr>
  </w:style>
  <w:style w:type="character" w:customStyle="1" w:styleId="font121">
    <w:name w:val="font121"/>
    <w:qFormat/>
    <w:rsid w:val="00DC02A8"/>
    <w:rPr>
      <w:rFonts w:ascii="SimSun" w:eastAsia="SimSun" w:hAnsi="SimSun" w:cs="SimSun"/>
      <w:color w:val="000000"/>
      <w:sz w:val="22"/>
      <w:szCs w:val="22"/>
      <w:u w:val="none"/>
    </w:rPr>
  </w:style>
  <w:style w:type="character" w:customStyle="1" w:styleId="font112">
    <w:name w:val="font112"/>
    <w:qFormat/>
    <w:rsid w:val="00DC02A8"/>
    <w:rPr>
      <w:rFonts w:ascii="Arial" w:hAnsi="Arial" w:cs="Arial" w:hint="default"/>
      <w:color w:val="000000"/>
      <w:sz w:val="22"/>
      <w:szCs w:val="22"/>
      <w:u w:val="none"/>
    </w:rPr>
  </w:style>
  <w:style w:type="character" w:customStyle="1" w:styleId="font91">
    <w:name w:val="font91"/>
    <w:qFormat/>
    <w:rsid w:val="00DC02A8"/>
    <w:rPr>
      <w:rFonts w:ascii="SimSun" w:eastAsia="SimSun" w:hAnsi="SimSun" w:cs="SimSun"/>
      <w:color w:val="000000"/>
      <w:sz w:val="22"/>
      <w:szCs w:val="22"/>
      <w:u w:val="none"/>
    </w:rPr>
  </w:style>
  <w:style w:type="character" w:customStyle="1" w:styleId="font81">
    <w:name w:val="font81"/>
    <w:qFormat/>
    <w:rsid w:val="00DC02A8"/>
    <w:rPr>
      <w:rFonts w:ascii="Calibri" w:hAnsi="Calibri" w:cs="Calibri" w:hint="default"/>
      <w:color w:val="000000"/>
      <w:sz w:val="22"/>
      <w:szCs w:val="22"/>
      <w:u w:val="none"/>
    </w:rPr>
  </w:style>
  <w:style w:type="character" w:customStyle="1" w:styleId="font01">
    <w:name w:val="font01"/>
    <w:qFormat/>
    <w:rsid w:val="00DC02A8"/>
    <w:rPr>
      <w:rFonts w:ascii="Arial" w:hAnsi="Arial" w:cs="Arial" w:hint="default"/>
      <w:color w:val="FF0000"/>
      <w:sz w:val="20"/>
      <w:szCs w:val="20"/>
      <w:u w:val="none"/>
    </w:rPr>
  </w:style>
  <w:style w:type="character" w:customStyle="1" w:styleId="font71">
    <w:name w:val="font71"/>
    <w:qFormat/>
    <w:rsid w:val="00DC02A8"/>
    <w:rPr>
      <w:rFonts w:ascii="PMingLiU" w:eastAsia="PMingLiU" w:hAnsi="PMingLiU" w:cs="PMingLiU"/>
      <w:color w:val="000000"/>
      <w:sz w:val="24"/>
      <w:szCs w:val="24"/>
      <w:u w:val="none"/>
    </w:rPr>
  </w:style>
  <w:style w:type="paragraph" w:customStyle="1" w:styleId="Revision2">
    <w:name w:val="Revision2"/>
    <w:hidden/>
    <w:uiPriority w:val="99"/>
    <w:semiHidden/>
    <w:rsid w:val="00DC02A8"/>
    <w:rPr>
      <w:rFonts w:asciiTheme="minorEastAsia" w:eastAsiaTheme="minorEastAsia" w:hAnsiTheme="minorEastAsia"/>
      <w:szCs w:val="22"/>
    </w:rPr>
  </w:style>
  <w:style w:type="paragraph" w:customStyle="1" w:styleId="ListParagraph2">
    <w:name w:val="List Paragraph2"/>
    <w:basedOn w:val="Normal"/>
    <w:uiPriority w:val="34"/>
    <w:qFormat/>
    <w:rsid w:val="00DC02A8"/>
    <w:pPr>
      <w:ind w:leftChars="200" w:left="480"/>
    </w:pPr>
    <w:rPr>
      <w:rFonts w:asciiTheme="minorHAnsi" w:hAnsiTheme="minorHAnsi" w:cstheme="minorBidi"/>
      <w:kern w:val="2"/>
      <w:sz w:val="24"/>
      <w:lang w:eastAsia="zh-TW"/>
    </w:rPr>
  </w:style>
  <w:style w:type="paragraph" w:customStyle="1" w:styleId="TableParagraph">
    <w:name w:val="Table Paragraph"/>
    <w:basedOn w:val="Normal"/>
    <w:uiPriority w:val="1"/>
    <w:qFormat/>
    <w:rsid w:val="00DC02A8"/>
    <w:pPr>
      <w:autoSpaceDE w:val="0"/>
      <w:autoSpaceDN w:val="0"/>
      <w:spacing w:before="49"/>
      <w:jc w:val="center"/>
    </w:pPr>
    <w:rPr>
      <w:rFonts w:ascii="MingLiU_HKSCS" w:eastAsia="MingLiU_HKSCS" w:hAnsi="MingLiU_HKSCS" w:cs="MingLiU_HKSCS"/>
      <w:sz w:val="22"/>
      <w:lang w:eastAsia="en-US"/>
    </w:rPr>
  </w:style>
  <w:style w:type="paragraph" w:customStyle="1" w:styleId="ALT-NNeutralPara">
    <w:name w:val="ALT-N Neutral Para"/>
    <w:rsid w:val="00DC02A8"/>
    <w:pPr>
      <w:overflowPunct w:val="0"/>
      <w:autoSpaceDE w:val="0"/>
      <w:autoSpaceDN w:val="0"/>
      <w:adjustRightInd w:val="0"/>
      <w:spacing w:line="288" w:lineRule="exact"/>
      <w:textAlignment w:val="baseline"/>
    </w:pPr>
    <w:rPr>
      <w:rFonts w:ascii="Courier" w:eastAsia="PMingLiU" w:hAnsi="Courier"/>
      <w:sz w:val="24"/>
      <w:szCs w:val="24"/>
      <w:lang w:val="en-AU" w:eastAsia="en-US"/>
    </w:rPr>
  </w:style>
  <w:style w:type="paragraph" w:customStyle="1" w:styleId="ALT-RREFERENCE">
    <w:name w:val="ALT-R REFERENCE"/>
    <w:rsid w:val="00DC02A8"/>
    <w:pPr>
      <w:tabs>
        <w:tab w:val="center" w:pos="8732"/>
      </w:tabs>
      <w:overflowPunct w:val="0"/>
      <w:autoSpaceDE w:val="0"/>
      <w:autoSpaceDN w:val="0"/>
      <w:adjustRightInd w:val="0"/>
      <w:spacing w:after="192" w:line="240" w:lineRule="exact"/>
      <w:ind w:left="397" w:hanging="397"/>
      <w:textAlignment w:val="baseline"/>
    </w:pPr>
    <w:rPr>
      <w:rFonts w:ascii="Courier" w:eastAsia="PMingLiU" w:hAnsi="Courier"/>
      <w:sz w:val="24"/>
      <w:szCs w:val="24"/>
      <w:lang w:val="en-AU" w:eastAsia="en-US"/>
    </w:rPr>
  </w:style>
  <w:style w:type="paragraph" w:customStyle="1" w:styleId="Revision3">
    <w:name w:val="Revision3"/>
    <w:hidden/>
    <w:uiPriority w:val="99"/>
    <w:semiHidden/>
    <w:rsid w:val="00DC02A8"/>
    <w:rPr>
      <w:rFonts w:asciiTheme="minorEastAsia" w:eastAsiaTheme="minorEastAsia" w:hAnsiTheme="minorEastAsia"/>
      <w:szCs w:val="22"/>
    </w:rPr>
  </w:style>
  <w:style w:type="paragraph" w:styleId="ListParagraph">
    <w:name w:val="List Paragraph"/>
    <w:basedOn w:val="Normal"/>
    <w:uiPriority w:val="34"/>
    <w:qFormat/>
    <w:rsid w:val="00735A32"/>
    <w:pPr>
      <w:ind w:left="720"/>
      <w:contextualSpacing/>
    </w:pPr>
  </w:style>
  <w:style w:type="character" w:styleId="Emphasis">
    <w:name w:val="Emphasis"/>
    <w:basedOn w:val="DefaultParagraphFont"/>
    <w:uiPriority w:val="20"/>
    <w:qFormat/>
    <w:rsid w:val="00CA479C"/>
    <w:rPr>
      <w:i/>
      <w:iCs/>
    </w:rPr>
  </w:style>
  <w:style w:type="character" w:customStyle="1" w:styleId="font111">
    <w:name w:val="font111"/>
    <w:rsid w:val="00E12FD9"/>
    <w:rPr>
      <w:rFonts w:ascii="Times New Roman" w:hAnsi="Times New Roman" w:cs="Times New Roman" w:hint="default"/>
      <w:color w:val="000000"/>
      <w:sz w:val="24"/>
      <w:szCs w:val="24"/>
      <w:u w:val="none"/>
    </w:rPr>
  </w:style>
  <w:style w:type="numbering" w:customStyle="1" w:styleId="NoList1">
    <w:name w:val="No List1"/>
    <w:next w:val="NoList"/>
    <w:uiPriority w:val="99"/>
    <w:semiHidden/>
    <w:unhideWhenUsed/>
    <w:rsid w:val="00E12FD9"/>
  </w:style>
  <w:style w:type="character" w:styleId="UnresolvedMention">
    <w:name w:val="Unresolved Mention"/>
    <w:basedOn w:val="DefaultParagraphFont"/>
    <w:uiPriority w:val="99"/>
    <w:semiHidden/>
    <w:unhideWhenUsed/>
    <w:rsid w:val="00771BF8"/>
    <w:rPr>
      <w:color w:val="605E5C"/>
      <w:shd w:val="clear" w:color="auto" w:fill="E1DFDD"/>
    </w:rPr>
  </w:style>
  <w:style w:type="paragraph" w:styleId="Revision">
    <w:name w:val="Revision"/>
    <w:hidden/>
    <w:uiPriority w:val="99"/>
    <w:semiHidden/>
    <w:rsid w:val="00BB1F16"/>
    <w:rPr>
      <w:rFonts w:asciiTheme="minorEastAsia" w:eastAsiaTheme="minorEastAsia" w:hAnsiTheme="minorEastAsia"/>
      <w:szCs w:val="22"/>
    </w:rPr>
  </w:style>
  <w:style w:type="table" w:customStyle="1" w:styleId="1f4">
    <w:name w:val="网格型1"/>
    <w:basedOn w:val="TableNormal"/>
    <w:next w:val="TableGrid"/>
    <w:qFormat/>
    <w:rsid w:val="00BF3400"/>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066731"/>
    <w:pPr>
      <w:spacing w:before="480" w:line="276" w:lineRule="auto"/>
      <w:jc w:val="left"/>
      <w:outlineLvl w:val="9"/>
    </w:pPr>
    <w:rPr>
      <w:rFonts w:asciiTheme="majorHAnsi" w:hAnsiTheme="majorHAnsi"/>
      <w:bCs/>
      <w:color w:val="365F91" w:themeColor="accent1" w:themeShade="BF"/>
      <w:sz w:val="28"/>
      <w:szCs w:val="28"/>
    </w:rPr>
  </w:style>
  <w:style w:type="character" w:customStyle="1" w:styleId="cf01">
    <w:name w:val="cf01"/>
    <w:basedOn w:val="DefaultParagraphFont"/>
    <w:rsid w:val="00885D56"/>
    <w:rPr>
      <w:rFonts w:ascii="Microsoft YaHei UI" w:eastAsia="Microsoft YaHei UI" w:hAnsi="Microsoft YaHei UI" w:hint="eastAsia"/>
      <w:sz w:val="18"/>
      <w:szCs w:val="18"/>
    </w:rPr>
  </w:style>
  <w:style w:type="character" w:customStyle="1" w:styleId="cf11">
    <w:name w:val="cf11"/>
    <w:basedOn w:val="DefaultParagraphFont"/>
    <w:rsid w:val="00264213"/>
    <w:rPr>
      <w:rFonts w:ascii="Microsoft YaHei UI" w:eastAsia="Microsoft YaHei UI" w:hAnsi="Microsoft YaHei UI" w:hint="eastAsia"/>
      <w:sz w:val="18"/>
      <w:szCs w:val="18"/>
    </w:rPr>
  </w:style>
  <w:style w:type="character" w:customStyle="1" w:styleId="cf21">
    <w:name w:val="cf21"/>
    <w:basedOn w:val="DefaultParagraphFont"/>
    <w:rsid w:val="00F64655"/>
    <w:rPr>
      <w:rFonts w:ascii="Microsoft YaHei UI" w:eastAsia="Microsoft YaHei UI" w:hAnsi="Microsoft YaHei UI" w:hint="eastAsia"/>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641">
      <w:bodyDiv w:val="1"/>
      <w:marLeft w:val="0"/>
      <w:marRight w:val="0"/>
      <w:marTop w:val="0"/>
      <w:marBottom w:val="0"/>
      <w:divBdr>
        <w:top w:val="none" w:sz="0" w:space="0" w:color="auto"/>
        <w:left w:val="none" w:sz="0" w:space="0" w:color="auto"/>
        <w:bottom w:val="none" w:sz="0" w:space="0" w:color="auto"/>
        <w:right w:val="none" w:sz="0" w:space="0" w:color="auto"/>
      </w:divBdr>
    </w:div>
    <w:div w:id="10767123">
      <w:bodyDiv w:val="1"/>
      <w:marLeft w:val="0"/>
      <w:marRight w:val="0"/>
      <w:marTop w:val="0"/>
      <w:marBottom w:val="0"/>
      <w:divBdr>
        <w:top w:val="none" w:sz="0" w:space="0" w:color="auto"/>
        <w:left w:val="none" w:sz="0" w:space="0" w:color="auto"/>
        <w:bottom w:val="none" w:sz="0" w:space="0" w:color="auto"/>
        <w:right w:val="none" w:sz="0" w:space="0" w:color="auto"/>
      </w:divBdr>
      <w:divsChild>
        <w:div w:id="1282031063">
          <w:marLeft w:val="0"/>
          <w:marRight w:val="0"/>
          <w:marTop w:val="0"/>
          <w:marBottom w:val="0"/>
          <w:divBdr>
            <w:top w:val="none" w:sz="0" w:space="0" w:color="auto"/>
            <w:left w:val="none" w:sz="0" w:space="0" w:color="auto"/>
            <w:bottom w:val="none" w:sz="0" w:space="0" w:color="auto"/>
            <w:right w:val="none" w:sz="0" w:space="0" w:color="auto"/>
          </w:divBdr>
          <w:divsChild>
            <w:div w:id="705518804">
              <w:marLeft w:val="0"/>
              <w:marRight w:val="0"/>
              <w:marTop w:val="0"/>
              <w:marBottom w:val="0"/>
              <w:divBdr>
                <w:top w:val="none" w:sz="0" w:space="0" w:color="auto"/>
                <w:left w:val="none" w:sz="0" w:space="0" w:color="auto"/>
                <w:bottom w:val="none" w:sz="0" w:space="0" w:color="auto"/>
                <w:right w:val="none" w:sz="0" w:space="0" w:color="auto"/>
              </w:divBdr>
              <w:divsChild>
                <w:div w:id="2002463187">
                  <w:marLeft w:val="0"/>
                  <w:marRight w:val="0"/>
                  <w:marTop w:val="0"/>
                  <w:marBottom w:val="0"/>
                  <w:divBdr>
                    <w:top w:val="none" w:sz="0" w:space="0" w:color="auto"/>
                    <w:left w:val="none" w:sz="0" w:space="0" w:color="auto"/>
                    <w:bottom w:val="none" w:sz="0" w:space="0" w:color="auto"/>
                    <w:right w:val="none" w:sz="0" w:space="0" w:color="auto"/>
                  </w:divBdr>
                  <w:divsChild>
                    <w:div w:id="21344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451">
      <w:bodyDiv w:val="1"/>
      <w:marLeft w:val="0"/>
      <w:marRight w:val="0"/>
      <w:marTop w:val="0"/>
      <w:marBottom w:val="0"/>
      <w:divBdr>
        <w:top w:val="none" w:sz="0" w:space="0" w:color="auto"/>
        <w:left w:val="none" w:sz="0" w:space="0" w:color="auto"/>
        <w:bottom w:val="none" w:sz="0" w:space="0" w:color="auto"/>
        <w:right w:val="none" w:sz="0" w:space="0" w:color="auto"/>
      </w:divBdr>
      <w:divsChild>
        <w:div w:id="486215294">
          <w:marLeft w:val="0"/>
          <w:marRight w:val="0"/>
          <w:marTop w:val="0"/>
          <w:marBottom w:val="0"/>
          <w:divBdr>
            <w:top w:val="none" w:sz="0" w:space="0" w:color="auto"/>
            <w:left w:val="none" w:sz="0" w:space="0" w:color="auto"/>
            <w:bottom w:val="none" w:sz="0" w:space="0" w:color="auto"/>
            <w:right w:val="none" w:sz="0" w:space="0" w:color="auto"/>
          </w:divBdr>
          <w:divsChild>
            <w:div w:id="1273435982">
              <w:marLeft w:val="0"/>
              <w:marRight w:val="0"/>
              <w:marTop w:val="0"/>
              <w:marBottom w:val="0"/>
              <w:divBdr>
                <w:top w:val="none" w:sz="0" w:space="0" w:color="auto"/>
                <w:left w:val="none" w:sz="0" w:space="0" w:color="auto"/>
                <w:bottom w:val="none" w:sz="0" w:space="0" w:color="auto"/>
                <w:right w:val="none" w:sz="0" w:space="0" w:color="auto"/>
              </w:divBdr>
              <w:divsChild>
                <w:div w:id="1447459917">
                  <w:marLeft w:val="0"/>
                  <w:marRight w:val="0"/>
                  <w:marTop w:val="0"/>
                  <w:marBottom w:val="0"/>
                  <w:divBdr>
                    <w:top w:val="none" w:sz="0" w:space="0" w:color="auto"/>
                    <w:left w:val="none" w:sz="0" w:space="0" w:color="auto"/>
                    <w:bottom w:val="none" w:sz="0" w:space="0" w:color="auto"/>
                    <w:right w:val="none" w:sz="0" w:space="0" w:color="auto"/>
                  </w:divBdr>
                  <w:divsChild>
                    <w:div w:id="7736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595">
      <w:bodyDiv w:val="1"/>
      <w:marLeft w:val="0"/>
      <w:marRight w:val="0"/>
      <w:marTop w:val="0"/>
      <w:marBottom w:val="0"/>
      <w:divBdr>
        <w:top w:val="none" w:sz="0" w:space="0" w:color="auto"/>
        <w:left w:val="none" w:sz="0" w:space="0" w:color="auto"/>
        <w:bottom w:val="none" w:sz="0" w:space="0" w:color="auto"/>
        <w:right w:val="none" w:sz="0" w:space="0" w:color="auto"/>
      </w:divBdr>
      <w:divsChild>
        <w:div w:id="166018936">
          <w:marLeft w:val="0"/>
          <w:marRight w:val="0"/>
          <w:marTop w:val="0"/>
          <w:marBottom w:val="0"/>
          <w:divBdr>
            <w:top w:val="none" w:sz="0" w:space="0" w:color="auto"/>
            <w:left w:val="none" w:sz="0" w:space="0" w:color="auto"/>
            <w:bottom w:val="none" w:sz="0" w:space="0" w:color="auto"/>
            <w:right w:val="none" w:sz="0" w:space="0" w:color="auto"/>
          </w:divBdr>
          <w:divsChild>
            <w:div w:id="1177964249">
              <w:marLeft w:val="0"/>
              <w:marRight w:val="0"/>
              <w:marTop w:val="0"/>
              <w:marBottom w:val="0"/>
              <w:divBdr>
                <w:top w:val="none" w:sz="0" w:space="0" w:color="auto"/>
                <w:left w:val="none" w:sz="0" w:space="0" w:color="auto"/>
                <w:bottom w:val="none" w:sz="0" w:space="0" w:color="auto"/>
                <w:right w:val="none" w:sz="0" w:space="0" w:color="auto"/>
              </w:divBdr>
              <w:divsChild>
                <w:div w:id="378555249">
                  <w:marLeft w:val="0"/>
                  <w:marRight w:val="0"/>
                  <w:marTop w:val="0"/>
                  <w:marBottom w:val="0"/>
                  <w:divBdr>
                    <w:top w:val="none" w:sz="0" w:space="0" w:color="auto"/>
                    <w:left w:val="none" w:sz="0" w:space="0" w:color="auto"/>
                    <w:bottom w:val="none" w:sz="0" w:space="0" w:color="auto"/>
                    <w:right w:val="none" w:sz="0" w:space="0" w:color="auto"/>
                  </w:divBdr>
                  <w:divsChild>
                    <w:div w:id="4207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73078">
      <w:bodyDiv w:val="1"/>
      <w:marLeft w:val="0"/>
      <w:marRight w:val="0"/>
      <w:marTop w:val="0"/>
      <w:marBottom w:val="0"/>
      <w:divBdr>
        <w:top w:val="none" w:sz="0" w:space="0" w:color="auto"/>
        <w:left w:val="none" w:sz="0" w:space="0" w:color="auto"/>
        <w:bottom w:val="none" w:sz="0" w:space="0" w:color="auto"/>
        <w:right w:val="none" w:sz="0" w:space="0" w:color="auto"/>
      </w:divBdr>
    </w:div>
    <w:div w:id="30541883">
      <w:bodyDiv w:val="1"/>
      <w:marLeft w:val="0"/>
      <w:marRight w:val="0"/>
      <w:marTop w:val="0"/>
      <w:marBottom w:val="0"/>
      <w:divBdr>
        <w:top w:val="none" w:sz="0" w:space="0" w:color="auto"/>
        <w:left w:val="none" w:sz="0" w:space="0" w:color="auto"/>
        <w:bottom w:val="none" w:sz="0" w:space="0" w:color="auto"/>
        <w:right w:val="none" w:sz="0" w:space="0" w:color="auto"/>
      </w:divBdr>
      <w:divsChild>
        <w:div w:id="156969313">
          <w:marLeft w:val="0"/>
          <w:marRight w:val="0"/>
          <w:marTop w:val="0"/>
          <w:marBottom w:val="0"/>
          <w:divBdr>
            <w:top w:val="none" w:sz="0" w:space="0" w:color="auto"/>
            <w:left w:val="none" w:sz="0" w:space="0" w:color="auto"/>
            <w:bottom w:val="none" w:sz="0" w:space="0" w:color="auto"/>
            <w:right w:val="none" w:sz="0" w:space="0" w:color="auto"/>
          </w:divBdr>
          <w:divsChild>
            <w:div w:id="980844266">
              <w:marLeft w:val="0"/>
              <w:marRight w:val="0"/>
              <w:marTop w:val="0"/>
              <w:marBottom w:val="0"/>
              <w:divBdr>
                <w:top w:val="none" w:sz="0" w:space="0" w:color="auto"/>
                <w:left w:val="none" w:sz="0" w:space="0" w:color="auto"/>
                <w:bottom w:val="none" w:sz="0" w:space="0" w:color="auto"/>
                <w:right w:val="none" w:sz="0" w:space="0" w:color="auto"/>
              </w:divBdr>
              <w:divsChild>
                <w:div w:id="1948387557">
                  <w:marLeft w:val="0"/>
                  <w:marRight w:val="0"/>
                  <w:marTop w:val="0"/>
                  <w:marBottom w:val="0"/>
                  <w:divBdr>
                    <w:top w:val="none" w:sz="0" w:space="0" w:color="auto"/>
                    <w:left w:val="none" w:sz="0" w:space="0" w:color="auto"/>
                    <w:bottom w:val="none" w:sz="0" w:space="0" w:color="auto"/>
                    <w:right w:val="none" w:sz="0" w:space="0" w:color="auto"/>
                  </w:divBdr>
                  <w:divsChild>
                    <w:div w:id="7798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794">
      <w:bodyDiv w:val="1"/>
      <w:marLeft w:val="0"/>
      <w:marRight w:val="0"/>
      <w:marTop w:val="0"/>
      <w:marBottom w:val="0"/>
      <w:divBdr>
        <w:top w:val="none" w:sz="0" w:space="0" w:color="auto"/>
        <w:left w:val="none" w:sz="0" w:space="0" w:color="auto"/>
        <w:bottom w:val="none" w:sz="0" w:space="0" w:color="auto"/>
        <w:right w:val="none" w:sz="0" w:space="0" w:color="auto"/>
      </w:divBdr>
      <w:divsChild>
        <w:div w:id="1142843656">
          <w:marLeft w:val="0"/>
          <w:marRight w:val="0"/>
          <w:marTop w:val="0"/>
          <w:marBottom w:val="0"/>
          <w:divBdr>
            <w:top w:val="none" w:sz="0" w:space="0" w:color="auto"/>
            <w:left w:val="none" w:sz="0" w:space="0" w:color="auto"/>
            <w:bottom w:val="none" w:sz="0" w:space="0" w:color="auto"/>
            <w:right w:val="none" w:sz="0" w:space="0" w:color="auto"/>
          </w:divBdr>
          <w:divsChild>
            <w:div w:id="1583026459">
              <w:marLeft w:val="0"/>
              <w:marRight w:val="0"/>
              <w:marTop w:val="0"/>
              <w:marBottom w:val="0"/>
              <w:divBdr>
                <w:top w:val="none" w:sz="0" w:space="0" w:color="auto"/>
                <w:left w:val="none" w:sz="0" w:space="0" w:color="auto"/>
                <w:bottom w:val="none" w:sz="0" w:space="0" w:color="auto"/>
                <w:right w:val="none" w:sz="0" w:space="0" w:color="auto"/>
              </w:divBdr>
              <w:divsChild>
                <w:div w:id="1684938696">
                  <w:marLeft w:val="0"/>
                  <w:marRight w:val="0"/>
                  <w:marTop w:val="0"/>
                  <w:marBottom w:val="0"/>
                  <w:divBdr>
                    <w:top w:val="none" w:sz="0" w:space="0" w:color="auto"/>
                    <w:left w:val="none" w:sz="0" w:space="0" w:color="auto"/>
                    <w:bottom w:val="none" w:sz="0" w:space="0" w:color="auto"/>
                    <w:right w:val="none" w:sz="0" w:space="0" w:color="auto"/>
                  </w:divBdr>
                  <w:divsChild>
                    <w:div w:id="14718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856">
      <w:bodyDiv w:val="1"/>
      <w:marLeft w:val="0"/>
      <w:marRight w:val="0"/>
      <w:marTop w:val="0"/>
      <w:marBottom w:val="0"/>
      <w:divBdr>
        <w:top w:val="none" w:sz="0" w:space="0" w:color="auto"/>
        <w:left w:val="none" w:sz="0" w:space="0" w:color="auto"/>
        <w:bottom w:val="none" w:sz="0" w:space="0" w:color="auto"/>
        <w:right w:val="none" w:sz="0" w:space="0" w:color="auto"/>
      </w:divBdr>
      <w:divsChild>
        <w:div w:id="1693454237">
          <w:marLeft w:val="0"/>
          <w:marRight w:val="0"/>
          <w:marTop w:val="0"/>
          <w:marBottom w:val="0"/>
          <w:divBdr>
            <w:top w:val="none" w:sz="0" w:space="0" w:color="auto"/>
            <w:left w:val="none" w:sz="0" w:space="0" w:color="auto"/>
            <w:bottom w:val="none" w:sz="0" w:space="0" w:color="auto"/>
            <w:right w:val="none" w:sz="0" w:space="0" w:color="auto"/>
          </w:divBdr>
          <w:divsChild>
            <w:div w:id="308479075">
              <w:marLeft w:val="0"/>
              <w:marRight w:val="0"/>
              <w:marTop w:val="0"/>
              <w:marBottom w:val="0"/>
              <w:divBdr>
                <w:top w:val="none" w:sz="0" w:space="0" w:color="auto"/>
                <w:left w:val="none" w:sz="0" w:space="0" w:color="auto"/>
                <w:bottom w:val="none" w:sz="0" w:space="0" w:color="auto"/>
                <w:right w:val="none" w:sz="0" w:space="0" w:color="auto"/>
              </w:divBdr>
              <w:divsChild>
                <w:div w:id="2002930477">
                  <w:marLeft w:val="0"/>
                  <w:marRight w:val="0"/>
                  <w:marTop w:val="0"/>
                  <w:marBottom w:val="0"/>
                  <w:divBdr>
                    <w:top w:val="none" w:sz="0" w:space="0" w:color="auto"/>
                    <w:left w:val="none" w:sz="0" w:space="0" w:color="auto"/>
                    <w:bottom w:val="none" w:sz="0" w:space="0" w:color="auto"/>
                    <w:right w:val="none" w:sz="0" w:space="0" w:color="auto"/>
                  </w:divBdr>
                  <w:divsChild>
                    <w:div w:id="14325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15530">
      <w:bodyDiv w:val="1"/>
      <w:marLeft w:val="0"/>
      <w:marRight w:val="0"/>
      <w:marTop w:val="0"/>
      <w:marBottom w:val="0"/>
      <w:divBdr>
        <w:top w:val="none" w:sz="0" w:space="0" w:color="auto"/>
        <w:left w:val="none" w:sz="0" w:space="0" w:color="auto"/>
        <w:bottom w:val="none" w:sz="0" w:space="0" w:color="auto"/>
        <w:right w:val="none" w:sz="0" w:space="0" w:color="auto"/>
      </w:divBdr>
      <w:divsChild>
        <w:div w:id="110445319">
          <w:marLeft w:val="0"/>
          <w:marRight w:val="0"/>
          <w:marTop w:val="0"/>
          <w:marBottom w:val="0"/>
          <w:divBdr>
            <w:top w:val="none" w:sz="0" w:space="0" w:color="auto"/>
            <w:left w:val="none" w:sz="0" w:space="0" w:color="auto"/>
            <w:bottom w:val="none" w:sz="0" w:space="0" w:color="auto"/>
            <w:right w:val="none" w:sz="0" w:space="0" w:color="auto"/>
          </w:divBdr>
          <w:divsChild>
            <w:div w:id="1108744961">
              <w:marLeft w:val="0"/>
              <w:marRight w:val="0"/>
              <w:marTop w:val="0"/>
              <w:marBottom w:val="0"/>
              <w:divBdr>
                <w:top w:val="none" w:sz="0" w:space="0" w:color="auto"/>
                <w:left w:val="none" w:sz="0" w:space="0" w:color="auto"/>
                <w:bottom w:val="none" w:sz="0" w:space="0" w:color="auto"/>
                <w:right w:val="none" w:sz="0" w:space="0" w:color="auto"/>
              </w:divBdr>
              <w:divsChild>
                <w:div w:id="922224642">
                  <w:marLeft w:val="0"/>
                  <w:marRight w:val="0"/>
                  <w:marTop w:val="0"/>
                  <w:marBottom w:val="0"/>
                  <w:divBdr>
                    <w:top w:val="none" w:sz="0" w:space="0" w:color="auto"/>
                    <w:left w:val="none" w:sz="0" w:space="0" w:color="auto"/>
                    <w:bottom w:val="none" w:sz="0" w:space="0" w:color="auto"/>
                    <w:right w:val="none" w:sz="0" w:space="0" w:color="auto"/>
                  </w:divBdr>
                  <w:divsChild>
                    <w:div w:id="8202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8155">
      <w:bodyDiv w:val="1"/>
      <w:marLeft w:val="0"/>
      <w:marRight w:val="0"/>
      <w:marTop w:val="0"/>
      <w:marBottom w:val="0"/>
      <w:divBdr>
        <w:top w:val="none" w:sz="0" w:space="0" w:color="auto"/>
        <w:left w:val="none" w:sz="0" w:space="0" w:color="auto"/>
        <w:bottom w:val="none" w:sz="0" w:space="0" w:color="auto"/>
        <w:right w:val="none" w:sz="0" w:space="0" w:color="auto"/>
      </w:divBdr>
    </w:div>
    <w:div w:id="57671689">
      <w:bodyDiv w:val="1"/>
      <w:marLeft w:val="0"/>
      <w:marRight w:val="0"/>
      <w:marTop w:val="0"/>
      <w:marBottom w:val="0"/>
      <w:divBdr>
        <w:top w:val="none" w:sz="0" w:space="0" w:color="auto"/>
        <w:left w:val="none" w:sz="0" w:space="0" w:color="auto"/>
        <w:bottom w:val="none" w:sz="0" w:space="0" w:color="auto"/>
        <w:right w:val="none" w:sz="0" w:space="0" w:color="auto"/>
      </w:divBdr>
    </w:div>
    <w:div w:id="58019014">
      <w:bodyDiv w:val="1"/>
      <w:marLeft w:val="0"/>
      <w:marRight w:val="0"/>
      <w:marTop w:val="0"/>
      <w:marBottom w:val="0"/>
      <w:divBdr>
        <w:top w:val="none" w:sz="0" w:space="0" w:color="auto"/>
        <w:left w:val="none" w:sz="0" w:space="0" w:color="auto"/>
        <w:bottom w:val="none" w:sz="0" w:space="0" w:color="auto"/>
        <w:right w:val="none" w:sz="0" w:space="0" w:color="auto"/>
      </w:divBdr>
    </w:div>
    <w:div w:id="70129089">
      <w:bodyDiv w:val="1"/>
      <w:marLeft w:val="0"/>
      <w:marRight w:val="0"/>
      <w:marTop w:val="0"/>
      <w:marBottom w:val="0"/>
      <w:divBdr>
        <w:top w:val="none" w:sz="0" w:space="0" w:color="auto"/>
        <w:left w:val="none" w:sz="0" w:space="0" w:color="auto"/>
        <w:bottom w:val="none" w:sz="0" w:space="0" w:color="auto"/>
        <w:right w:val="none" w:sz="0" w:space="0" w:color="auto"/>
      </w:divBdr>
    </w:div>
    <w:div w:id="70278163">
      <w:bodyDiv w:val="1"/>
      <w:marLeft w:val="0"/>
      <w:marRight w:val="0"/>
      <w:marTop w:val="0"/>
      <w:marBottom w:val="0"/>
      <w:divBdr>
        <w:top w:val="none" w:sz="0" w:space="0" w:color="auto"/>
        <w:left w:val="none" w:sz="0" w:space="0" w:color="auto"/>
        <w:bottom w:val="none" w:sz="0" w:space="0" w:color="auto"/>
        <w:right w:val="none" w:sz="0" w:space="0" w:color="auto"/>
      </w:divBdr>
    </w:div>
    <w:div w:id="90662512">
      <w:bodyDiv w:val="1"/>
      <w:marLeft w:val="0"/>
      <w:marRight w:val="0"/>
      <w:marTop w:val="0"/>
      <w:marBottom w:val="0"/>
      <w:divBdr>
        <w:top w:val="none" w:sz="0" w:space="0" w:color="auto"/>
        <w:left w:val="none" w:sz="0" w:space="0" w:color="auto"/>
        <w:bottom w:val="none" w:sz="0" w:space="0" w:color="auto"/>
        <w:right w:val="none" w:sz="0" w:space="0" w:color="auto"/>
      </w:divBdr>
      <w:divsChild>
        <w:div w:id="1558933125">
          <w:marLeft w:val="0"/>
          <w:marRight w:val="0"/>
          <w:marTop w:val="0"/>
          <w:marBottom w:val="0"/>
          <w:divBdr>
            <w:top w:val="none" w:sz="0" w:space="0" w:color="auto"/>
            <w:left w:val="none" w:sz="0" w:space="0" w:color="auto"/>
            <w:bottom w:val="none" w:sz="0" w:space="0" w:color="auto"/>
            <w:right w:val="none" w:sz="0" w:space="0" w:color="auto"/>
          </w:divBdr>
          <w:divsChild>
            <w:div w:id="2099054398">
              <w:marLeft w:val="0"/>
              <w:marRight w:val="0"/>
              <w:marTop w:val="0"/>
              <w:marBottom w:val="0"/>
              <w:divBdr>
                <w:top w:val="none" w:sz="0" w:space="0" w:color="auto"/>
                <w:left w:val="none" w:sz="0" w:space="0" w:color="auto"/>
                <w:bottom w:val="none" w:sz="0" w:space="0" w:color="auto"/>
                <w:right w:val="none" w:sz="0" w:space="0" w:color="auto"/>
              </w:divBdr>
              <w:divsChild>
                <w:div w:id="1347555789">
                  <w:marLeft w:val="0"/>
                  <w:marRight w:val="0"/>
                  <w:marTop w:val="0"/>
                  <w:marBottom w:val="0"/>
                  <w:divBdr>
                    <w:top w:val="none" w:sz="0" w:space="0" w:color="auto"/>
                    <w:left w:val="none" w:sz="0" w:space="0" w:color="auto"/>
                    <w:bottom w:val="none" w:sz="0" w:space="0" w:color="auto"/>
                    <w:right w:val="none" w:sz="0" w:space="0" w:color="auto"/>
                  </w:divBdr>
                  <w:divsChild>
                    <w:div w:id="16981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4994">
      <w:bodyDiv w:val="1"/>
      <w:marLeft w:val="0"/>
      <w:marRight w:val="0"/>
      <w:marTop w:val="0"/>
      <w:marBottom w:val="0"/>
      <w:divBdr>
        <w:top w:val="none" w:sz="0" w:space="0" w:color="auto"/>
        <w:left w:val="none" w:sz="0" w:space="0" w:color="auto"/>
        <w:bottom w:val="none" w:sz="0" w:space="0" w:color="auto"/>
        <w:right w:val="none" w:sz="0" w:space="0" w:color="auto"/>
      </w:divBdr>
    </w:div>
    <w:div w:id="110512679">
      <w:bodyDiv w:val="1"/>
      <w:marLeft w:val="0"/>
      <w:marRight w:val="0"/>
      <w:marTop w:val="0"/>
      <w:marBottom w:val="0"/>
      <w:divBdr>
        <w:top w:val="none" w:sz="0" w:space="0" w:color="auto"/>
        <w:left w:val="none" w:sz="0" w:space="0" w:color="auto"/>
        <w:bottom w:val="none" w:sz="0" w:space="0" w:color="auto"/>
        <w:right w:val="none" w:sz="0" w:space="0" w:color="auto"/>
      </w:divBdr>
    </w:div>
    <w:div w:id="111217359">
      <w:bodyDiv w:val="1"/>
      <w:marLeft w:val="0"/>
      <w:marRight w:val="0"/>
      <w:marTop w:val="0"/>
      <w:marBottom w:val="0"/>
      <w:divBdr>
        <w:top w:val="none" w:sz="0" w:space="0" w:color="auto"/>
        <w:left w:val="none" w:sz="0" w:space="0" w:color="auto"/>
        <w:bottom w:val="none" w:sz="0" w:space="0" w:color="auto"/>
        <w:right w:val="none" w:sz="0" w:space="0" w:color="auto"/>
      </w:divBdr>
      <w:divsChild>
        <w:div w:id="759715719">
          <w:marLeft w:val="0"/>
          <w:marRight w:val="0"/>
          <w:marTop w:val="0"/>
          <w:marBottom w:val="0"/>
          <w:divBdr>
            <w:top w:val="none" w:sz="0" w:space="0" w:color="auto"/>
            <w:left w:val="none" w:sz="0" w:space="0" w:color="auto"/>
            <w:bottom w:val="none" w:sz="0" w:space="0" w:color="auto"/>
            <w:right w:val="none" w:sz="0" w:space="0" w:color="auto"/>
          </w:divBdr>
          <w:divsChild>
            <w:div w:id="981887511">
              <w:marLeft w:val="0"/>
              <w:marRight w:val="0"/>
              <w:marTop w:val="0"/>
              <w:marBottom w:val="0"/>
              <w:divBdr>
                <w:top w:val="none" w:sz="0" w:space="0" w:color="auto"/>
                <w:left w:val="none" w:sz="0" w:space="0" w:color="auto"/>
                <w:bottom w:val="none" w:sz="0" w:space="0" w:color="auto"/>
                <w:right w:val="none" w:sz="0" w:space="0" w:color="auto"/>
              </w:divBdr>
              <w:divsChild>
                <w:div w:id="1808863141">
                  <w:marLeft w:val="0"/>
                  <w:marRight w:val="0"/>
                  <w:marTop w:val="0"/>
                  <w:marBottom w:val="0"/>
                  <w:divBdr>
                    <w:top w:val="none" w:sz="0" w:space="0" w:color="auto"/>
                    <w:left w:val="none" w:sz="0" w:space="0" w:color="auto"/>
                    <w:bottom w:val="none" w:sz="0" w:space="0" w:color="auto"/>
                    <w:right w:val="none" w:sz="0" w:space="0" w:color="auto"/>
                  </w:divBdr>
                  <w:divsChild>
                    <w:div w:id="9482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218">
      <w:bodyDiv w:val="1"/>
      <w:marLeft w:val="0"/>
      <w:marRight w:val="0"/>
      <w:marTop w:val="0"/>
      <w:marBottom w:val="0"/>
      <w:divBdr>
        <w:top w:val="none" w:sz="0" w:space="0" w:color="auto"/>
        <w:left w:val="none" w:sz="0" w:space="0" w:color="auto"/>
        <w:bottom w:val="none" w:sz="0" w:space="0" w:color="auto"/>
        <w:right w:val="none" w:sz="0" w:space="0" w:color="auto"/>
      </w:divBdr>
    </w:div>
    <w:div w:id="152137903">
      <w:bodyDiv w:val="1"/>
      <w:marLeft w:val="0"/>
      <w:marRight w:val="0"/>
      <w:marTop w:val="0"/>
      <w:marBottom w:val="0"/>
      <w:divBdr>
        <w:top w:val="none" w:sz="0" w:space="0" w:color="auto"/>
        <w:left w:val="none" w:sz="0" w:space="0" w:color="auto"/>
        <w:bottom w:val="none" w:sz="0" w:space="0" w:color="auto"/>
        <w:right w:val="none" w:sz="0" w:space="0" w:color="auto"/>
      </w:divBdr>
      <w:divsChild>
        <w:div w:id="1471172851">
          <w:marLeft w:val="0"/>
          <w:marRight w:val="0"/>
          <w:marTop w:val="0"/>
          <w:marBottom w:val="0"/>
          <w:divBdr>
            <w:top w:val="none" w:sz="0" w:space="0" w:color="auto"/>
            <w:left w:val="none" w:sz="0" w:space="0" w:color="auto"/>
            <w:bottom w:val="none" w:sz="0" w:space="0" w:color="auto"/>
            <w:right w:val="none" w:sz="0" w:space="0" w:color="auto"/>
          </w:divBdr>
          <w:divsChild>
            <w:div w:id="1273243142">
              <w:marLeft w:val="0"/>
              <w:marRight w:val="0"/>
              <w:marTop w:val="0"/>
              <w:marBottom w:val="0"/>
              <w:divBdr>
                <w:top w:val="none" w:sz="0" w:space="0" w:color="auto"/>
                <w:left w:val="none" w:sz="0" w:space="0" w:color="auto"/>
                <w:bottom w:val="none" w:sz="0" w:space="0" w:color="auto"/>
                <w:right w:val="none" w:sz="0" w:space="0" w:color="auto"/>
              </w:divBdr>
              <w:divsChild>
                <w:div w:id="2025130220">
                  <w:marLeft w:val="0"/>
                  <w:marRight w:val="0"/>
                  <w:marTop w:val="0"/>
                  <w:marBottom w:val="0"/>
                  <w:divBdr>
                    <w:top w:val="none" w:sz="0" w:space="0" w:color="auto"/>
                    <w:left w:val="none" w:sz="0" w:space="0" w:color="auto"/>
                    <w:bottom w:val="none" w:sz="0" w:space="0" w:color="auto"/>
                    <w:right w:val="none" w:sz="0" w:space="0" w:color="auto"/>
                  </w:divBdr>
                  <w:divsChild>
                    <w:div w:id="17601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2141">
      <w:bodyDiv w:val="1"/>
      <w:marLeft w:val="0"/>
      <w:marRight w:val="0"/>
      <w:marTop w:val="0"/>
      <w:marBottom w:val="0"/>
      <w:divBdr>
        <w:top w:val="none" w:sz="0" w:space="0" w:color="auto"/>
        <w:left w:val="none" w:sz="0" w:space="0" w:color="auto"/>
        <w:bottom w:val="none" w:sz="0" w:space="0" w:color="auto"/>
        <w:right w:val="none" w:sz="0" w:space="0" w:color="auto"/>
      </w:divBdr>
      <w:divsChild>
        <w:div w:id="1440174743">
          <w:marLeft w:val="0"/>
          <w:marRight w:val="0"/>
          <w:marTop w:val="0"/>
          <w:marBottom w:val="0"/>
          <w:divBdr>
            <w:top w:val="none" w:sz="0" w:space="0" w:color="auto"/>
            <w:left w:val="none" w:sz="0" w:space="0" w:color="auto"/>
            <w:bottom w:val="none" w:sz="0" w:space="0" w:color="auto"/>
            <w:right w:val="none" w:sz="0" w:space="0" w:color="auto"/>
          </w:divBdr>
          <w:divsChild>
            <w:div w:id="1254902097">
              <w:marLeft w:val="0"/>
              <w:marRight w:val="0"/>
              <w:marTop w:val="0"/>
              <w:marBottom w:val="0"/>
              <w:divBdr>
                <w:top w:val="none" w:sz="0" w:space="0" w:color="auto"/>
                <w:left w:val="none" w:sz="0" w:space="0" w:color="auto"/>
                <w:bottom w:val="none" w:sz="0" w:space="0" w:color="auto"/>
                <w:right w:val="none" w:sz="0" w:space="0" w:color="auto"/>
              </w:divBdr>
              <w:divsChild>
                <w:div w:id="627008024">
                  <w:marLeft w:val="0"/>
                  <w:marRight w:val="0"/>
                  <w:marTop w:val="0"/>
                  <w:marBottom w:val="0"/>
                  <w:divBdr>
                    <w:top w:val="none" w:sz="0" w:space="0" w:color="auto"/>
                    <w:left w:val="none" w:sz="0" w:space="0" w:color="auto"/>
                    <w:bottom w:val="none" w:sz="0" w:space="0" w:color="auto"/>
                    <w:right w:val="none" w:sz="0" w:space="0" w:color="auto"/>
                  </w:divBdr>
                  <w:divsChild>
                    <w:div w:id="3215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22990">
      <w:bodyDiv w:val="1"/>
      <w:marLeft w:val="0"/>
      <w:marRight w:val="0"/>
      <w:marTop w:val="0"/>
      <w:marBottom w:val="0"/>
      <w:divBdr>
        <w:top w:val="none" w:sz="0" w:space="0" w:color="auto"/>
        <w:left w:val="none" w:sz="0" w:space="0" w:color="auto"/>
        <w:bottom w:val="none" w:sz="0" w:space="0" w:color="auto"/>
        <w:right w:val="none" w:sz="0" w:space="0" w:color="auto"/>
      </w:divBdr>
    </w:div>
    <w:div w:id="172573877">
      <w:bodyDiv w:val="1"/>
      <w:marLeft w:val="0"/>
      <w:marRight w:val="0"/>
      <w:marTop w:val="0"/>
      <w:marBottom w:val="0"/>
      <w:divBdr>
        <w:top w:val="none" w:sz="0" w:space="0" w:color="auto"/>
        <w:left w:val="none" w:sz="0" w:space="0" w:color="auto"/>
        <w:bottom w:val="none" w:sz="0" w:space="0" w:color="auto"/>
        <w:right w:val="none" w:sz="0" w:space="0" w:color="auto"/>
      </w:divBdr>
      <w:divsChild>
        <w:div w:id="1166870555">
          <w:marLeft w:val="0"/>
          <w:marRight w:val="0"/>
          <w:marTop w:val="0"/>
          <w:marBottom w:val="0"/>
          <w:divBdr>
            <w:top w:val="none" w:sz="0" w:space="0" w:color="auto"/>
            <w:left w:val="none" w:sz="0" w:space="0" w:color="auto"/>
            <w:bottom w:val="none" w:sz="0" w:space="0" w:color="auto"/>
            <w:right w:val="none" w:sz="0" w:space="0" w:color="auto"/>
          </w:divBdr>
          <w:divsChild>
            <w:div w:id="1385643765">
              <w:marLeft w:val="0"/>
              <w:marRight w:val="0"/>
              <w:marTop w:val="0"/>
              <w:marBottom w:val="0"/>
              <w:divBdr>
                <w:top w:val="none" w:sz="0" w:space="0" w:color="auto"/>
                <w:left w:val="none" w:sz="0" w:space="0" w:color="auto"/>
                <w:bottom w:val="none" w:sz="0" w:space="0" w:color="auto"/>
                <w:right w:val="none" w:sz="0" w:space="0" w:color="auto"/>
              </w:divBdr>
              <w:divsChild>
                <w:div w:id="1056392215">
                  <w:marLeft w:val="0"/>
                  <w:marRight w:val="0"/>
                  <w:marTop w:val="0"/>
                  <w:marBottom w:val="0"/>
                  <w:divBdr>
                    <w:top w:val="none" w:sz="0" w:space="0" w:color="auto"/>
                    <w:left w:val="none" w:sz="0" w:space="0" w:color="auto"/>
                    <w:bottom w:val="none" w:sz="0" w:space="0" w:color="auto"/>
                    <w:right w:val="none" w:sz="0" w:space="0" w:color="auto"/>
                  </w:divBdr>
                  <w:divsChild>
                    <w:div w:id="13100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67364">
      <w:bodyDiv w:val="1"/>
      <w:marLeft w:val="0"/>
      <w:marRight w:val="0"/>
      <w:marTop w:val="0"/>
      <w:marBottom w:val="0"/>
      <w:divBdr>
        <w:top w:val="none" w:sz="0" w:space="0" w:color="auto"/>
        <w:left w:val="none" w:sz="0" w:space="0" w:color="auto"/>
        <w:bottom w:val="none" w:sz="0" w:space="0" w:color="auto"/>
        <w:right w:val="none" w:sz="0" w:space="0" w:color="auto"/>
      </w:divBdr>
      <w:divsChild>
        <w:div w:id="299308521">
          <w:marLeft w:val="0"/>
          <w:marRight w:val="0"/>
          <w:marTop w:val="0"/>
          <w:marBottom w:val="0"/>
          <w:divBdr>
            <w:top w:val="none" w:sz="0" w:space="0" w:color="auto"/>
            <w:left w:val="none" w:sz="0" w:space="0" w:color="auto"/>
            <w:bottom w:val="none" w:sz="0" w:space="0" w:color="auto"/>
            <w:right w:val="none" w:sz="0" w:space="0" w:color="auto"/>
          </w:divBdr>
          <w:divsChild>
            <w:div w:id="1342583805">
              <w:marLeft w:val="0"/>
              <w:marRight w:val="0"/>
              <w:marTop w:val="0"/>
              <w:marBottom w:val="0"/>
              <w:divBdr>
                <w:top w:val="none" w:sz="0" w:space="0" w:color="auto"/>
                <w:left w:val="none" w:sz="0" w:space="0" w:color="auto"/>
                <w:bottom w:val="none" w:sz="0" w:space="0" w:color="auto"/>
                <w:right w:val="none" w:sz="0" w:space="0" w:color="auto"/>
              </w:divBdr>
              <w:divsChild>
                <w:div w:id="1981880514">
                  <w:marLeft w:val="0"/>
                  <w:marRight w:val="0"/>
                  <w:marTop w:val="0"/>
                  <w:marBottom w:val="0"/>
                  <w:divBdr>
                    <w:top w:val="none" w:sz="0" w:space="0" w:color="auto"/>
                    <w:left w:val="none" w:sz="0" w:space="0" w:color="auto"/>
                    <w:bottom w:val="none" w:sz="0" w:space="0" w:color="auto"/>
                    <w:right w:val="none" w:sz="0" w:space="0" w:color="auto"/>
                  </w:divBdr>
                  <w:divsChild>
                    <w:div w:id="3955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74370">
      <w:bodyDiv w:val="1"/>
      <w:marLeft w:val="0"/>
      <w:marRight w:val="0"/>
      <w:marTop w:val="0"/>
      <w:marBottom w:val="0"/>
      <w:divBdr>
        <w:top w:val="none" w:sz="0" w:space="0" w:color="auto"/>
        <w:left w:val="none" w:sz="0" w:space="0" w:color="auto"/>
        <w:bottom w:val="none" w:sz="0" w:space="0" w:color="auto"/>
        <w:right w:val="none" w:sz="0" w:space="0" w:color="auto"/>
      </w:divBdr>
      <w:divsChild>
        <w:div w:id="1093282542">
          <w:marLeft w:val="0"/>
          <w:marRight w:val="0"/>
          <w:marTop w:val="0"/>
          <w:marBottom w:val="0"/>
          <w:divBdr>
            <w:top w:val="none" w:sz="0" w:space="0" w:color="auto"/>
            <w:left w:val="none" w:sz="0" w:space="0" w:color="auto"/>
            <w:bottom w:val="none" w:sz="0" w:space="0" w:color="auto"/>
            <w:right w:val="none" w:sz="0" w:space="0" w:color="auto"/>
          </w:divBdr>
          <w:divsChild>
            <w:div w:id="1683625590">
              <w:marLeft w:val="0"/>
              <w:marRight w:val="0"/>
              <w:marTop w:val="0"/>
              <w:marBottom w:val="0"/>
              <w:divBdr>
                <w:top w:val="none" w:sz="0" w:space="0" w:color="auto"/>
                <w:left w:val="none" w:sz="0" w:space="0" w:color="auto"/>
                <w:bottom w:val="none" w:sz="0" w:space="0" w:color="auto"/>
                <w:right w:val="none" w:sz="0" w:space="0" w:color="auto"/>
              </w:divBdr>
              <w:divsChild>
                <w:div w:id="1082874542">
                  <w:marLeft w:val="0"/>
                  <w:marRight w:val="0"/>
                  <w:marTop w:val="0"/>
                  <w:marBottom w:val="0"/>
                  <w:divBdr>
                    <w:top w:val="none" w:sz="0" w:space="0" w:color="auto"/>
                    <w:left w:val="none" w:sz="0" w:space="0" w:color="auto"/>
                    <w:bottom w:val="none" w:sz="0" w:space="0" w:color="auto"/>
                    <w:right w:val="none" w:sz="0" w:space="0" w:color="auto"/>
                  </w:divBdr>
                  <w:divsChild>
                    <w:div w:id="4624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1268">
      <w:bodyDiv w:val="1"/>
      <w:marLeft w:val="0"/>
      <w:marRight w:val="0"/>
      <w:marTop w:val="0"/>
      <w:marBottom w:val="0"/>
      <w:divBdr>
        <w:top w:val="none" w:sz="0" w:space="0" w:color="auto"/>
        <w:left w:val="none" w:sz="0" w:space="0" w:color="auto"/>
        <w:bottom w:val="none" w:sz="0" w:space="0" w:color="auto"/>
        <w:right w:val="none" w:sz="0" w:space="0" w:color="auto"/>
      </w:divBdr>
    </w:div>
    <w:div w:id="210384187">
      <w:bodyDiv w:val="1"/>
      <w:marLeft w:val="0"/>
      <w:marRight w:val="0"/>
      <w:marTop w:val="0"/>
      <w:marBottom w:val="0"/>
      <w:divBdr>
        <w:top w:val="none" w:sz="0" w:space="0" w:color="auto"/>
        <w:left w:val="none" w:sz="0" w:space="0" w:color="auto"/>
        <w:bottom w:val="none" w:sz="0" w:space="0" w:color="auto"/>
        <w:right w:val="none" w:sz="0" w:space="0" w:color="auto"/>
      </w:divBdr>
    </w:div>
    <w:div w:id="224031145">
      <w:bodyDiv w:val="1"/>
      <w:marLeft w:val="0"/>
      <w:marRight w:val="0"/>
      <w:marTop w:val="0"/>
      <w:marBottom w:val="0"/>
      <w:divBdr>
        <w:top w:val="none" w:sz="0" w:space="0" w:color="auto"/>
        <w:left w:val="none" w:sz="0" w:space="0" w:color="auto"/>
        <w:bottom w:val="none" w:sz="0" w:space="0" w:color="auto"/>
        <w:right w:val="none" w:sz="0" w:space="0" w:color="auto"/>
      </w:divBdr>
      <w:divsChild>
        <w:div w:id="1095126872">
          <w:marLeft w:val="0"/>
          <w:marRight w:val="0"/>
          <w:marTop w:val="0"/>
          <w:marBottom w:val="0"/>
          <w:divBdr>
            <w:top w:val="none" w:sz="0" w:space="0" w:color="auto"/>
            <w:left w:val="none" w:sz="0" w:space="0" w:color="auto"/>
            <w:bottom w:val="none" w:sz="0" w:space="0" w:color="auto"/>
            <w:right w:val="none" w:sz="0" w:space="0" w:color="auto"/>
          </w:divBdr>
          <w:divsChild>
            <w:div w:id="796335615">
              <w:marLeft w:val="0"/>
              <w:marRight w:val="0"/>
              <w:marTop w:val="0"/>
              <w:marBottom w:val="0"/>
              <w:divBdr>
                <w:top w:val="none" w:sz="0" w:space="0" w:color="auto"/>
                <w:left w:val="none" w:sz="0" w:space="0" w:color="auto"/>
                <w:bottom w:val="none" w:sz="0" w:space="0" w:color="auto"/>
                <w:right w:val="none" w:sz="0" w:space="0" w:color="auto"/>
              </w:divBdr>
              <w:divsChild>
                <w:div w:id="1754548474">
                  <w:marLeft w:val="0"/>
                  <w:marRight w:val="0"/>
                  <w:marTop w:val="0"/>
                  <w:marBottom w:val="0"/>
                  <w:divBdr>
                    <w:top w:val="none" w:sz="0" w:space="0" w:color="auto"/>
                    <w:left w:val="none" w:sz="0" w:space="0" w:color="auto"/>
                    <w:bottom w:val="none" w:sz="0" w:space="0" w:color="auto"/>
                    <w:right w:val="none" w:sz="0" w:space="0" w:color="auto"/>
                  </w:divBdr>
                  <w:divsChild>
                    <w:div w:id="17171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65822">
      <w:bodyDiv w:val="1"/>
      <w:marLeft w:val="0"/>
      <w:marRight w:val="0"/>
      <w:marTop w:val="0"/>
      <w:marBottom w:val="0"/>
      <w:divBdr>
        <w:top w:val="none" w:sz="0" w:space="0" w:color="auto"/>
        <w:left w:val="none" w:sz="0" w:space="0" w:color="auto"/>
        <w:bottom w:val="none" w:sz="0" w:space="0" w:color="auto"/>
        <w:right w:val="none" w:sz="0" w:space="0" w:color="auto"/>
      </w:divBdr>
    </w:div>
    <w:div w:id="238367148">
      <w:bodyDiv w:val="1"/>
      <w:marLeft w:val="0"/>
      <w:marRight w:val="0"/>
      <w:marTop w:val="0"/>
      <w:marBottom w:val="0"/>
      <w:divBdr>
        <w:top w:val="none" w:sz="0" w:space="0" w:color="auto"/>
        <w:left w:val="none" w:sz="0" w:space="0" w:color="auto"/>
        <w:bottom w:val="none" w:sz="0" w:space="0" w:color="auto"/>
        <w:right w:val="none" w:sz="0" w:space="0" w:color="auto"/>
      </w:divBdr>
    </w:div>
    <w:div w:id="246381531">
      <w:bodyDiv w:val="1"/>
      <w:marLeft w:val="0"/>
      <w:marRight w:val="0"/>
      <w:marTop w:val="0"/>
      <w:marBottom w:val="0"/>
      <w:divBdr>
        <w:top w:val="none" w:sz="0" w:space="0" w:color="auto"/>
        <w:left w:val="none" w:sz="0" w:space="0" w:color="auto"/>
        <w:bottom w:val="none" w:sz="0" w:space="0" w:color="auto"/>
        <w:right w:val="none" w:sz="0" w:space="0" w:color="auto"/>
      </w:divBdr>
      <w:divsChild>
        <w:div w:id="959411322">
          <w:marLeft w:val="0"/>
          <w:marRight w:val="0"/>
          <w:marTop w:val="0"/>
          <w:marBottom w:val="0"/>
          <w:divBdr>
            <w:top w:val="none" w:sz="0" w:space="0" w:color="auto"/>
            <w:left w:val="none" w:sz="0" w:space="0" w:color="auto"/>
            <w:bottom w:val="none" w:sz="0" w:space="0" w:color="auto"/>
            <w:right w:val="none" w:sz="0" w:space="0" w:color="auto"/>
          </w:divBdr>
          <w:divsChild>
            <w:div w:id="1946426785">
              <w:marLeft w:val="0"/>
              <w:marRight w:val="0"/>
              <w:marTop w:val="0"/>
              <w:marBottom w:val="0"/>
              <w:divBdr>
                <w:top w:val="none" w:sz="0" w:space="0" w:color="auto"/>
                <w:left w:val="none" w:sz="0" w:space="0" w:color="auto"/>
                <w:bottom w:val="none" w:sz="0" w:space="0" w:color="auto"/>
                <w:right w:val="none" w:sz="0" w:space="0" w:color="auto"/>
              </w:divBdr>
              <w:divsChild>
                <w:div w:id="601299853">
                  <w:marLeft w:val="0"/>
                  <w:marRight w:val="0"/>
                  <w:marTop w:val="0"/>
                  <w:marBottom w:val="0"/>
                  <w:divBdr>
                    <w:top w:val="none" w:sz="0" w:space="0" w:color="auto"/>
                    <w:left w:val="none" w:sz="0" w:space="0" w:color="auto"/>
                    <w:bottom w:val="none" w:sz="0" w:space="0" w:color="auto"/>
                    <w:right w:val="none" w:sz="0" w:space="0" w:color="auto"/>
                  </w:divBdr>
                  <w:divsChild>
                    <w:div w:id="5681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4982">
      <w:bodyDiv w:val="1"/>
      <w:marLeft w:val="0"/>
      <w:marRight w:val="0"/>
      <w:marTop w:val="0"/>
      <w:marBottom w:val="0"/>
      <w:divBdr>
        <w:top w:val="none" w:sz="0" w:space="0" w:color="auto"/>
        <w:left w:val="none" w:sz="0" w:space="0" w:color="auto"/>
        <w:bottom w:val="none" w:sz="0" w:space="0" w:color="auto"/>
        <w:right w:val="none" w:sz="0" w:space="0" w:color="auto"/>
      </w:divBdr>
      <w:divsChild>
        <w:div w:id="991716036">
          <w:marLeft w:val="0"/>
          <w:marRight w:val="0"/>
          <w:marTop w:val="0"/>
          <w:marBottom w:val="0"/>
          <w:divBdr>
            <w:top w:val="none" w:sz="0" w:space="0" w:color="auto"/>
            <w:left w:val="none" w:sz="0" w:space="0" w:color="auto"/>
            <w:bottom w:val="none" w:sz="0" w:space="0" w:color="auto"/>
            <w:right w:val="none" w:sz="0" w:space="0" w:color="auto"/>
          </w:divBdr>
          <w:divsChild>
            <w:div w:id="1318452">
              <w:marLeft w:val="0"/>
              <w:marRight w:val="0"/>
              <w:marTop w:val="0"/>
              <w:marBottom w:val="0"/>
              <w:divBdr>
                <w:top w:val="none" w:sz="0" w:space="0" w:color="auto"/>
                <w:left w:val="none" w:sz="0" w:space="0" w:color="auto"/>
                <w:bottom w:val="none" w:sz="0" w:space="0" w:color="auto"/>
                <w:right w:val="none" w:sz="0" w:space="0" w:color="auto"/>
              </w:divBdr>
              <w:divsChild>
                <w:div w:id="2001108020">
                  <w:marLeft w:val="0"/>
                  <w:marRight w:val="0"/>
                  <w:marTop w:val="0"/>
                  <w:marBottom w:val="0"/>
                  <w:divBdr>
                    <w:top w:val="none" w:sz="0" w:space="0" w:color="auto"/>
                    <w:left w:val="none" w:sz="0" w:space="0" w:color="auto"/>
                    <w:bottom w:val="none" w:sz="0" w:space="0" w:color="auto"/>
                    <w:right w:val="none" w:sz="0" w:space="0" w:color="auto"/>
                  </w:divBdr>
                  <w:divsChild>
                    <w:div w:id="16097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9315">
      <w:bodyDiv w:val="1"/>
      <w:marLeft w:val="0"/>
      <w:marRight w:val="0"/>
      <w:marTop w:val="0"/>
      <w:marBottom w:val="0"/>
      <w:divBdr>
        <w:top w:val="none" w:sz="0" w:space="0" w:color="auto"/>
        <w:left w:val="none" w:sz="0" w:space="0" w:color="auto"/>
        <w:bottom w:val="none" w:sz="0" w:space="0" w:color="auto"/>
        <w:right w:val="none" w:sz="0" w:space="0" w:color="auto"/>
      </w:divBdr>
    </w:div>
    <w:div w:id="269513276">
      <w:bodyDiv w:val="1"/>
      <w:marLeft w:val="0"/>
      <w:marRight w:val="0"/>
      <w:marTop w:val="0"/>
      <w:marBottom w:val="0"/>
      <w:divBdr>
        <w:top w:val="none" w:sz="0" w:space="0" w:color="auto"/>
        <w:left w:val="none" w:sz="0" w:space="0" w:color="auto"/>
        <w:bottom w:val="none" w:sz="0" w:space="0" w:color="auto"/>
        <w:right w:val="none" w:sz="0" w:space="0" w:color="auto"/>
      </w:divBdr>
    </w:div>
    <w:div w:id="269555472">
      <w:bodyDiv w:val="1"/>
      <w:marLeft w:val="0"/>
      <w:marRight w:val="0"/>
      <w:marTop w:val="0"/>
      <w:marBottom w:val="0"/>
      <w:divBdr>
        <w:top w:val="none" w:sz="0" w:space="0" w:color="auto"/>
        <w:left w:val="none" w:sz="0" w:space="0" w:color="auto"/>
        <w:bottom w:val="none" w:sz="0" w:space="0" w:color="auto"/>
        <w:right w:val="none" w:sz="0" w:space="0" w:color="auto"/>
      </w:divBdr>
      <w:divsChild>
        <w:div w:id="1838301456">
          <w:marLeft w:val="0"/>
          <w:marRight w:val="0"/>
          <w:marTop w:val="0"/>
          <w:marBottom w:val="0"/>
          <w:divBdr>
            <w:top w:val="none" w:sz="0" w:space="0" w:color="auto"/>
            <w:left w:val="none" w:sz="0" w:space="0" w:color="auto"/>
            <w:bottom w:val="none" w:sz="0" w:space="0" w:color="auto"/>
            <w:right w:val="none" w:sz="0" w:space="0" w:color="auto"/>
          </w:divBdr>
          <w:divsChild>
            <w:div w:id="2135058475">
              <w:marLeft w:val="0"/>
              <w:marRight w:val="0"/>
              <w:marTop w:val="0"/>
              <w:marBottom w:val="0"/>
              <w:divBdr>
                <w:top w:val="none" w:sz="0" w:space="0" w:color="auto"/>
                <w:left w:val="none" w:sz="0" w:space="0" w:color="auto"/>
                <w:bottom w:val="none" w:sz="0" w:space="0" w:color="auto"/>
                <w:right w:val="none" w:sz="0" w:space="0" w:color="auto"/>
              </w:divBdr>
              <w:divsChild>
                <w:div w:id="39596986">
                  <w:marLeft w:val="0"/>
                  <w:marRight w:val="0"/>
                  <w:marTop w:val="0"/>
                  <w:marBottom w:val="0"/>
                  <w:divBdr>
                    <w:top w:val="none" w:sz="0" w:space="0" w:color="auto"/>
                    <w:left w:val="none" w:sz="0" w:space="0" w:color="auto"/>
                    <w:bottom w:val="none" w:sz="0" w:space="0" w:color="auto"/>
                    <w:right w:val="none" w:sz="0" w:space="0" w:color="auto"/>
                  </w:divBdr>
                  <w:divsChild>
                    <w:div w:id="837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732">
      <w:bodyDiv w:val="1"/>
      <w:marLeft w:val="0"/>
      <w:marRight w:val="0"/>
      <w:marTop w:val="0"/>
      <w:marBottom w:val="0"/>
      <w:divBdr>
        <w:top w:val="none" w:sz="0" w:space="0" w:color="auto"/>
        <w:left w:val="none" w:sz="0" w:space="0" w:color="auto"/>
        <w:bottom w:val="none" w:sz="0" w:space="0" w:color="auto"/>
        <w:right w:val="none" w:sz="0" w:space="0" w:color="auto"/>
      </w:divBdr>
      <w:divsChild>
        <w:div w:id="1366522212">
          <w:marLeft w:val="0"/>
          <w:marRight w:val="0"/>
          <w:marTop w:val="0"/>
          <w:marBottom w:val="0"/>
          <w:divBdr>
            <w:top w:val="none" w:sz="0" w:space="0" w:color="auto"/>
            <w:left w:val="none" w:sz="0" w:space="0" w:color="auto"/>
            <w:bottom w:val="none" w:sz="0" w:space="0" w:color="auto"/>
            <w:right w:val="none" w:sz="0" w:space="0" w:color="auto"/>
          </w:divBdr>
          <w:divsChild>
            <w:div w:id="869492308">
              <w:marLeft w:val="0"/>
              <w:marRight w:val="0"/>
              <w:marTop w:val="0"/>
              <w:marBottom w:val="0"/>
              <w:divBdr>
                <w:top w:val="none" w:sz="0" w:space="0" w:color="auto"/>
                <w:left w:val="none" w:sz="0" w:space="0" w:color="auto"/>
                <w:bottom w:val="none" w:sz="0" w:space="0" w:color="auto"/>
                <w:right w:val="none" w:sz="0" w:space="0" w:color="auto"/>
              </w:divBdr>
              <w:divsChild>
                <w:div w:id="49963963">
                  <w:marLeft w:val="0"/>
                  <w:marRight w:val="0"/>
                  <w:marTop w:val="0"/>
                  <w:marBottom w:val="0"/>
                  <w:divBdr>
                    <w:top w:val="none" w:sz="0" w:space="0" w:color="auto"/>
                    <w:left w:val="none" w:sz="0" w:space="0" w:color="auto"/>
                    <w:bottom w:val="none" w:sz="0" w:space="0" w:color="auto"/>
                    <w:right w:val="none" w:sz="0" w:space="0" w:color="auto"/>
                  </w:divBdr>
                  <w:divsChild>
                    <w:div w:id="20762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0662">
      <w:bodyDiv w:val="1"/>
      <w:marLeft w:val="0"/>
      <w:marRight w:val="0"/>
      <w:marTop w:val="0"/>
      <w:marBottom w:val="0"/>
      <w:divBdr>
        <w:top w:val="none" w:sz="0" w:space="0" w:color="auto"/>
        <w:left w:val="none" w:sz="0" w:space="0" w:color="auto"/>
        <w:bottom w:val="none" w:sz="0" w:space="0" w:color="auto"/>
        <w:right w:val="none" w:sz="0" w:space="0" w:color="auto"/>
      </w:divBdr>
    </w:div>
    <w:div w:id="283584136">
      <w:bodyDiv w:val="1"/>
      <w:marLeft w:val="0"/>
      <w:marRight w:val="0"/>
      <w:marTop w:val="0"/>
      <w:marBottom w:val="0"/>
      <w:divBdr>
        <w:top w:val="none" w:sz="0" w:space="0" w:color="auto"/>
        <w:left w:val="none" w:sz="0" w:space="0" w:color="auto"/>
        <w:bottom w:val="none" w:sz="0" w:space="0" w:color="auto"/>
        <w:right w:val="none" w:sz="0" w:space="0" w:color="auto"/>
      </w:divBdr>
    </w:div>
    <w:div w:id="323363840">
      <w:bodyDiv w:val="1"/>
      <w:marLeft w:val="0"/>
      <w:marRight w:val="0"/>
      <w:marTop w:val="0"/>
      <w:marBottom w:val="0"/>
      <w:divBdr>
        <w:top w:val="none" w:sz="0" w:space="0" w:color="auto"/>
        <w:left w:val="none" w:sz="0" w:space="0" w:color="auto"/>
        <w:bottom w:val="none" w:sz="0" w:space="0" w:color="auto"/>
        <w:right w:val="none" w:sz="0" w:space="0" w:color="auto"/>
      </w:divBdr>
      <w:divsChild>
        <w:div w:id="526673664">
          <w:marLeft w:val="0"/>
          <w:marRight w:val="0"/>
          <w:marTop w:val="0"/>
          <w:marBottom w:val="0"/>
          <w:divBdr>
            <w:top w:val="none" w:sz="0" w:space="0" w:color="auto"/>
            <w:left w:val="none" w:sz="0" w:space="0" w:color="auto"/>
            <w:bottom w:val="none" w:sz="0" w:space="0" w:color="auto"/>
            <w:right w:val="none" w:sz="0" w:space="0" w:color="auto"/>
          </w:divBdr>
          <w:divsChild>
            <w:div w:id="1806846114">
              <w:marLeft w:val="0"/>
              <w:marRight w:val="0"/>
              <w:marTop w:val="0"/>
              <w:marBottom w:val="0"/>
              <w:divBdr>
                <w:top w:val="none" w:sz="0" w:space="0" w:color="auto"/>
                <w:left w:val="none" w:sz="0" w:space="0" w:color="auto"/>
                <w:bottom w:val="none" w:sz="0" w:space="0" w:color="auto"/>
                <w:right w:val="none" w:sz="0" w:space="0" w:color="auto"/>
              </w:divBdr>
              <w:divsChild>
                <w:div w:id="1438910654">
                  <w:marLeft w:val="0"/>
                  <w:marRight w:val="0"/>
                  <w:marTop w:val="0"/>
                  <w:marBottom w:val="0"/>
                  <w:divBdr>
                    <w:top w:val="none" w:sz="0" w:space="0" w:color="auto"/>
                    <w:left w:val="none" w:sz="0" w:space="0" w:color="auto"/>
                    <w:bottom w:val="none" w:sz="0" w:space="0" w:color="auto"/>
                    <w:right w:val="none" w:sz="0" w:space="0" w:color="auto"/>
                  </w:divBdr>
                  <w:divsChild>
                    <w:div w:id="11316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2374">
      <w:bodyDiv w:val="1"/>
      <w:marLeft w:val="0"/>
      <w:marRight w:val="0"/>
      <w:marTop w:val="0"/>
      <w:marBottom w:val="0"/>
      <w:divBdr>
        <w:top w:val="none" w:sz="0" w:space="0" w:color="auto"/>
        <w:left w:val="none" w:sz="0" w:space="0" w:color="auto"/>
        <w:bottom w:val="none" w:sz="0" w:space="0" w:color="auto"/>
        <w:right w:val="none" w:sz="0" w:space="0" w:color="auto"/>
      </w:divBdr>
    </w:div>
    <w:div w:id="335229689">
      <w:bodyDiv w:val="1"/>
      <w:marLeft w:val="0"/>
      <w:marRight w:val="0"/>
      <w:marTop w:val="0"/>
      <w:marBottom w:val="0"/>
      <w:divBdr>
        <w:top w:val="none" w:sz="0" w:space="0" w:color="auto"/>
        <w:left w:val="none" w:sz="0" w:space="0" w:color="auto"/>
        <w:bottom w:val="none" w:sz="0" w:space="0" w:color="auto"/>
        <w:right w:val="none" w:sz="0" w:space="0" w:color="auto"/>
      </w:divBdr>
      <w:divsChild>
        <w:div w:id="107749342">
          <w:marLeft w:val="0"/>
          <w:marRight w:val="0"/>
          <w:marTop w:val="0"/>
          <w:marBottom w:val="0"/>
          <w:divBdr>
            <w:top w:val="none" w:sz="0" w:space="0" w:color="auto"/>
            <w:left w:val="none" w:sz="0" w:space="0" w:color="auto"/>
            <w:bottom w:val="none" w:sz="0" w:space="0" w:color="auto"/>
            <w:right w:val="none" w:sz="0" w:space="0" w:color="auto"/>
          </w:divBdr>
          <w:divsChild>
            <w:div w:id="1054501779">
              <w:marLeft w:val="0"/>
              <w:marRight w:val="0"/>
              <w:marTop w:val="0"/>
              <w:marBottom w:val="0"/>
              <w:divBdr>
                <w:top w:val="none" w:sz="0" w:space="0" w:color="auto"/>
                <w:left w:val="none" w:sz="0" w:space="0" w:color="auto"/>
                <w:bottom w:val="none" w:sz="0" w:space="0" w:color="auto"/>
                <w:right w:val="none" w:sz="0" w:space="0" w:color="auto"/>
              </w:divBdr>
              <w:divsChild>
                <w:div w:id="1484278637">
                  <w:marLeft w:val="0"/>
                  <w:marRight w:val="0"/>
                  <w:marTop w:val="0"/>
                  <w:marBottom w:val="0"/>
                  <w:divBdr>
                    <w:top w:val="none" w:sz="0" w:space="0" w:color="auto"/>
                    <w:left w:val="none" w:sz="0" w:space="0" w:color="auto"/>
                    <w:bottom w:val="none" w:sz="0" w:space="0" w:color="auto"/>
                    <w:right w:val="none" w:sz="0" w:space="0" w:color="auto"/>
                  </w:divBdr>
                  <w:divsChild>
                    <w:div w:id="15291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3385736">
      <w:bodyDiv w:val="1"/>
      <w:marLeft w:val="0"/>
      <w:marRight w:val="0"/>
      <w:marTop w:val="0"/>
      <w:marBottom w:val="0"/>
      <w:divBdr>
        <w:top w:val="none" w:sz="0" w:space="0" w:color="auto"/>
        <w:left w:val="none" w:sz="0" w:space="0" w:color="auto"/>
        <w:bottom w:val="none" w:sz="0" w:space="0" w:color="auto"/>
        <w:right w:val="none" w:sz="0" w:space="0" w:color="auto"/>
      </w:divBdr>
    </w:div>
    <w:div w:id="360672057">
      <w:bodyDiv w:val="1"/>
      <w:marLeft w:val="0"/>
      <w:marRight w:val="0"/>
      <w:marTop w:val="0"/>
      <w:marBottom w:val="0"/>
      <w:divBdr>
        <w:top w:val="none" w:sz="0" w:space="0" w:color="auto"/>
        <w:left w:val="none" w:sz="0" w:space="0" w:color="auto"/>
        <w:bottom w:val="none" w:sz="0" w:space="0" w:color="auto"/>
        <w:right w:val="none" w:sz="0" w:space="0" w:color="auto"/>
      </w:divBdr>
    </w:div>
    <w:div w:id="377048010">
      <w:bodyDiv w:val="1"/>
      <w:marLeft w:val="0"/>
      <w:marRight w:val="0"/>
      <w:marTop w:val="0"/>
      <w:marBottom w:val="0"/>
      <w:divBdr>
        <w:top w:val="none" w:sz="0" w:space="0" w:color="auto"/>
        <w:left w:val="none" w:sz="0" w:space="0" w:color="auto"/>
        <w:bottom w:val="none" w:sz="0" w:space="0" w:color="auto"/>
        <w:right w:val="none" w:sz="0" w:space="0" w:color="auto"/>
      </w:divBdr>
    </w:div>
    <w:div w:id="393622378">
      <w:bodyDiv w:val="1"/>
      <w:marLeft w:val="0"/>
      <w:marRight w:val="0"/>
      <w:marTop w:val="0"/>
      <w:marBottom w:val="0"/>
      <w:divBdr>
        <w:top w:val="none" w:sz="0" w:space="0" w:color="auto"/>
        <w:left w:val="none" w:sz="0" w:space="0" w:color="auto"/>
        <w:bottom w:val="none" w:sz="0" w:space="0" w:color="auto"/>
        <w:right w:val="none" w:sz="0" w:space="0" w:color="auto"/>
      </w:divBdr>
    </w:div>
    <w:div w:id="401565394">
      <w:bodyDiv w:val="1"/>
      <w:marLeft w:val="0"/>
      <w:marRight w:val="0"/>
      <w:marTop w:val="0"/>
      <w:marBottom w:val="0"/>
      <w:divBdr>
        <w:top w:val="none" w:sz="0" w:space="0" w:color="auto"/>
        <w:left w:val="none" w:sz="0" w:space="0" w:color="auto"/>
        <w:bottom w:val="none" w:sz="0" w:space="0" w:color="auto"/>
        <w:right w:val="none" w:sz="0" w:space="0" w:color="auto"/>
      </w:divBdr>
      <w:divsChild>
        <w:div w:id="287665660">
          <w:marLeft w:val="0"/>
          <w:marRight w:val="0"/>
          <w:marTop w:val="0"/>
          <w:marBottom w:val="0"/>
          <w:divBdr>
            <w:top w:val="none" w:sz="0" w:space="0" w:color="auto"/>
            <w:left w:val="none" w:sz="0" w:space="0" w:color="auto"/>
            <w:bottom w:val="none" w:sz="0" w:space="0" w:color="auto"/>
            <w:right w:val="none" w:sz="0" w:space="0" w:color="auto"/>
          </w:divBdr>
          <w:divsChild>
            <w:div w:id="797334104">
              <w:marLeft w:val="0"/>
              <w:marRight w:val="0"/>
              <w:marTop w:val="0"/>
              <w:marBottom w:val="0"/>
              <w:divBdr>
                <w:top w:val="none" w:sz="0" w:space="0" w:color="auto"/>
                <w:left w:val="none" w:sz="0" w:space="0" w:color="auto"/>
                <w:bottom w:val="none" w:sz="0" w:space="0" w:color="auto"/>
                <w:right w:val="none" w:sz="0" w:space="0" w:color="auto"/>
              </w:divBdr>
              <w:divsChild>
                <w:div w:id="1994410461">
                  <w:marLeft w:val="0"/>
                  <w:marRight w:val="0"/>
                  <w:marTop w:val="0"/>
                  <w:marBottom w:val="0"/>
                  <w:divBdr>
                    <w:top w:val="none" w:sz="0" w:space="0" w:color="auto"/>
                    <w:left w:val="none" w:sz="0" w:space="0" w:color="auto"/>
                    <w:bottom w:val="none" w:sz="0" w:space="0" w:color="auto"/>
                    <w:right w:val="none" w:sz="0" w:space="0" w:color="auto"/>
                  </w:divBdr>
                  <w:divsChild>
                    <w:div w:id="16905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81711">
      <w:bodyDiv w:val="1"/>
      <w:marLeft w:val="0"/>
      <w:marRight w:val="0"/>
      <w:marTop w:val="0"/>
      <w:marBottom w:val="0"/>
      <w:divBdr>
        <w:top w:val="none" w:sz="0" w:space="0" w:color="auto"/>
        <w:left w:val="none" w:sz="0" w:space="0" w:color="auto"/>
        <w:bottom w:val="none" w:sz="0" w:space="0" w:color="auto"/>
        <w:right w:val="none" w:sz="0" w:space="0" w:color="auto"/>
      </w:divBdr>
      <w:divsChild>
        <w:div w:id="1076364329">
          <w:marLeft w:val="0"/>
          <w:marRight w:val="0"/>
          <w:marTop w:val="0"/>
          <w:marBottom w:val="0"/>
          <w:divBdr>
            <w:top w:val="none" w:sz="0" w:space="0" w:color="auto"/>
            <w:left w:val="none" w:sz="0" w:space="0" w:color="auto"/>
            <w:bottom w:val="none" w:sz="0" w:space="0" w:color="auto"/>
            <w:right w:val="none" w:sz="0" w:space="0" w:color="auto"/>
          </w:divBdr>
          <w:divsChild>
            <w:div w:id="1148091219">
              <w:marLeft w:val="0"/>
              <w:marRight w:val="0"/>
              <w:marTop w:val="0"/>
              <w:marBottom w:val="0"/>
              <w:divBdr>
                <w:top w:val="none" w:sz="0" w:space="0" w:color="auto"/>
                <w:left w:val="none" w:sz="0" w:space="0" w:color="auto"/>
                <w:bottom w:val="none" w:sz="0" w:space="0" w:color="auto"/>
                <w:right w:val="none" w:sz="0" w:space="0" w:color="auto"/>
              </w:divBdr>
              <w:divsChild>
                <w:div w:id="1905407422">
                  <w:marLeft w:val="0"/>
                  <w:marRight w:val="0"/>
                  <w:marTop w:val="0"/>
                  <w:marBottom w:val="0"/>
                  <w:divBdr>
                    <w:top w:val="none" w:sz="0" w:space="0" w:color="auto"/>
                    <w:left w:val="none" w:sz="0" w:space="0" w:color="auto"/>
                    <w:bottom w:val="none" w:sz="0" w:space="0" w:color="auto"/>
                    <w:right w:val="none" w:sz="0" w:space="0" w:color="auto"/>
                  </w:divBdr>
                  <w:divsChild>
                    <w:div w:id="11693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4545">
      <w:bodyDiv w:val="1"/>
      <w:marLeft w:val="0"/>
      <w:marRight w:val="0"/>
      <w:marTop w:val="0"/>
      <w:marBottom w:val="0"/>
      <w:divBdr>
        <w:top w:val="none" w:sz="0" w:space="0" w:color="auto"/>
        <w:left w:val="none" w:sz="0" w:space="0" w:color="auto"/>
        <w:bottom w:val="none" w:sz="0" w:space="0" w:color="auto"/>
        <w:right w:val="none" w:sz="0" w:space="0" w:color="auto"/>
      </w:divBdr>
      <w:divsChild>
        <w:div w:id="1808935873">
          <w:marLeft w:val="0"/>
          <w:marRight w:val="0"/>
          <w:marTop w:val="0"/>
          <w:marBottom w:val="0"/>
          <w:divBdr>
            <w:top w:val="none" w:sz="0" w:space="0" w:color="auto"/>
            <w:left w:val="none" w:sz="0" w:space="0" w:color="auto"/>
            <w:bottom w:val="none" w:sz="0" w:space="0" w:color="auto"/>
            <w:right w:val="none" w:sz="0" w:space="0" w:color="auto"/>
          </w:divBdr>
          <w:divsChild>
            <w:div w:id="847139285">
              <w:marLeft w:val="0"/>
              <w:marRight w:val="0"/>
              <w:marTop w:val="0"/>
              <w:marBottom w:val="0"/>
              <w:divBdr>
                <w:top w:val="none" w:sz="0" w:space="0" w:color="auto"/>
                <w:left w:val="none" w:sz="0" w:space="0" w:color="auto"/>
                <w:bottom w:val="none" w:sz="0" w:space="0" w:color="auto"/>
                <w:right w:val="none" w:sz="0" w:space="0" w:color="auto"/>
              </w:divBdr>
              <w:divsChild>
                <w:div w:id="1507672824">
                  <w:marLeft w:val="0"/>
                  <w:marRight w:val="0"/>
                  <w:marTop w:val="0"/>
                  <w:marBottom w:val="0"/>
                  <w:divBdr>
                    <w:top w:val="none" w:sz="0" w:space="0" w:color="auto"/>
                    <w:left w:val="none" w:sz="0" w:space="0" w:color="auto"/>
                    <w:bottom w:val="none" w:sz="0" w:space="0" w:color="auto"/>
                    <w:right w:val="none" w:sz="0" w:space="0" w:color="auto"/>
                  </w:divBdr>
                  <w:divsChild>
                    <w:div w:id="264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15182">
      <w:bodyDiv w:val="1"/>
      <w:marLeft w:val="0"/>
      <w:marRight w:val="0"/>
      <w:marTop w:val="0"/>
      <w:marBottom w:val="0"/>
      <w:divBdr>
        <w:top w:val="none" w:sz="0" w:space="0" w:color="auto"/>
        <w:left w:val="none" w:sz="0" w:space="0" w:color="auto"/>
        <w:bottom w:val="none" w:sz="0" w:space="0" w:color="auto"/>
        <w:right w:val="none" w:sz="0" w:space="0" w:color="auto"/>
      </w:divBdr>
      <w:divsChild>
        <w:div w:id="1141458359">
          <w:marLeft w:val="0"/>
          <w:marRight w:val="0"/>
          <w:marTop w:val="0"/>
          <w:marBottom w:val="0"/>
          <w:divBdr>
            <w:top w:val="none" w:sz="0" w:space="0" w:color="auto"/>
            <w:left w:val="none" w:sz="0" w:space="0" w:color="auto"/>
            <w:bottom w:val="none" w:sz="0" w:space="0" w:color="auto"/>
            <w:right w:val="none" w:sz="0" w:space="0" w:color="auto"/>
          </w:divBdr>
          <w:divsChild>
            <w:div w:id="1200165721">
              <w:marLeft w:val="0"/>
              <w:marRight w:val="0"/>
              <w:marTop w:val="0"/>
              <w:marBottom w:val="0"/>
              <w:divBdr>
                <w:top w:val="none" w:sz="0" w:space="0" w:color="auto"/>
                <w:left w:val="none" w:sz="0" w:space="0" w:color="auto"/>
                <w:bottom w:val="none" w:sz="0" w:space="0" w:color="auto"/>
                <w:right w:val="none" w:sz="0" w:space="0" w:color="auto"/>
              </w:divBdr>
              <w:divsChild>
                <w:div w:id="256792217">
                  <w:marLeft w:val="0"/>
                  <w:marRight w:val="0"/>
                  <w:marTop w:val="0"/>
                  <w:marBottom w:val="0"/>
                  <w:divBdr>
                    <w:top w:val="none" w:sz="0" w:space="0" w:color="auto"/>
                    <w:left w:val="none" w:sz="0" w:space="0" w:color="auto"/>
                    <w:bottom w:val="none" w:sz="0" w:space="0" w:color="auto"/>
                    <w:right w:val="none" w:sz="0" w:space="0" w:color="auto"/>
                  </w:divBdr>
                  <w:divsChild>
                    <w:div w:id="19522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1246">
      <w:bodyDiv w:val="1"/>
      <w:marLeft w:val="0"/>
      <w:marRight w:val="0"/>
      <w:marTop w:val="0"/>
      <w:marBottom w:val="0"/>
      <w:divBdr>
        <w:top w:val="none" w:sz="0" w:space="0" w:color="auto"/>
        <w:left w:val="none" w:sz="0" w:space="0" w:color="auto"/>
        <w:bottom w:val="none" w:sz="0" w:space="0" w:color="auto"/>
        <w:right w:val="none" w:sz="0" w:space="0" w:color="auto"/>
      </w:divBdr>
      <w:divsChild>
        <w:div w:id="571236663">
          <w:marLeft w:val="0"/>
          <w:marRight w:val="0"/>
          <w:marTop w:val="0"/>
          <w:marBottom w:val="0"/>
          <w:divBdr>
            <w:top w:val="none" w:sz="0" w:space="0" w:color="auto"/>
            <w:left w:val="none" w:sz="0" w:space="0" w:color="auto"/>
            <w:bottom w:val="none" w:sz="0" w:space="0" w:color="auto"/>
            <w:right w:val="none" w:sz="0" w:space="0" w:color="auto"/>
          </w:divBdr>
          <w:divsChild>
            <w:div w:id="543293924">
              <w:marLeft w:val="0"/>
              <w:marRight w:val="0"/>
              <w:marTop w:val="0"/>
              <w:marBottom w:val="0"/>
              <w:divBdr>
                <w:top w:val="none" w:sz="0" w:space="0" w:color="auto"/>
                <w:left w:val="none" w:sz="0" w:space="0" w:color="auto"/>
                <w:bottom w:val="none" w:sz="0" w:space="0" w:color="auto"/>
                <w:right w:val="none" w:sz="0" w:space="0" w:color="auto"/>
              </w:divBdr>
              <w:divsChild>
                <w:div w:id="1324814998">
                  <w:marLeft w:val="0"/>
                  <w:marRight w:val="0"/>
                  <w:marTop w:val="0"/>
                  <w:marBottom w:val="0"/>
                  <w:divBdr>
                    <w:top w:val="none" w:sz="0" w:space="0" w:color="auto"/>
                    <w:left w:val="none" w:sz="0" w:space="0" w:color="auto"/>
                    <w:bottom w:val="none" w:sz="0" w:space="0" w:color="auto"/>
                    <w:right w:val="none" w:sz="0" w:space="0" w:color="auto"/>
                  </w:divBdr>
                  <w:divsChild>
                    <w:div w:id="19970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03617">
      <w:bodyDiv w:val="1"/>
      <w:marLeft w:val="0"/>
      <w:marRight w:val="0"/>
      <w:marTop w:val="0"/>
      <w:marBottom w:val="0"/>
      <w:divBdr>
        <w:top w:val="none" w:sz="0" w:space="0" w:color="auto"/>
        <w:left w:val="none" w:sz="0" w:space="0" w:color="auto"/>
        <w:bottom w:val="none" w:sz="0" w:space="0" w:color="auto"/>
        <w:right w:val="none" w:sz="0" w:space="0" w:color="auto"/>
      </w:divBdr>
    </w:div>
    <w:div w:id="426656905">
      <w:bodyDiv w:val="1"/>
      <w:marLeft w:val="0"/>
      <w:marRight w:val="0"/>
      <w:marTop w:val="0"/>
      <w:marBottom w:val="0"/>
      <w:divBdr>
        <w:top w:val="none" w:sz="0" w:space="0" w:color="auto"/>
        <w:left w:val="none" w:sz="0" w:space="0" w:color="auto"/>
        <w:bottom w:val="none" w:sz="0" w:space="0" w:color="auto"/>
        <w:right w:val="none" w:sz="0" w:space="0" w:color="auto"/>
      </w:divBdr>
    </w:div>
    <w:div w:id="454719219">
      <w:bodyDiv w:val="1"/>
      <w:marLeft w:val="0"/>
      <w:marRight w:val="0"/>
      <w:marTop w:val="0"/>
      <w:marBottom w:val="0"/>
      <w:divBdr>
        <w:top w:val="none" w:sz="0" w:space="0" w:color="auto"/>
        <w:left w:val="none" w:sz="0" w:space="0" w:color="auto"/>
        <w:bottom w:val="none" w:sz="0" w:space="0" w:color="auto"/>
        <w:right w:val="none" w:sz="0" w:space="0" w:color="auto"/>
      </w:divBdr>
      <w:divsChild>
        <w:div w:id="235749958">
          <w:marLeft w:val="0"/>
          <w:marRight w:val="0"/>
          <w:marTop w:val="0"/>
          <w:marBottom w:val="0"/>
          <w:divBdr>
            <w:top w:val="none" w:sz="0" w:space="0" w:color="auto"/>
            <w:left w:val="none" w:sz="0" w:space="0" w:color="auto"/>
            <w:bottom w:val="none" w:sz="0" w:space="0" w:color="auto"/>
            <w:right w:val="none" w:sz="0" w:space="0" w:color="auto"/>
          </w:divBdr>
          <w:divsChild>
            <w:div w:id="1872181866">
              <w:marLeft w:val="0"/>
              <w:marRight w:val="0"/>
              <w:marTop w:val="0"/>
              <w:marBottom w:val="0"/>
              <w:divBdr>
                <w:top w:val="none" w:sz="0" w:space="0" w:color="auto"/>
                <w:left w:val="none" w:sz="0" w:space="0" w:color="auto"/>
                <w:bottom w:val="none" w:sz="0" w:space="0" w:color="auto"/>
                <w:right w:val="none" w:sz="0" w:space="0" w:color="auto"/>
              </w:divBdr>
              <w:divsChild>
                <w:div w:id="194661875">
                  <w:marLeft w:val="0"/>
                  <w:marRight w:val="0"/>
                  <w:marTop w:val="0"/>
                  <w:marBottom w:val="0"/>
                  <w:divBdr>
                    <w:top w:val="none" w:sz="0" w:space="0" w:color="auto"/>
                    <w:left w:val="none" w:sz="0" w:space="0" w:color="auto"/>
                    <w:bottom w:val="none" w:sz="0" w:space="0" w:color="auto"/>
                    <w:right w:val="none" w:sz="0" w:space="0" w:color="auto"/>
                  </w:divBdr>
                  <w:divsChild>
                    <w:div w:id="13899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33352">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70942769">
      <w:bodyDiv w:val="1"/>
      <w:marLeft w:val="0"/>
      <w:marRight w:val="0"/>
      <w:marTop w:val="0"/>
      <w:marBottom w:val="0"/>
      <w:divBdr>
        <w:top w:val="none" w:sz="0" w:space="0" w:color="auto"/>
        <w:left w:val="none" w:sz="0" w:space="0" w:color="auto"/>
        <w:bottom w:val="none" w:sz="0" w:space="0" w:color="auto"/>
        <w:right w:val="none" w:sz="0" w:space="0" w:color="auto"/>
      </w:divBdr>
      <w:divsChild>
        <w:div w:id="1984771877">
          <w:marLeft w:val="0"/>
          <w:marRight w:val="0"/>
          <w:marTop w:val="0"/>
          <w:marBottom w:val="0"/>
          <w:divBdr>
            <w:top w:val="none" w:sz="0" w:space="0" w:color="auto"/>
            <w:left w:val="none" w:sz="0" w:space="0" w:color="auto"/>
            <w:bottom w:val="none" w:sz="0" w:space="0" w:color="auto"/>
            <w:right w:val="none" w:sz="0" w:space="0" w:color="auto"/>
          </w:divBdr>
          <w:divsChild>
            <w:div w:id="1679236585">
              <w:marLeft w:val="0"/>
              <w:marRight w:val="0"/>
              <w:marTop w:val="0"/>
              <w:marBottom w:val="0"/>
              <w:divBdr>
                <w:top w:val="none" w:sz="0" w:space="0" w:color="auto"/>
                <w:left w:val="none" w:sz="0" w:space="0" w:color="auto"/>
                <w:bottom w:val="none" w:sz="0" w:space="0" w:color="auto"/>
                <w:right w:val="none" w:sz="0" w:space="0" w:color="auto"/>
              </w:divBdr>
              <w:divsChild>
                <w:div w:id="1017578265">
                  <w:marLeft w:val="0"/>
                  <w:marRight w:val="0"/>
                  <w:marTop w:val="0"/>
                  <w:marBottom w:val="0"/>
                  <w:divBdr>
                    <w:top w:val="none" w:sz="0" w:space="0" w:color="auto"/>
                    <w:left w:val="none" w:sz="0" w:space="0" w:color="auto"/>
                    <w:bottom w:val="none" w:sz="0" w:space="0" w:color="auto"/>
                    <w:right w:val="none" w:sz="0" w:space="0" w:color="auto"/>
                  </w:divBdr>
                  <w:divsChild>
                    <w:div w:id="16202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54994">
      <w:bodyDiv w:val="1"/>
      <w:marLeft w:val="0"/>
      <w:marRight w:val="0"/>
      <w:marTop w:val="0"/>
      <w:marBottom w:val="0"/>
      <w:divBdr>
        <w:top w:val="none" w:sz="0" w:space="0" w:color="auto"/>
        <w:left w:val="none" w:sz="0" w:space="0" w:color="auto"/>
        <w:bottom w:val="none" w:sz="0" w:space="0" w:color="auto"/>
        <w:right w:val="none" w:sz="0" w:space="0" w:color="auto"/>
      </w:divBdr>
    </w:div>
    <w:div w:id="495191894">
      <w:bodyDiv w:val="1"/>
      <w:marLeft w:val="0"/>
      <w:marRight w:val="0"/>
      <w:marTop w:val="0"/>
      <w:marBottom w:val="0"/>
      <w:divBdr>
        <w:top w:val="none" w:sz="0" w:space="0" w:color="auto"/>
        <w:left w:val="none" w:sz="0" w:space="0" w:color="auto"/>
        <w:bottom w:val="none" w:sz="0" w:space="0" w:color="auto"/>
        <w:right w:val="none" w:sz="0" w:space="0" w:color="auto"/>
      </w:divBdr>
    </w:div>
    <w:div w:id="496455922">
      <w:bodyDiv w:val="1"/>
      <w:marLeft w:val="0"/>
      <w:marRight w:val="0"/>
      <w:marTop w:val="0"/>
      <w:marBottom w:val="0"/>
      <w:divBdr>
        <w:top w:val="none" w:sz="0" w:space="0" w:color="auto"/>
        <w:left w:val="none" w:sz="0" w:space="0" w:color="auto"/>
        <w:bottom w:val="none" w:sz="0" w:space="0" w:color="auto"/>
        <w:right w:val="none" w:sz="0" w:space="0" w:color="auto"/>
      </w:divBdr>
    </w:div>
    <w:div w:id="521436139">
      <w:bodyDiv w:val="1"/>
      <w:marLeft w:val="0"/>
      <w:marRight w:val="0"/>
      <w:marTop w:val="0"/>
      <w:marBottom w:val="0"/>
      <w:divBdr>
        <w:top w:val="none" w:sz="0" w:space="0" w:color="auto"/>
        <w:left w:val="none" w:sz="0" w:space="0" w:color="auto"/>
        <w:bottom w:val="none" w:sz="0" w:space="0" w:color="auto"/>
        <w:right w:val="none" w:sz="0" w:space="0" w:color="auto"/>
      </w:divBdr>
    </w:div>
    <w:div w:id="538205878">
      <w:bodyDiv w:val="1"/>
      <w:marLeft w:val="0"/>
      <w:marRight w:val="0"/>
      <w:marTop w:val="0"/>
      <w:marBottom w:val="0"/>
      <w:divBdr>
        <w:top w:val="none" w:sz="0" w:space="0" w:color="auto"/>
        <w:left w:val="none" w:sz="0" w:space="0" w:color="auto"/>
        <w:bottom w:val="none" w:sz="0" w:space="0" w:color="auto"/>
        <w:right w:val="none" w:sz="0" w:space="0" w:color="auto"/>
      </w:divBdr>
      <w:divsChild>
        <w:div w:id="740518493">
          <w:marLeft w:val="0"/>
          <w:marRight w:val="0"/>
          <w:marTop w:val="0"/>
          <w:marBottom w:val="0"/>
          <w:divBdr>
            <w:top w:val="none" w:sz="0" w:space="0" w:color="auto"/>
            <w:left w:val="none" w:sz="0" w:space="0" w:color="auto"/>
            <w:bottom w:val="none" w:sz="0" w:space="0" w:color="auto"/>
            <w:right w:val="none" w:sz="0" w:space="0" w:color="auto"/>
          </w:divBdr>
          <w:divsChild>
            <w:div w:id="553078487">
              <w:marLeft w:val="0"/>
              <w:marRight w:val="0"/>
              <w:marTop w:val="0"/>
              <w:marBottom w:val="0"/>
              <w:divBdr>
                <w:top w:val="none" w:sz="0" w:space="0" w:color="auto"/>
                <w:left w:val="none" w:sz="0" w:space="0" w:color="auto"/>
                <w:bottom w:val="none" w:sz="0" w:space="0" w:color="auto"/>
                <w:right w:val="none" w:sz="0" w:space="0" w:color="auto"/>
              </w:divBdr>
              <w:divsChild>
                <w:div w:id="541016146">
                  <w:marLeft w:val="0"/>
                  <w:marRight w:val="0"/>
                  <w:marTop w:val="0"/>
                  <w:marBottom w:val="0"/>
                  <w:divBdr>
                    <w:top w:val="none" w:sz="0" w:space="0" w:color="auto"/>
                    <w:left w:val="none" w:sz="0" w:space="0" w:color="auto"/>
                    <w:bottom w:val="none" w:sz="0" w:space="0" w:color="auto"/>
                    <w:right w:val="none" w:sz="0" w:space="0" w:color="auto"/>
                  </w:divBdr>
                  <w:divsChild>
                    <w:div w:id="15837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533559">
      <w:bodyDiv w:val="1"/>
      <w:marLeft w:val="0"/>
      <w:marRight w:val="0"/>
      <w:marTop w:val="0"/>
      <w:marBottom w:val="0"/>
      <w:divBdr>
        <w:top w:val="none" w:sz="0" w:space="0" w:color="auto"/>
        <w:left w:val="none" w:sz="0" w:space="0" w:color="auto"/>
        <w:bottom w:val="none" w:sz="0" w:space="0" w:color="auto"/>
        <w:right w:val="none" w:sz="0" w:space="0" w:color="auto"/>
      </w:divBdr>
    </w:div>
    <w:div w:id="546916851">
      <w:bodyDiv w:val="1"/>
      <w:marLeft w:val="0"/>
      <w:marRight w:val="0"/>
      <w:marTop w:val="0"/>
      <w:marBottom w:val="0"/>
      <w:divBdr>
        <w:top w:val="none" w:sz="0" w:space="0" w:color="auto"/>
        <w:left w:val="none" w:sz="0" w:space="0" w:color="auto"/>
        <w:bottom w:val="none" w:sz="0" w:space="0" w:color="auto"/>
        <w:right w:val="none" w:sz="0" w:space="0" w:color="auto"/>
      </w:divBdr>
    </w:div>
    <w:div w:id="547844424">
      <w:bodyDiv w:val="1"/>
      <w:marLeft w:val="0"/>
      <w:marRight w:val="0"/>
      <w:marTop w:val="0"/>
      <w:marBottom w:val="0"/>
      <w:divBdr>
        <w:top w:val="none" w:sz="0" w:space="0" w:color="auto"/>
        <w:left w:val="none" w:sz="0" w:space="0" w:color="auto"/>
        <w:bottom w:val="none" w:sz="0" w:space="0" w:color="auto"/>
        <w:right w:val="none" w:sz="0" w:space="0" w:color="auto"/>
      </w:divBdr>
      <w:divsChild>
        <w:div w:id="334000727">
          <w:marLeft w:val="0"/>
          <w:marRight w:val="0"/>
          <w:marTop w:val="0"/>
          <w:marBottom w:val="0"/>
          <w:divBdr>
            <w:top w:val="none" w:sz="0" w:space="0" w:color="auto"/>
            <w:left w:val="none" w:sz="0" w:space="0" w:color="auto"/>
            <w:bottom w:val="none" w:sz="0" w:space="0" w:color="auto"/>
            <w:right w:val="none" w:sz="0" w:space="0" w:color="auto"/>
          </w:divBdr>
          <w:divsChild>
            <w:div w:id="1730181923">
              <w:marLeft w:val="0"/>
              <w:marRight w:val="0"/>
              <w:marTop w:val="0"/>
              <w:marBottom w:val="0"/>
              <w:divBdr>
                <w:top w:val="none" w:sz="0" w:space="0" w:color="auto"/>
                <w:left w:val="none" w:sz="0" w:space="0" w:color="auto"/>
                <w:bottom w:val="none" w:sz="0" w:space="0" w:color="auto"/>
                <w:right w:val="none" w:sz="0" w:space="0" w:color="auto"/>
              </w:divBdr>
              <w:divsChild>
                <w:div w:id="110982448">
                  <w:marLeft w:val="0"/>
                  <w:marRight w:val="0"/>
                  <w:marTop w:val="0"/>
                  <w:marBottom w:val="0"/>
                  <w:divBdr>
                    <w:top w:val="none" w:sz="0" w:space="0" w:color="auto"/>
                    <w:left w:val="none" w:sz="0" w:space="0" w:color="auto"/>
                    <w:bottom w:val="none" w:sz="0" w:space="0" w:color="auto"/>
                    <w:right w:val="none" w:sz="0" w:space="0" w:color="auto"/>
                  </w:divBdr>
                  <w:divsChild>
                    <w:div w:id="16576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19066">
      <w:bodyDiv w:val="1"/>
      <w:marLeft w:val="0"/>
      <w:marRight w:val="0"/>
      <w:marTop w:val="0"/>
      <w:marBottom w:val="0"/>
      <w:divBdr>
        <w:top w:val="none" w:sz="0" w:space="0" w:color="auto"/>
        <w:left w:val="none" w:sz="0" w:space="0" w:color="auto"/>
        <w:bottom w:val="none" w:sz="0" w:space="0" w:color="auto"/>
        <w:right w:val="none" w:sz="0" w:space="0" w:color="auto"/>
      </w:divBdr>
    </w:div>
    <w:div w:id="594020415">
      <w:bodyDiv w:val="1"/>
      <w:marLeft w:val="0"/>
      <w:marRight w:val="0"/>
      <w:marTop w:val="0"/>
      <w:marBottom w:val="0"/>
      <w:divBdr>
        <w:top w:val="none" w:sz="0" w:space="0" w:color="auto"/>
        <w:left w:val="none" w:sz="0" w:space="0" w:color="auto"/>
        <w:bottom w:val="none" w:sz="0" w:space="0" w:color="auto"/>
        <w:right w:val="none" w:sz="0" w:space="0" w:color="auto"/>
      </w:divBdr>
    </w:div>
    <w:div w:id="594169911">
      <w:bodyDiv w:val="1"/>
      <w:marLeft w:val="0"/>
      <w:marRight w:val="0"/>
      <w:marTop w:val="0"/>
      <w:marBottom w:val="0"/>
      <w:divBdr>
        <w:top w:val="none" w:sz="0" w:space="0" w:color="auto"/>
        <w:left w:val="none" w:sz="0" w:space="0" w:color="auto"/>
        <w:bottom w:val="none" w:sz="0" w:space="0" w:color="auto"/>
        <w:right w:val="none" w:sz="0" w:space="0" w:color="auto"/>
      </w:divBdr>
    </w:div>
    <w:div w:id="606039115">
      <w:bodyDiv w:val="1"/>
      <w:marLeft w:val="0"/>
      <w:marRight w:val="0"/>
      <w:marTop w:val="0"/>
      <w:marBottom w:val="0"/>
      <w:divBdr>
        <w:top w:val="none" w:sz="0" w:space="0" w:color="auto"/>
        <w:left w:val="none" w:sz="0" w:space="0" w:color="auto"/>
        <w:bottom w:val="none" w:sz="0" w:space="0" w:color="auto"/>
        <w:right w:val="none" w:sz="0" w:space="0" w:color="auto"/>
      </w:divBdr>
    </w:div>
    <w:div w:id="638267030">
      <w:bodyDiv w:val="1"/>
      <w:marLeft w:val="0"/>
      <w:marRight w:val="0"/>
      <w:marTop w:val="0"/>
      <w:marBottom w:val="0"/>
      <w:divBdr>
        <w:top w:val="none" w:sz="0" w:space="0" w:color="auto"/>
        <w:left w:val="none" w:sz="0" w:space="0" w:color="auto"/>
        <w:bottom w:val="none" w:sz="0" w:space="0" w:color="auto"/>
        <w:right w:val="none" w:sz="0" w:space="0" w:color="auto"/>
      </w:divBdr>
      <w:divsChild>
        <w:div w:id="411239432">
          <w:marLeft w:val="0"/>
          <w:marRight w:val="0"/>
          <w:marTop w:val="0"/>
          <w:marBottom w:val="0"/>
          <w:divBdr>
            <w:top w:val="none" w:sz="0" w:space="0" w:color="auto"/>
            <w:left w:val="none" w:sz="0" w:space="0" w:color="auto"/>
            <w:bottom w:val="none" w:sz="0" w:space="0" w:color="auto"/>
            <w:right w:val="none" w:sz="0" w:space="0" w:color="auto"/>
          </w:divBdr>
          <w:divsChild>
            <w:div w:id="911692596">
              <w:marLeft w:val="0"/>
              <w:marRight w:val="0"/>
              <w:marTop w:val="0"/>
              <w:marBottom w:val="0"/>
              <w:divBdr>
                <w:top w:val="none" w:sz="0" w:space="0" w:color="auto"/>
                <w:left w:val="none" w:sz="0" w:space="0" w:color="auto"/>
                <w:bottom w:val="none" w:sz="0" w:space="0" w:color="auto"/>
                <w:right w:val="none" w:sz="0" w:space="0" w:color="auto"/>
              </w:divBdr>
              <w:divsChild>
                <w:div w:id="601957206">
                  <w:marLeft w:val="0"/>
                  <w:marRight w:val="0"/>
                  <w:marTop w:val="0"/>
                  <w:marBottom w:val="0"/>
                  <w:divBdr>
                    <w:top w:val="none" w:sz="0" w:space="0" w:color="auto"/>
                    <w:left w:val="none" w:sz="0" w:space="0" w:color="auto"/>
                    <w:bottom w:val="none" w:sz="0" w:space="0" w:color="auto"/>
                    <w:right w:val="none" w:sz="0" w:space="0" w:color="auto"/>
                  </w:divBdr>
                  <w:divsChild>
                    <w:div w:id="11447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78432">
      <w:bodyDiv w:val="1"/>
      <w:marLeft w:val="0"/>
      <w:marRight w:val="0"/>
      <w:marTop w:val="0"/>
      <w:marBottom w:val="0"/>
      <w:divBdr>
        <w:top w:val="none" w:sz="0" w:space="0" w:color="auto"/>
        <w:left w:val="none" w:sz="0" w:space="0" w:color="auto"/>
        <w:bottom w:val="none" w:sz="0" w:space="0" w:color="auto"/>
        <w:right w:val="none" w:sz="0" w:space="0" w:color="auto"/>
      </w:divBdr>
    </w:div>
    <w:div w:id="651061024">
      <w:bodyDiv w:val="1"/>
      <w:marLeft w:val="0"/>
      <w:marRight w:val="0"/>
      <w:marTop w:val="0"/>
      <w:marBottom w:val="0"/>
      <w:divBdr>
        <w:top w:val="none" w:sz="0" w:space="0" w:color="auto"/>
        <w:left w:val="none" w:sz="0" w:space="0" w:color="auto"/>
        <w:bottom w:val="none" w:sz="0" w:space="0" w:color="auto"/>
        <w:right w:val="none" w:sz="0" w:space="0" w:color="auto"/>
      </w:divBdr>
    </w:div>
    <w:div w:id="691225616">
      <w:bodyDiv w:val="1"/>
      <w:marLeft w:val="0"/>
      <w:marRight w:val="0"/>
      <w:marTop w:val="0"/>
      <w:marBottom w:val="0"/>
      <w:divBdr>
        <w:top w:val="none" w:sz="0" w:space="0" w:color="auto"/>
        <w:left w:val="none" w:sz="0" w:space="0" w:color="auto"/>
        <w:bottom w:val="none" w:sz="0" w:space="0" w:color="auto"/>
        <w:right w:val="none" w:sz="0" w:space="0" w:color="auto"/>
      </w:divBdr>
      <w:divsChild>
        <w:div w:id="1871798323">
          <w:marLeft w:val="0"/>
          <w:marRight w:val="0"/>
          <w:marTop w:val="0"/>
          <w:marBottom w:val="0"/>
          <w:divBdr>
            <w:top w:val="none" w:sz="0" w:space="0" w:color="auto"/>
            <w:left w:val="none" w:sz="0" w:space="0" w:color="auto"/>
            <w:bottom w:val="none" w:sz="0" w:space="0" w:color="auto"/>
            <w:right w:val="none" w:sz="0" w:space="0" w:color="auto"/>
          </w:divBdr>
          <w:divsChild>
            <w:div w:id="1416784930">
              <w:marLeft w:val="0"/>
              <w:marRight w:val="0"/>
              <w:marTop w:val="0"/>
              <w:marBottom w:val="0"/>
              <w:divBdr>
                <w:top w:val="none" w:sz="0" w:space="0" w:color="auto"/>
                <w:left w:val="none" w:sz="0" w:space="0" w:color="auto"/>
                <w:bottom w:val="none" w:sz="0" w:space="0" w:color="auto"/>
                <w:right w:val="none" w:sz="0" w:space="0" w:color="auto"/>
              </w:divBdr>
              <w:divsChild>
                <w:div w:id="940331102">
                  <w:marLeft w:val="0"/>
                  <w:marRight w:val="0"/>
                  <w:marTop w:val="0"/>
                  <w:marBottom w:val="0"/>
                  <w:divBdr>
                    <w:top w:val="none" w:sz="0" w:space="0" w:color="auto"/>
                    <w:left w:val="none" w:sz="0" w:space="0" w:color="auto"/>
                    <w:bottom w:val="none" w:sz="0" w:space="0" w:color="auto"/>
                    <w:right w:val="none" w:sz="0" w:space="0" w:color="auto"/>
                  </w:divBdr>
                  <w:divsChild>
                    <w:div w:id="3802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6164">
      <w:bodyDiv w:val="1"/>
      <w:marLeft w:val="0"/>
      <w:marRight w:val="0"/>
      <w:marTop w:val="0"/>
      <w:marBottom w:val="0"/>
      <w:divBdr>
        <w:top w:val="none" w:sz="0" w:space="0" w:color="auto"/>
        <w:left w:val="none" w:sz="0" w:space="0" w:color="auto"/>
        <w:bottom w:val="none" w:sz="0" w:space="0" w:color="auto"/>
        <w:right w:val="none" w:sz="0" w:space="0" w:color="auto"/>
      </w:divBdr>
      <w:divsChild>
        <w:div w:id="320621644">
          <w:marLeft w:val="0"/>
          <w:marRight w:val="0"/>
          <w:marTop w:val="0"/>
          <w:marBottom w:val="0"/>
          <w:divBdr>
            <w:top w:val="none" w:sz="0" w:space="0" w:color="auto"/>
            <w:left w:val="none" w:sz="0" w:space="0" w:color="auto"/>
            <w:bottom w:val="none" w:sz="0" w:space="0" w:color="auto"/>
            <w:right w:val="none" w:sz="0" w:space="0" w:color="auto"/>
          </w:divBdr>
          <w:divsChild>
            <w:div w:id="1819297340">
              <w:marLeft w:val="0"/>
              <w:marRight w:val="0"/>
              <w:marTop w:val="0"/>
              <w:marBottom w:val="0"/>
              <w:divBdr>
                <w:top w:val="none" w:sz="0" w:space="0" w:color="auto"/>
                <w:left w:val="none" w:sz="0" w:space="0" w:color="auto"/>
                <w:bottom w:val="none" w:sz="0" w:space="0" w:color="auto"/>
                <w:right w:val="none" w:sz="0" w:space="0" w:color="auto"/>
              </w:divBdr>
              <w:divsChild>
                <w:div w:id="874469271">
                  <w:marLeft w:val="0"/>
                  <w:marRight w:val="0"/>
                  <w:marTop w:val="0"/>
                  <w:marBottom w:val="0"/>
                  <w:divBdr>
                    <w:top w:val="none" w:sz="0" w:space="0" w:color="auto"/>
                    <w:left w:val="none" w:sz="0" w:space="0" w:color="auto"/>
                    <w:bottom w:val="none" w:sz="0" w:space="0" w:color="auto"/>
                    <w:right w:val="none" w:sz="0" w:space="0" w:color="auto"/>
                  </w:divBdr>
                  <w:divsChild>
                    <w:div w:id="16667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384554">
      <w:bodyDiv w:val="1"/>
      <w:marLeft w:val="0"/>
      <w:marRight w:val="0"/>
      <w:marTop w:val="0"/>
      <w:marBottom w:val="0"/>
      <w:divBdr>
        <w:top w:val="none" w:sz="0" w:space="0" w:color="auto"/>
        <w:left w:val="none" w:sz="0" w:space="0" w:color="auto"/>
        <w:bottom w:val="none" w:sz="0" w:space="0" w:color="auto"/>
        <w:right w:val="none" w:sz="0" w:space="0" w:color="auto"/>
      </w:divBdr>
      <w:divsChild>
        <w:div w:id="955604012">
          <w:marLeft w:val="0"/>
          <w:marRight w:val="0"/>
          <w:marTop w:val="0"/>
          <w:marBottom w:val="0"/>
          <w:divBdr>
            <w:top w:val="none" w:sz="0" w:space="0" w:color="auto"/>
            <w:left w:val="none" w:sz="0" w:space="0" w:color="auto"/>
            <w:bottom w:val="none" w:sz="0" w:space="0" w:color="auto"/>
            <w:right w:val="none" w:sz="0" w:space="0" w:color="auto"/>
          </w:divBdr>
          <w:divsChild>
            <w:div w:id="867834329">
              <w:marLeft w:val="0"/>
              <w:marRight w:val="0"/>
              <w:marTop w:val="0"/>
              <w:marBottom w:val="0"/>
              <w:divBdr>
                <w:top w:val="none" w:sz="0" w:space="0" w:color="auto"/>
                <w:left w:val="none" w:sz="0" w:space="0" w:color="auto"/>
                <w:bottom w:val="none" w:sz="0" w:space="0" w:color="auto"/>
                <w:right w:val="none" w:sz="0" w:space="0" w:color="auto"/>
              </w:divBdr>
              <w:divsChild>
                <w:div w:id="1191605581">
                  <w:marLeft w:val="0"/>
                  <w:marRight w:val="0"/>
                  <w:marTop w:val="0"/>
                  <w:marBottom w:val="0"/>
                  <w:divBdr>
                    <w:top w:val="none" w:sz="0" w:space="0" w:color="auto"/>
                    <w:left w:val="none" w:sz="0" w:space="0" w:color="auto"/>
                    <w:bottom w:val="none" w:sz="0" w:space="0" w:color="auto"/>
                    <w:right w:val="none" w:sz="0" w:space="0" w:color="auto"/>
                  </w:divBdr>
                  <w:divsChild>
                    <w:div w:id="3282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46116">
      <w:bodyDiv w:val="1"/>
      <w:marLeft w:val="0"/>
      <w:marRight w:val="0"/>
      <w:marTop w:val="0"/>
      <w:marBottom w:val="0"/>
      <w:divBdr>
        <w:top w:val="none" w:sz="0" w:space="0" w:color="auto"/>
        <w:left w:val="none" w:sz="0" w:space="0" w:color="auto"/>
        <w:bottom w:val="none" w:sz="0" w:space="0" w:color="auto"/>
        <w:right w:val="none" w:sz="0" w:space="0" w:color="auto"/>
      </w:divBdr>
      <w:divsChild>
        <w:div w:id="1653564928">
          <w:marLeft w:val="0"/>
          <w:marRight w:val="0"/>
          <w:marTop w:val="0"/>
          <w:marBottom w:val="0"/>
          <w:divBdr>
            <w:top w:val="none" w:sz="0" w:space="0" w:color="auto"/>
            <w:left w:val="none" w:sz="0" w:space="0" w:color="auto"/>
            <w:bottom w:val="none" w:sz="0" w:space="0" w:color="auto"/>
            <w:right w:val="none" w:sz="0" w:space="0" w:color="auto"/>
          </w:divBdr>
          <w:divsChild>
            <w:div w:id="1995258002">
              <w:marLeft w:val="0"/>
              <w:marRight w:val="0"/>
              <w:marTop w:val="0"/>
              <w:marBottom w:val="0"/>
              <w:divBdr>
                <w:top w:val="none" w:sz="0" w:space="0" w:color="auto"/>
                <w:left w:val="none" w:sz="0" w:space="0" w:color="auto"/>
                <w:bottom w:val="none" w:sz="0" w:space="0" w:color="auto"/>
                <w:right w:val="none" w:sz="0" w:space="0" w:color="auto"/>
              </w:divBdr>
              <w:divsChild>
                <w:div w:id="889465108">
                  <w:marLeft w:val="0"/>
                  <w:marRight w:val="0"/>
                  <w:marTop w:val="0"/>
                  <w:marBottom w:val="0"/>
                  <w:divBdr>
                    <w:top w:val="none" w:sz="0" w:space="0" w:color="auto"/>
                    <w:left w:val="none" w:sz="0" w:space="0" w:color="auto"/>
                    <w:bottom w:val="none" w:sz="0" w:space="0" w:color="auto"/>
                    <w:right w:val="none" w:sz="0" w:space="0" w:color="auto"/>
                  </w:divBdr>
                  <w:divsChild>
                    <w:div w:id="12060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90256">
      <w:bodyDiv w:val="1"/>
      <w:marLeft w:val="0"/>
      <w:marRight w:val="0"/>
      <w:marTop w:val="0"/>
      <w:marBottom w:val="0"/>
      <w:divBdr>
        <w:top w:val="none" w:sz="0" w:space="0" w:color="auto"/>
        <w:left w:val="none" w:sz="0" w:space="0" w:color="auto"/>
        <w:bottom w:val="none" w:sz="0" w:space="0" w:color="auto"/>
        <w:right w:val="none" w:sz="0" w:space="0" w:color="auto"/>
      </w:divBdr>
    </w:div>
    <w:div w:id="714501977">
      <w:bodyDiv w:val="1"/>
      <w:marLeft w:val="0"/>
      <w:marRight w:val="0"/>
      <w:marTop w:val="0"/>
      <w:marBottom w:val="0"/>
      <w:divBdr>
        <w:top w:val="none" w:sz="0" w:space="0" w:color="auto"/>
        <w:left w:val="none" w:sz="0" w:space="0" w:color="auto"/>
        <w:bottom w:val="none" w:sz="0" w:space="0" w:color="auto"/>
        <w:right w:val="none" w:sz="0" w:space="0" w:color="auto"/>
      </w:divBdr>
    </w:div>
    <w:div w:id="717051643">
      <w:bodyDiv w:val="1"/>
      <w:marLeft w:val="0"/>
      <w:marRight w:val="0"/>
      <w:marTop w:val="0"/>
      <w:marBottom w:val="0"/>
      <w:divBdr>
        <w:top w:val="none" w:sz="0" w:space="0" w:color="auto"/>
        <w:left w:val="none" w:sz="0" w:space="0" w:color="auto"/>
        <w:bottom w:val="none" w:sz="0" w:space="0" w:color="auto"/>
        <w:right w:val="none" w:sz="0" w:space="0" w:color="auto"/>
      </w:divBdr>
    </w:div>
    <w:div w:id="719399392">
      <w:bodyDiv w:val="1"/>
      <w:marLeft w:val="0"/>
      <w:marRight w:val="0"/>
      <w:marTop w:val="0"/>
      <w:marBottom w:val="0"/>
      <w:divBdr>
        <w:top w:val="none" w:sz="0" w:space="0" w:color="auto"/>
        <w:left w:val="none" w:sz="0" w:space="0" w:color="auto"/>
        <w:bottom w:val="none" w:sz="0" w:space="0" w:color="auto"/>
        <w:right w:val="none" w:sz="0" w:space="0" w:color="auto"/>
      </w:divBdr>
      <w:divsChild>
        <w:div w:id="2032876419">
          <w:marLeft w:val="0"/>
          <w:marRight w:val="0"/>
          <w:marTop w:val="0"/>
          <w:marBottom w:val="0"/>
          <w:divBdr>
            <w:top w:val="none" w:sz="0" w:space="0" w:color="auto"/>
            <w:left w:val="none" w:sz="0" w:space="0" w:color="auto"/>
            <w:bottom w:val="none" w:sz="0" w:space="0" w:color="auto"/>
            <w:right w:val="none" w:sz="0" w:space="0" w:color="auto"/>
          </w:divBdr>
          <w:divsChild>
            <w:div w:id="1253507879">
              <w:marLeft w:val="0"/>
              <w:marRight w:val="0"/>
              <w:marTop w:val="0"/>
              <w:marBottom w:val="0"/>
              <w:divBdr>
                <w:top w:val="none" w:sz="0" w:space="0" w:color="auto"/>
                <w:left w:val="none" w:sz="0" w:space="0" w:color="auto"/>
                <w:bottom w:val="none" w:sz="0" w:space="0" w:color="auto"/>
                <w:right w:val="none" w:sz="0" w:space="0" w:color="auto"/>
              </w:divBdr>
              <w:divsChild>
                <w:div w:id="1356660774">
                  <w:marLeft w:val="0"/>
                  <w:marRight w:val="0"/>
                  <w:marTop w:val="0"/>
                  <w:marBottom w:val="0"/>
                  <w:divBdr>
                    <w:top w:val="none" w:sz="0" w:space="0" w:color="auto"/>
                    <w:left w:val="none" w:sz="0" w:space="0" w:color="auto"/>
                    <w:bottom w:val="none" w:sz="0" w:space="0" w:color="auto"/>
                    <w:right w:val="none" w:sz="0" w:space="0" w:color="auto"/>
                  </w:divBdr>
                  <w:divsChild>
                    <w:div w:id="17266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29474">
      <w:bodyDiv w:val="1"/>
      <w:marLeft w:val="0"/>
      <w:marRight w:val="0"/>
      <w:marTop w:val="0"/>
      <w:marBottom w:val="0"/>
      <w:divBdr>
        <w:top w:val="none" w:sz="0" w:space="0" w:color="auto"/>
        <w:left w:val="none" w:sz="0" w:space="0" w:color="auto"/>
        <w:bottom w:val="none" w:sz="0" w:space="0" w:color="auto"/>
        <w:right w:val="none" w:sz="0" w:space="0" w:color="auto"/>
      </w:divBdr>
    </w:div>
    <w:div w:id="729422622">
      <w:bodyDiv w:val="1"/>
      <w:marLeft w:val="0"/>
      <w:marRight w:val="0"/>
      <w:marTop w:val="0"/>
      <w:marBottom w:val="0"/>
      <w:divBdr>
        <w:top w:val="none" w:sz="0" w:space="0" w:color="auto"/>
        <w:left w:val="none" w:sz="0" w:space="0" w:color="auto"/>
        <w:bottom w:val="none" w:sz="0" w:space="0" w:color="auto"/>
        <w:right w:val="none" w:sz="0" w:space="0" w:color="auto"/>
      </w:divBdr>
    </w:div>
    <w:div w:id="732121513">
      <w:bodyDiv w:val="1"/>
      <w:marLeft w:val="0"/>
      <w:marRight w:val="0"/>
      <w:marTop w:val="0"/>
      <w:marBottom w:val="0"/>
      <w:divBdr>
        <w:top w:val="none" w:sz="0" w:space="0" w:color="auto"/>
        <w:left w:val="none" w:sz="0" w:space="0" w:color="auto"/>
        <w:bottom w:val="none" w:sz="0" w:space="0" w:color="auto"/>
        <w:right w:val="none" w:sz="0" w:space="0" w:color="auto"/>
      </w:divBdr>
      <w:divsChild>
        <w:div w:id="506793719">
          <w:marLeft w:val="0"/>
          <w:marRight w:val="0"/>
          <w:marTop w:val="0"/>
          <w:marBottom w:val="0"/>
          <w:divBdr>
            <w:top w:val="none" w:sz="0" w:space="0" w:color="auto"/>
            <w:left w:val="none" w:sz="0" w:space="0" w:color="auto"/>
            <w:bottom w:val="none" w:sz="0" w:space="0" w:color="auto"/>
            <w:right w:val="none" w:sz="0" w:space="0" w:color="auto"/>
          </w:divBdr>
          <w:divsChild>
            <w:div w:id="431826937">
              <w:marLeft w:val="0"/>
              <w:marRight w:val="0"/>
              <w:marTop w:val="0"/>
              <w:marBottom w:val="0"/>
              <w:divBdr>
                <w:top w:val="none" w:sz="0" w:space="0" w:color="auto"/>
                <w:left w:val="none" w:sz="0" w:space="0" w:color="auto"/>
                <w:bottom w:val="none" w:sz="0" w:space="0" w:color="auto"/>
                <w:right w:val="none" w:sz="0" w:space="0" w:color="auto"/>
              </w:divBdr>
              <w:divsChild>
                <w:div w:id="299113358">
                  <w:marLeft w:val="0"/>
                  <w:marRight w:val="0"/>
                  <w:marTop w:val="0"/>
                  <w:marBottom w:val="0"/>
                  <w:divBdr>
                    <w:top w:val="none" w:sz="0" w:space="0" w:color="auto"/>
                    <w:left w:val="none" w:sz="0" w:space="0" w:color="auto"/>
                    <w:bottom w:val="none" w:sz="0" w:space="0" w:color="auto"/>
                    <w:right w:val="none" w:sz="0" w:space="0" w:color="auto"/>
                  </w:divBdr>
                  <w:divsChild>
                    <w:div w:id="6925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135">
      <w:bodyDiv w:val="1"/>
      <w:marLeft w:val="0"/>
      <w:marRight w:val="0"/>
      <w:marTop w:val="0"/>
      <w:marBottom w:val="0"/>
      <w:divBdr>
        <w:top w:val="none" w:sz="0" w:space="0" w:color="auto"/>
        <w:left w:val="none" w:sz="0" w:space="0" w:color="auto"/>
        <w:bottom w:val="none" w:sz="0" w:space="0" w:color="auto"/>
        <w:right w:val="none" w:sz="0" w:space="0" w:color="auto"/>
      </w:divBdr>
      <w:divsChild>
        <w:div w:id="1637181682">
          <w:marLeft w:val="0"/>
          <w:marRight w:val="0"/>
          <w:marTop w:val="0"/>
          <w:marBottom w:val="0"/>
          <w:divBdr>
            <w:top w:val="none" w:sz="0" w:space="0" w:color="auto"/>
            <w:left w:val="none" w:sz="0" w:space="0" w:color="auto"/>
            <w:bottom w:val="none" w:sz="0" w:space="0" w:color="auto"/>
            <w:right w:val="none" w:sz="0" w:space="0" w:color="auto"/>
          </w:divBdr>
          <w:divsChild>
            <w:div w:id="998578560">
              <w:marLeft w:val="0"/>
              <w:marRight w:val="0"/>
              <w:marTop w:val="0"/>
              <w:marBottom w:val="0"/>
              <w:divBdr>
                <w:top w:val="none" w:sz="0" w:space="0" w:color="auto"/>
                <w:left w:val="none" w:sz="0" w:space="0" w:color="auto"/>
                <w:bottom w:val="none" w:sz="0" w:space="0" w:color="auto"/>
                <w:right w:val="none" w:sz="0" w:space="0" w:color="auto"/>
              </w:divBdr>
              <w:divsChild>
                <w:div w:id="1160123798">
                  <w:marLeft w:val="0"/>
                  <w:marRight w:val="0"/>
                  <w:marTop w:val="0"/>
                  <w:marBottom w:val="0"/>
                  <w:divBdr>
                    <w:top w:val="none" w:sz="0" w:space="0" w:color="auto"/>
                    <w:left w:val="none" w:sz="0" w:space="0" w:color="auto"/>
                    <w:bottom w:val="none" w:sz="0" w:space="0" w:color="auto"/>
                    <w:right w:val="none" w:sz="0" w:space="0" w:color="auto"/>
                  </w:divBdr>
                  <w:divsChild>
                    <w:div w:id="7705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08986">
      <w:bodyDiv w:val="1"/>
      <w:marLeft w:val="0"/>
      <w:marRight w:val="0"/>
      <w:marTop w:val="0"/>
      <w:marBottom w:val="0"/>
      <w:divBdr>
        <w:top w:val="none" w:sz="0" w:space="0" w:color="auto"/>
        <w:left w:val="none" w:sz="0" w:space="0" w:color="auto"/>
        <w:bottom w:val="none" w:sz="0" w:space="0" w:color="auto"/>
        <w:right w:val="none" w:sz="0" w:space="0" w:color="auto"/>
      </w:divBdr>
    </w:div>
    <w:div w:id="744373652">
      <w:bodyDiv w:val="1"/>
      <w:marLeft w:val="0"/>
      <w:marRight w:val="0"/>
      <w:marTop w:val="0"/>
      <w:marBottom w:val="0"/>
      <w:divBdr>
        <w:top w:val="none" w:sz="0" w:space="0" w:color="auto"/>
        <w:left w:val="none" w:sz="0" w:space="0" w:color="auto"/>
        <w:bottom w:val="none" w:sz="0" w:space="0" w:color="auto"/>
        <w:right w:val="none" w:sz="0" w:space="0" w:color="auto"/>
      </w:divBdr>
      <w:divsChild>
        <w:div w:id="1018964225">
          <w:marLeft w:val="0"/>
          <w:marRight w:val="0"/>
          <w:marTop w:val="0"/>
          <w:marBottom w:val="0"/>
          <w:divBdr>
            <w:top w:val="none" w:sz="0" w:space="0" w:color="auto"/>
            <w:left w:val="none" w:sz="0" w:space="0" w:color="auto"/>
            <w:bottom w:val="none" w:sz="0" w:space="0" w:color="auto"/>
            <w:right w:val="none" w:sz="0" w:space="0" w:color="auto"/>
          </w:divBdr>
          <w:divsChild>
            <w:div w:id="1039167931">
              <w:marLeft w:val="0"/>
              <w:marRight w:val="0"/>
              <w:marTop w:val="0"/>
              <w:marBottom w:val="0"/>
              <w:divBdr>
                <w:top w:val="none" w:sz="0" w:space="0" w:color="auto"/>
                <w:left w:val="none" w:sz="0" w:space="0" w:color="auto"/>
                <w:bottom w:val="none" w:sz="0" w:space="0" w:color="auto"/>
                <w:right w:val="none" w:sz="0" w:space="0" w:color="auto"/>
              </w:divBdr>
              <w:divsChild>
                <w:div w:id="360984017">
                  <w:marLeft w:val="0"/>
                  <w:marRight w:val="0"/>
                  <w:marTop w:val="0"/>
                  <w:marBottom w:val="0"/>
                  <w:divBdr>
                    <w:top w:val="none" w:sz="0" w:space="0" w:color="auto"/>
                    <w:left w:val="none" w:sz="0" w:space="0" w:color="auto"/>
                    <w:bottom w:val="none" w:sz="0" w:space="0" w:color="auto"/>
                    <w:right w:val="none" w:sz="0" w:space="0" w:color="auto"/>
                  </w:divBdr>
                  <w:divsChild>
                    <w:div w:id="7633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68078">
      <w:bodyDiv w:val="1"/>
      <w:marLeft w:val="0"/>
      <w:marRight w:val="0"/>
      <w:marTop w:val="0"/>
      <w:marBottom w:val="0"/>
      <w:divBdr>
        <w:top w:val="none" w:sz="0" w:space="0" w:color="auto"/>
        <w:left w:val="none" w:sz="0" w:space="0" w:color="auto"/>
        <w:bottom w:val="none" w:sz="0" w:space="0" w:color="auto"/>
        <w:right w:val="none" w:sz="0" w:space="0" w:color="auto"/>
      </w:divBdr>
    </w:div>
    <w:div w:id="752093067">
      <w:bodyDiv w:val="1"/>
      <w:marLeft w:val="0"/>
      <w:marRight w:val="0"/>
      <w:marTop w:val="0"/>
      <w:marBottom w:val="0"/>
      <w:divBdr>
        <w:top w:val="none" w:sz="0" w:space="0" w:color="auto"/>
        <w:left w:val="none" w:sz="0" w:space="0" w:color="auto"/>
        <w:bottom w:val="none" w:sz="0" w:space="0" w:color="auto"/>
        <w:right w:val="none" w:sz="0" w:space="0" w:color="auto"/>
      </w:divBdr>
    </w:div>
    <w:div w:id="753164361">
      <w:bodyDiv w:val="1"/>
      <w:marLeft w:val="0"/>
      <w:marRight w:val="0"/>
      <w:marTop w:val="0"/>
      <w:marBottom w:val="0"/>
      <w:divBdr>
        <w:top w:val="none" w:sz="0" w:space="0" w:color="auto"/>
        <w:left w:val="none" w:sz="0" w:space="0" w:color="auto"/>
        <w:bottom w:val="none" w:sz="0" w:space="0" w:color="auto"/>
        <w:right w:val="none" w:sz="0" w:space="0" w:color="auto"/>
      </w:divBdr>
    </w:div>
    <w:div w:id="767651802">
      <w:bodyDiv w:val="1"/>
      <w:marLeft w:val="0"/>
      <w:marRight w:val="0"/>
      <w:marTop w:val="0"/>
      <w:marBottom w:val="0"/>
      <w:divBdr>
        <w:top w:val="none" w:sz="0" w:space="0" w:color="auto"/>
        <w:left w:val="none" w:sz="0" w:space="0" w:color="auto"/>
        <w:bottom w:val="none" w:sz="0" w:space="0" w:color="auto"/>
        <w:right w:val="none" w:sz="0" w:space="0" w:color="auto"/>
      </w:divBdr>
    </w:div>
    <w:div w:id="768044616">
      <w:bodyDiv w:val="1"/>
      <w:marLeft w:val="0"/>
      <w:marRight w:val="0"/>
      <w:marTop w:val="0"/>
      <w:marBottom w:val="0"/>
      <w:divBdr>
        <w:top w:val="none" w:sz="0" w:space="0" w:color="auto"/>
        <w:left w:val="none" w:sz="0" w:space="0" w:color="auto"/>
        <w:bottom w:val="none" w:sz="0" w:space="0" w:color="auto"/>
        <w:right w:val="none" w:sz="0" w:space="0" w:color="auto"/>
      </w:divBdr>
    </w:div>
    <w:div w:id="770971572">
      <w:bodyDiv w:val="1"/>
      <w:marLeft w:val="0"/>
      <w:marRight w:val="0"/>
      <w:marTop w:val="0"/>
      <w:marBottom w:val="0"/>
      <w:divBdr>
        <w:top w:val="none" w:sz="0" w:space="0" w:color="auto"/>
        <w:left w:val="none" w:sz="0" w:space="0" w:color="auto"/>
        <w:bottom w:val="none" w:sz="0" w:space="0" w:color="auto"/>
        <w:right w:val="none" w:sz="0" w:space="0" w:color="auto"/>
      </w:divBdr>
      <w:divsChild>
        <w:div w:id="1206940865">
          <w:marLeft w:val="0"/>
          <w:marRight w:val="0"/>
          <w:marTop w:val="0"/>
          <w:marBottom w:val="0"/>
          <w:divBdr>
            <w:top w:val="none" w:sz="0" w:space="0" w:color="auto"/>
            <w:left w:val="none" w:sz="0" w:space="0" w:color="auto"/>
            <w:bottom w:val="none" w:sz="0" w:space="0" w:color="auto"/>
            <w:right w:val="none" w:sz="0" w:space="0" w:color="auto"/>
          </w:divBdr>
          <w:divsChild>
            <w:div w:id="1130394220">
              <w:marLeft w:val="0"/>
              <w:marRight w:val="0"/>
              <w:marTop w:val="0"/>
              <w:marBottom w:val="0"/>
              <w:divBdr>
                <w:top w:val="none" w:sz="0" w:space="0" w:color="auto"/>
                <w:left w:val="none" w:sz="0" w:space="0" w:color="auto"/>
                <w:bottom w:val="none" w:sz="0" w:space="0" w:color="auto"/>
                <w:right w:val="none" w:sz="0" w:space="0" w:color="auto"/>
              </w:divBdr>
              <w:divsChild>
                <w:div w:id="1425032932">
                  <w:marLeft w:val="0"/>
                  <w:marRight w:val="0"/>
                  <w:marTop w:val="0"/>
                  <w:marBottom w:val="0"/>
                  <w:divBdr>
                    <w:top w:val="none" w:sz="0" w:space="0" w:color="auto"/>
                    <w:left w:val="none" w:sz="0" w:space="0" w:color="auto"/>
                    <w:bottom w:val="none" w:sz="0" w:space="0" w:color="auto"/>
                    <w:right w:val="none" w:sz="0" w:space="0" w:color="auto"/>
                  </w:divBdr>
                  <w:divsChild>
                    <w:div w:id="15462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3601">
      <w:bodyDiv w:val="1"/>
      <w:marLeft w:val="0"/>
      <w:marRight w:val="0"/>
      <w:marTop w:val="0"/>
      <w:marBottom w:val="0"/>
      <w:divBdr>
        <w:top w:val="none" w:sz="0" w:space="0" w:color="auto"/>
        <w:left w:val="none" w:sz="0" w:space="0" w:color="auto"/>
        <w:bottom w:val="none" w:sz="0" w:space="0" w:color="auto"/>
        <w:right w:val="none" w:sz="0" w:space="0" w:color="auto"/>
      </w:divBdr>
      <w:divsChild>
        <w:div w:id="1861818174">
          <w:marLeft w:val="0"/>
          <w:marRight w:val="0"/>
          <w:marTop w:val="0"/>
          <w:marBottom w:val="0"/>
          <w:divBdr>
            <w:top w:val="none" w:sz="0" w:space="0" w:color="auto"/>
            <w:left w:val="none" w:sz="0" w:space="0" w:color="auto"/>
            <w:bottom w:val="none" w:sz="0" w:space="0" w:color="auto"/>
            <w:right w:val="none" w:sz="0" w:space="0" w:color="auto"/>
          </w:divBdr>
          <w:divsChild>
            <w:div w:id="1717699313">
              <w:marLeft w:val="0"/>
              <w:marRight w:val="0"/>
              <w:marTop w:val="0"/>
              <w:marBottom w:val="0"/>
              <w:divBdr>
                <w:top w:val="none" w:sz="0" w:space="0" w:color="auto"/>
                <w:left w:val="none" w:sz="0" w:space="0" w:color="auto"/>
                <w:bottom w:val="none" w:sz="0" w:space="0" w:color="auto"/>
                <w:right w:val="none" w:sz="0" w:space="0" w:color="auto"/>
              </w:divBdr>
              <w:divsChild>
                <w:div w:id="84427813">
                  <w:marLeft w:val="0"/>
                  <w:marRight w:val="0"/>
                  <w:marTop w:val="0"/>
                  <w:marBottom w:val="0"/>
                  <w:divBdr>
                    <w:top w:val="none" w:sz="0" w:space="0" w:color="auto"/>
                    <w:left w:val="none" w:sz="0" w:space="0" w:color="auto"/>
                    <w:bottom w:val="none" w:sz="0" w:space="0" w:color="auto"/>
                    <w:right w:val="none" w:sz="0" w:space="0" w:color="auto"/>
                  </w:divBdr>
                  <w:divsChild>
                    <w:div w:id="20294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4715">
      <w:bodyDiv w:val="1"/>
      <w:marLeft w:val="0"/>
      <w:marRight w:val="0"/>
      <w:marTop w:val="0"/>
      <w:marBottom w:val="0"/>
      <w:divBdr>
        <w:top w:val="none" w:sz="0" w:space="0" w:color="auto"/>
        <w:left w:val="none" w:sz="0" w:space="0" w:color="auto"/>
        <w:bottom w:val="none" w:sz="0" w:space="0" w:color="auto"/>
        <w:right w:val="none" w:sz="0" w:space="0" w:color="auto"/>
      </w:divBdr>
    </w:div>
    <w:div w:id="784621799">
      <w:bodyDiv w:val="1"/>
      <w:marLeft w:val="0"/>
      <w:marRight w:val="0"/>
      <w:marTop w:val="0"/>
      <w:marBottom w:val="0"/>
      <w:divBdr>
        <w:top w:val="none" w:sz="0" w:space="0" w:color="auto"/>
        <w:left w:val="none" w:sz="0" w:space="0" w:color="auto"/>
        <w:bottom w:val="none" w:sz="0" w:space="0" w:color="auto"/>
        <w:right w:val="none" w:sz="0" w:space="0" w:color="auto"/>
      </w:divBdr>
    </w:div>
    <w:div w:id="790244446">
      <w:bodyDiv w:val="1"/>
      <w:marLeft w:val="0"/>
      <w:marRight w:val="0"/>
      <w:marTop w:val="0"/>
      <w:marBottom w:val="0"/>
      <w:divBdr>
        <w:top w:val="none" w:sz="0" w:space="0" w:color="auto"/>
        <w:left w:val="none" w:sz="0" w:space="0" w:color="auto"/>
        <w:bottom w:val="none" w:sz="0" w:space="0" w:color="auto"/>
        <w:right w:val="none" w:sz="0" w:space="0" w:color="auto"/>
      </w:divBdr>
    </w:div>
    <w:div w:id="790710529">
      <w:bodyDiv w:val="1"/>
      <w:marLeft w:val="0"/>
      <w:marRight w:val="0"/>
      <w:marTop w:val="0"/>
      <w:marBottom w:val="0"/>
      <w:divBdr>
        <w:top w:val="none" w:sz="0" w:space="0" w:color="auto"/>
        <w:left w:val="none" w:sz="0" w:space="0" w:color="auto"/>
        <w:bottom w:val="none" w:sz="0" w:space="0" w:color="auto"/>
        <w:right w:val="none" w:sz="0" w:space="0" w:color="auto"/>
      </w:divBdr>
    </w:div>
    <w:div w:id="795877257">
      <w:bodyDiv w:val="1"/>
      <w:marLeft w:val="0"/>
      <w:marRight w:val="0"/>
      <w:marTop w:val="0"/>
      <w:marBottom w:val="0"/>
      <w:divBdr>
        <w:top w:val="none" w:sz="0" w:space="0" w:color="auto"/>
        <w:left w:val="none" w:sz="0" w:space="0" w:color="auto"/>
        <w:bottom w:val="none" w:sz="0" w:space="0" w:color="auto"/>
        <w:right w:val="none" w:sz="0" w:space="0" w:color="auto"/>
      </w:divBdr>
    </w:div>
    <w:div w:id="796141401">
      <w:bodyDiv w:val="1"/>
      <w:marLeft w:val="0"/>
      <w:marRight w:val="0"/>
      <w:marTop w:val="0"/>
      <w:marBottom w:val="0"/>
      <w:divBdr>
        <w:top w:val="none" w:sz="0" w:space="0" w:color="auto"/>
        <w:left w:val="none" w:sz="0" w:space="0" w:color="auto"/>
        <w:bottom w:val="none" w:sz="0" w:space="0" w:color="auto"/>
        <w:right w:val="none" w:sz="0" w:space="0" w:color="auto"/>
      </w:divBdr>
    </w:div>
    <w:div w:id="798568596">
      <w:bodyDiv w:val="1"/>
      <w:marLeft w:val="0"/>
      <w:marRight w:val="0"/>
      <w:marTop w:val="0"/>
      <w:marBottom w:val="0"/>
      <w:divBdr>
        <w:top w:val="none" w:sz="0" w:space="0" w:color="auto"/>
        <w:left w:val="none" w:sz="0" w:space="0" w:color="auto"/>
        <w:bottom w:val="none" w:sz="0" w:space="0" w:color="auto"/>
        <w:right w:val="none" w:sz="0" w:space="0" w:color="auto"/>
      </w:divBdr>
      <w:divsChild>
        <w:div w:id="1790511196">
          <w:marLeft w:val="0"/>
          <w:marRight w:val="0"/>
          <w:marTop w:val="0"/>
          <w:marBottom w:val="0"/>
          <w:divBdr>
            <w:top w:val="none" w:sz="0" w:space="0" w:color="auto"/>
            <w:left w:val="none" w:sz="0" w:space="0" w:color="auto"/>
            <w:bottom w:val="none" w:sz="0" w:space="0" w:color="auto"/>
            <w:right w:val="none" w:sz="0" w:space="0" w:color="auto"/>
          </w:divBdr>
          <w:divsChild>
            <w:div w:id="406608655">
              <w:marLeft w:val="0"/>
              <w:marRight w:val="0"/>
              <w:marTop w:val="0"/>
              <w:marBottom w:val="0"/>
              <w:divBdr>
                <w:top w:val="none" w:sz="0" w:space="0" w:color="auto"/>
                <w:left w:val="none" w:sz="0" w:space="0" w:color="auto"/>
                <w:bottom w:val="none" w:sz="0" w:space="0" w:color="auto"/>
                <w:right w:val="none" w:sz="0" w:space="0" w:color="auto"/>
              </w:divBdr>
              <w:divsChild>
                <w:div w:id="859011595">
                  <w:marLeft w:val="0"/>
                  <w:marRight w:val="0"/>
                  <w:marTop w:val="0"/>
                  <w:marBottom w:val="0"/>
                  <w:divBdr>
                    <w:top w:val="none" w:sz="0" w:space="0" w:color="auto"/>
                    <w:left w:val="none" w:sz="0" w:space="0" w:color="auto"/>
                    <w:bottom w:val="none" w:sz="0" w:space="0" w:color="auto"/>
                    <w:right w:val="none" w:sz="0" w:space="0" w:color="auto"/>
                  </w:divBdr>
                  <w:divsChild>
                    <w:div w:id="722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0450">
      <w:bodyDiv w:val="1"/>
      <w:marLeft w:val="0"/>
      <w:marRight w:val="0"/>
      <w:marTop w:val="0"/>
      <w:marBottom w:val="0"/>
      <w:divBdr>
        <w:top w:val="none" w:sz="0" w:space="0" w:color="auto"/>
        <w:left w:val="none" w:sz="0" w:space="0" w:color="auto"/>
        <w:bottom w:val="none" w:sz="0" w:space="0" w:color="auto"/>
        <w:right w:val="none" w:sz="0" w:space="0" w:color="auto"/>
      </w:divBdr>
      <w:divsChild>
        <w:div w:id="476802157">
          <w:marLeft w:val="0"/>
          <w:marRight w:val="0"/>
          <w:marTop w:val="0"/>
          <w:marBottom w:val="0"/>
          <w:divBdr>
            <w:top w:val="none" w:sz="0" w:space="0" w:color="auto"/>
            <w:left w:val="none" w:sz="0" w:space="0" w:color="auto"/>
            <w:bottom w:val="none" w:sz="0" w:space="0" w:color="auto"/>
            <w:right w:val="none" w:sz="0" w:space="0" w:color="auto"/>
          </w:divBdr>
          <w:divsChild>
            <w:div w:id="1792433990">
              <w:marLeft w:val="0"/>
              <w:marRight w:val="0"/>
              <w:marTop w:val="0"/>
              <w:marBottom w:val="0"/>
              <w:divBdr>
                <w:top w:val="none" w:sz="0" w:space="0" w:color="auto"/>
                <w:left w:val="none" w:sz="0" w:space="0" w:color="auto"/>
                <w:bottom w:val="none" w:sz="0" w:space="0" w:color="auto"/>
                <w:right w:val="none" w:sz="0" w:space="0" w:color="auto"/>
              </w:divBdr>
              <w:divsChild>
                <w:div w:id="1113751043">
                  <w:marLeft w:val="0"/>
                  <w:marRight w:val="0"/>
                  <w:marTop w:val="0"/>
                  <w:marBottom w:val="0"/>
                  <w:divBdr>
                    <w:top w:val="none" w:sz="0" w:space="0" w:color="auto"/>
                    <w:left w:val="none" w:sz="0" w:space="0" w:color="auto"/>
                    <w:bottom w:val="none" w:sz="0" w:space="0" w:color="auto"/>
                    <w:right w:val="none" w:sz="0" w:space="0" w:color="auto"/>
                  </w:divBdr>
                  <w:divsChild>
                    <w:div w:id="6292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3310">
      <w:bodyDiv w:val="1"/>
      <w:marLeft w:val="0"/>
      <w:marRight w:val="0"/>
      <w:marTop w:val="0"/>
      <w:marBottom w:val="0"/>
      <w:divBdr>
        <w:top w:val="none" w:sz="0" w:space="0" w:color="auto"/>
        <w:left w:val="none" w:sz="0" w:space="0" w:color="auto"/>
        <w:bottom w:val="none" w:sz="0" w:space="0" w:color="auto"/>
        <w:right w:val="none" w:sz="0" w:space="0" w:color="auto"/>
      </w:divBdr>
    </w:div>
    <w:div w:id="816263094">
      <w:bodyDiv w:val="1"/>
      <w:marLeft w:val="0"/>
      <w:marRight w:val="0"/>
      <w:marTop w:val="0"/>
      <w:marBottom w:val="0"/>
      <w:divBdr>
        <w:top w:val="none" w:sz="0" w:space="0" w:color="auto"/>
        <w:left w:val="none" w:sz="0" w:space="0" w:color="auto"/>
        <w:bottom w:val="none" w:sz="0" w:space="0" w:color="auto"/>
        <w:right w:val="none" w:sz="0" w:space="0" w:color="auto"/>
      </w:divBdr>
    </w:div>
    <w:div w:id="821968544">
      <w:bodyDiv w:val="1"/>
      <w:marLeft w:val="0"/>
      <w:marRight w:val="0"/>
      <w:marTop w:val="0"/>
      <w:marBottom w:val="0"/>
      <w:divBdr>
        <w:top w:val="none" w:sz="0" w:space="0" w:color="auto"/>
        <w:left w:val="none" w:sz="0" w:space="0" w:color="auto"/>
        <w:bottom w:val="none" w:sz="0" w:space="0" w:color="auto"/>
        <w:right w:val="none" w:sz="0" w:space="0" w:color="auto"/>
      </w:divBdr>
      <w:divsChild>
        <w:div w:id="1002002503">
          <w:marLeft w:val="0"/>
          <w:marRight w:val="0"/>
          <w:marTop w:val="0"/>
          <w:marBottom w:val="0"/>
          <w:divBdr>
            <w:top w:val="none" w:sz="0" w:space="0" w:color="auto"/>
            <w:left w:val="none" w:sz="0" w:space="0" w:color="auto"/>
            <w:bottom w:val="none" w:sz="0" w:space="0" w:color="auto"/>
            <w:right w:val="none" w:sz="0" w:space="0" w:color="auto"/>
          </w:divBdr>
          <w:divsChild>
            <w:div w:id="1991712848">
              <w:marLeft w:val="0"/>
              <w:marRight w:val="0"/>
              <w:marTop w:val="0"/>
              <w:marBottom w:val="0"/>
              <w:divBdr>
                <w:top w:val="none" w:sz="0" w:space="0" w:color="auto"/>
                <w:left w:val="none" w:sz="0" w:space="0" w:color="auto"/>
                <w:bottom w:val="none" w:sz="0" w:space="0" w:color="auto"/>
                <w:right w:val="none" w:sz="0" w:space="0" w:color="auto"/>
              </w:divBdr>
              <w:divsChild>
                <w:div w:id="53352576">
                  <w:marLeft w:val="0"/>
                  <w:marRight w:val="0"/>
                  <w:marTop w:val="0"/>
                  <w:marBottom w:val="0"/>
                  <w:divBdr>
                    <w:top w:val="none" w:sz="0" w:space="0" w:color="auto"/>
                    <w:left w:val="none" w:sz="0" w:space="0" w:color="auto"/>
                    <w:bottom w:val="none" w:sz="0" w:space="0" w:color="auto"/>
                    <w:right w:val="none" w:sz="0" w:space="0" w:color="auto"/>
                  </w:divBdr>
                  <w:divsChild>
                    <w:div w:id="9054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327374">
      <w:bodyDiv w:val="1"/>
      <w:marLeft w:val="0"/>
      <w:marRight w:val="0"/>
      <w:marTop w:val="0"/>
      <w:marBottom w:val="0"/>
      <w:divBdr>
        <w:top w:val="none" w:sz="0" w:space="0" w:color="auto"/>
        <w:left w:val="none" w:sz="0" w:space="0" w:color="auto"/>
        <w:bottom w:val="none" w:sz="0" w:space="0" w:color="auto"/>
        <w:right w:val="none" w:sz="0" w:space="0" w:color="auto"/>
      </w:divBdr>
      <w:divsChild>
        <w:div w:id="1865751658">
          <w:marLeft w:val="0"/>
          <w:marRight w:val="0"/>
          <w:marTop w:val="0"/>
          <w:marBottom w:val="0"/>
          <w:divBdr>
            <w:top w:val="none" w:sz="0" w:space="0" w:color="auto"/>
            <w:left w:val="none" w:sz="0" w:space="0" w:color="auto"/>
            <w:bottom w:val="none" w:sz="0" w:space="0" w:color="auto"/>
            <w:right w:val="none" w:sz="0" w:space="0" w:color="auto"/>
          </w:divBdr>
          <w:divsChild>
            <w:div w:id="1377388335">
              <w:marLeft w:val="0"/>
              <w:marRight w:val="0"/>
              <w:marTop w:val="0"/>
              <w:marBottom w:val="0"/>
              <w:divBdr>
                <w:top w:val="none" w:sz="0" w:space="0" w:color="auto"/>
                <w:left w:val="none" w:sz="0" w:space="0" w:color="auto"/>
                <w:bottom w:val="none" w:sz="0" w:space="0" w:color="auto"/>
                <w:right w:val="none" w:sz="0" w:space="0" w:color="auto"/>
              </w:divBdr>
              <w:divsChild>
                <w:div w:id="253174919">
                  <w:marLeft w:val="0"/>
                  <w:marRight w:val="0"/>
                  <w:marTop w:val="0"/>
                  <w:marBottom w:val="0"/>
                  <w:divBdr>
                    <w:top w:val="none" w:sz="0" w:space="0" w:color="auto"/>
                    <w:left w:val="none" w:sz="0" w:space="0" w:color="auto"/>
                    <w:bottom w:val="none" w:sz="0" w:space="0" w:color="auto"/>
                    <w:right w:val="none" w:sz="0" w:space="0" w:color="auto"/>
                  </w:divBdr>
                  <w:divsChild>
                    <w:div w:id="7601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13670">
      <w:bodyDiv w:val="1"/>
      <w:marLeft w:val="0"/>
      <w:marRight w:val="0"/>
      <w:marTop w:val="0"/>
      <w:marBottom w:val="0"/>
      <w:divBdr>
        <w:top w:val="none" w:sz="0" w:space="0" w:color="auto"/>
        <w:left w:val="none" w:sz="0" w:space="0" w:color="auto"/>
        <w:bottom w:val="none" w:sz="0" w:space="0" w:color="auto"/>
        <w:right w:val="none" w:sz="0" w:space="0" w:color="auto"/>
      </w:divBdr>
    </w:div>
    <w:div w:id="845444207">
      <w:bodyDiv w:val="1"/>
      <w:marLeft w:val="0"/>
      <w:marRight w:val="0"/>
      <w:marTop w:val="0"/>
      <w:marBottom w:val="0"/>
      <w:divBdr>
        <w:top w:val="none" w:sz="0" w:space="0" w:color="auto"/>
        <w:left w:val="none" w:sz="0" w:space="0" w:color="auto"/>
        <w:bottom w:val="none" w:sz="0" w:space="0" w:color="auto"/>
        <w:right w:val="none" w:sz="0" w:space="0" w:color="auto"/>
      </w:divBdr>
    </w:div>
    <w:div w:id="8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644848263">
          <w:marLeft w:val="0"/>
          <w:marRight w:val="0"/>
          <w:marTop w:val="0"/>
          <w:marBottom w:val="0"/>
          <w:divBdr>
            <w:top w:val="none" w:sz="0" w:space="0" w:color="auto"/>
            <w:left w:val="none" w:sz="0" w:space="0" w:color="auto"/>
            <w:bottom w:val="none" w:sz="0" w:space="0" w:color="auto"/>
            <w:right w:val="none" w:sz="0" w:space="0" w:color="auto"/>
          </w:divBdr>
          <w:divsChild>
            <w:div w:id="1590118658">
              <w:marLeft w:val="0"/>
              <w:marRight w:val="0"/>
              <w:marTop w:val="0"/>
              <w:marBottom w:val="0"/>
              <w:divBdr>
                <w:top w:val="none" w:sz="0" w:space="0" w:color="auto"/>
                <w:left w:val="none" w:sz="0" w:space="0" w:color="auto"/>
                <w:bottom w:val="none" w:sz="0" w:space="0" w:color="auto"/>
                <w:right w:val="none" w:sz="0" w:space="0" w:color="auto"/>
              </w:divBdr>
              <w:divsChild>
                <w:div w:id="1563254940">
                  <w:marLeft w:val="0"/>
                  <w:marRight w:val="0"/>
                  <w:marTop w:val="0"/>
                  <w:marBottom w:val="0"/>
                  <w:divBdr>
                    <w:top w:val="none" w:sz="0" w:space="0" w:color="auto"/>
                    <w:left w:val="none" w:sz="0" w:space="0" w:color="auto"/>
                    <w:bottom w:val="none" w:sz="0" w:space="0" w:color="auto"/>
                    <w:right w:val="none" w:sz="0" w:space="0" w:color="auto"/>
                  </w:divBdr>
                  <w:divsChild>
                    <w:div w:id="947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162388">
      <w:bodyDiv w:val="1"/>
      <w:marLeft w:val="0"/>
      <w:marRight w:val="0"/>
      <w:marTop w:val="0"/>
      <w:marBottom w:val="0"/>
      <w:divBdr>
        <w:top w:val="none" w:sz="0" w:space="0" w:color="auto"/>
        <w:left w:val="none" w:sz="0" w:space="0" w:color="auto"/>
        <w:bottom w:val="none" w:sz="0" w:space="0" w:color="auto"/>
        <w:right w:val="none" w:sz="0" w:space="0" w:color="auto"/>
      </w:divBdr>
      <w:divsChild>
        <w:div w:id="261232383">
          <w:marLeft w:val="0"/>
          <w:marRight w:val="0"/>
          <w:marTop w:val="0"/>
          <w:marBottom w:val="0"/>
          <w:divBdr>
            <w:top w:val="none" w:sz="0" w:space="0" w:color="auto"/>
            <w:left w:val="none" w:sz="0" w:space="0" w:color="auto"/>
            <w:bottom w:val="none" w:sz="0" w:space="0" w:color="auto"/>
            <w:right w:val="none" w:sz="0" w:space="0" w:color="auto"/>
          </w:divBdr>
          <w:divsChild>
            <w:div w:id="650257247">
              <w:marLeft w:val="0"/>
              <w:marRight w:val="0"/>
              <w:marTop w:val="0"/>
              <w:marBottom w:val="0"/>
              <w:divBdr>
                <w:top w:val="none" w:sz="0" w:space="0" w:color="auto"/>
                <w:left w:val="none" w:sz="0" w:space="0" w:color="auto"/>
                <w:bottom w:val="none" w:sz="0" w:space="0" w:color="auto"/>
                <w:right w:val="none" w:sz="0" w:space="0" w:color="auto"/>
              </w:divBdr>
              <w:divsChild>
                <w:div w:id="459423442">
                  <w:marLeft w:val="0"/>
                  <w:marRight w:val="0"/>
                  <w:marTop w:val="0"/>
                  <w:marBottom w:val="0"/>
                  <w:divBdr>
                    <w:top w:val="none" w:sz="0" w:space="0" w:color="auto"/>
                    <w:left w:val="none" w:sz="0" w:space="0" w:color="auto"/>
                    <w:bottom w:val="none" w:sz="0" w:space="0" w:color="auto"/>
                    <w:right w:val="none" w:sz="0" w:space="0" w:color="auto"/>
                  </w:divBdr>
                  <w:divsChild>
                    <w:div w:id="3287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107598">
      <w:bodyDiv w:val="1"/>
      <w:marLeft w:val="0"/>
      <w:marRight w:val="0"/>
      <w:marTop w:val="0"/>
      <w:marBottom w:val="0"/>
      <w:divBdr>
        <w:top w:val="none" w:sz="0" w:space="0" w:color="auto"/>
        <w:left w:val="none" w:sz="0" w:space="0" w:color="auto"/>
        <w:bottom w:val="none" w:sz="0" w:space="0" w:color="auto"/>
        <w:right w:val="none" w:sz="0" w:space="0" w:color="auto"/>
      </w:divBdr>
    </w:div>
    <w:div w:id="910964001">
      <w:bodyDiv w:val="1"/>
      <w:marLeft w:val="0"/>
      <w:marRight w:val="0"/>
      <w:marTop w:val="0"/>
      <w:marBottom w:val="0"/>
      <w:divBdr>
        <w:top w:val="none" w:sz="0" w:space="0" w:color="auto"/>
        <w:left w:val="none" w:sz="0" w:space="0" w:color="auto"/>
        <w:bottom w:val="none" w:sz="0" w:space="0" w:color="auto"/>
        <w:right w:val="none" w:sz="0" w:space="0" w:color="auto"/>
      </w:divBdr>
    </w:div>
    <w:div w:id="922839066">
      <w:bodyDiv w:val="1"/>
      <w:marLeft w:val="0"/>
      <w:marRight w:val="0"/>
      <w:marTop w:val="0"/>
      <w:marBottom w:val="0"/>
      <w:divBdr>
        <w:top w:val="none" w:sz="0" w:space="0" w:color="auto"/>
        <w:left w:val="none" w:sz="0" w:space="0" w:color="auto"/>
        <w:bottom w:val="none" w:sz="0" w:space="0" w:color="auto"/>
        <w:right w:val="none" w:sz="0" w:space="0" w:color="auto"/>
      </w:divBdr>
      <w:divsChild>
        <w:div w:id="1972130459">
          <w:marLeft w:val="0"/>
          <w:marRight w:val="0"/>
          <w:marTop w:val="0"/>
          <w:marBottom w:val="0"/>
          <w:divBdr>
            <w:top w:val="none" w:sz="0" w:space="0" w:color="auto"/>
            <w:left w:val="none" w:sz="0" w:space="0" w:color="auto"/>
            <w:bottom w:val="none" w:sz="0" w:space="0" w:color="auto"/>
            <w:right w:val="none" w:sz="0" w:space="0" w:color="auto"/>
          </w:divBdr>
          <w:divsChild>
            <w:div w:id="881676193">
              <w:marLeft w:val="0"/>
              <w:marRight w:val="0"/>
              <w:marTop w:val="0"/>
              <w:marBottom w:val="0"/>
              <w:divBdr>
                <w:top w:val="none" w:sz="0" w:space="0" w:color="auto"/>
                <w:left w:val="none" w:sz="0" w:space="0" w:color="auto"/>
                <w:bottom w:val="none" w:sz="0" w:space="0" w:color="auto"/>
                <w:right w:val="none" w:sz="0" w:space="0" w:color="auto"/>
              </w:divBdr>
              <w:divsChild>
                <w:div w:id="1456633245">
                  <w:marLeft w:val="0"/>
                  <w:marRight w:val="0"/>
                  <w:marTop w:val="0"/>
                  <w:marBottom w:val="0"/>
                  <w:divBdr>
                    <w:top w:val="none" w:sz="0" w:space="0" w:color="auto"/>
                    <w:left w:val="none" w:sz="0" w:space="0" w:color="auto"/>
                    <w:bottom w:val="none" w:sz="0" w:space="0" w:color="auto"/>
                    <w:right w:val="none" w:sz="0" w:space="0" w:color="auto"/>
                  </w:divBdr>
                  <w:divsChild>
                    <w:div w:id="4958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78104">
      <w:bodyDiv w:val="1"/>
      <w:marLeft w:val="0"/>
      <w:marRight w:val="0"/>
      <w:marTop w:val="0"/>
      <w:marBottom w:val="0"/>
      <w:divBdr>
        <w:top w:val="none" w:sz="0" w:space="0" w:color="auto"/>
        <w:left w:val="none" w:sz="0" w:space="0" w:color="auto"/>
        <w:bottom w:val="none" w:sz="0" w:space="0" w:color="auto"/>
        <w:right w:val="none" w:sz="0" w:space="0" w:color="auto"/>
      </w:divBdr>
      <w:divsChild>
        <w:div w:id="1311596235">
          <w:marLeft w:val="0"/>
          <w:marRight w:val="0"/>
          <w:marTop w:val="0"/>
          <w:marBottom w:val="0"/>
          <w:divBdr>
            <w:top w:val="none" w:sz="0" w:space="0" w:color="auto"/>
            <w:left w:val="none" w:sz="0" w:space="0" w:color="auto"/>
            <w:bottom w:val="none" w:sz="0" w:space="0" w:color="auto"/>
            <w:right w:val="none" w:sz="0" w:space="0" w:color="auto"/>
          </w:divBdr>
          <w:divsChild>
            <w:div w:id="2065368900">
              <w:marLeft w:val="0"/>
              <w:marRight w:val="0"/>
              <w:marTop w:val="0"/>
              <w:marBottom w:val="0"/>
              <w:divBdr>
                <w:top w:val="none" w:sz="0" w:space="0" w:color="auto"/>
                <w:left w:val="none" w:sz="0" w:space="0" w:color="auto"/>
                <w:bottom w:val="none" w:sz="0" w:space="0" w:color="auto"/>
                <w:right w:val="none" w:sz="0" w:space="0" w:color="auto"/>
              </w:divBdr>
              <w:divsChild>
                <w:div w:id="18926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98309">
      <w:bodyDiv w:val="1"/>
      <w:marLeft w:val="0"/>
      <w:marRight w:val="0"/>
      <w:marTop w:val="0"/>
      <w:marBottom w:val="0"/>
      <w:divBdr>
        <w:top w:val="none" w:sz="0" w:space="0" w:color="auto"/>
        <w:left w:val="none" w:sz="0" w:space="0" w:color="auto"/>
        <w:bottom w:val="none" w:sz="0" w:space="0" w:color="auto"/>
        <w:right w:val="none" w:sz="0" w:space="0" w:color="auto"/>
      </w:divBdr>
    </w:div>
    <w:div w:id="945117314">
      <w:bodyDiv w:val="1"/>
      <w:marLeft w:val="0"/>
      <w:marRight w:val="0"/>
      <w:marTop w:val="0"/>
      <w:marBottom w:val="0"/>
      <w:divBdr>
        <w:top w:val="none" w:sz="0" w:space="0" w:color="auto"/>
        <w:left w:val="none" w:sz="0" w:space="0" w:color="auto"/>
        <w:bottom w:val="none" w:sz="0" w:space="0" w:color="auto"/>
        <w:right w:val="none" w:sz="0" w:space="0" w:color="auto"/>
      </w:divBdr>
    </w:div>
    <w:div w:id="946041545">
      <w:bodyDiv w:val="1"/>
      <w:marLeft w:val="0"/>
      <w:marRight w:val="0"/>
      <w:marTop w:val="0"/>
      <w:marBottom w:val="0"/>
      <w:divBdr>
        <w:top w:val="none" w:sz="0" w:space="0" w:color="auto"/>
        <w:left w:val="none" w:sz="0" w:space="0" w:color="auto"/>
        <w:bottom w:val="none" w:sz="0" w:space="0" w:color="auto"/>
        <w:right w:val="none" w:sz="0" w:space="0" w:color="auto"/>
      </w:divBdr>
    </w:div>
    <w:div w:id="946891407">
      <w:bodyDiv w:val="1"/>
      <w:marLeft w:val="0"/>
      <w:marRight w:val="0"/>
      <w:marTop w:val="0"/>
      <w:marBottom w:val="0"/>
      <w:divBdr>
        <w:top w:val="none" w:sz="0" w:space="0" w:color="auto"/>
        <w:left w:val="none" w:sz="0" w:space="0" w:color="auto"/>
        <w:bottom w:val="none" w:sz="0" w:space="0" w:color="auto"/>
        <w:right w:val="none" w:sz="0" w:space="0" w:color="auto"/>
      </w:divBdr>
    </w:div>
    <w:div w:id="947129010">
      <w:bodyDiv w:val="1"/>
      <w:marLeft w:val="0"/>
      <w:marRight w:val="0"/>
      <w:marTop w:val="0"/>
      <w:marBottom w:val="0"/>
      <w:divBdr>
        <w:top w:val="none" w:sz="0" w:space="0" w:color="auto"/>
        <w:left w:val="none" w:sz="0" w:space="0" w:color="auto"/>
        <w:bottom w:val="none" w:sz="0" w:space="0" w:color="auto"/>
        <w:right w:val="none" w:sz="0" w:space="0" w:color="auto"/>
      </w:divBdr>
    </w:div>
    <w:div w:id="951398292">
      <w:bodyDiv w:val="1"/>
      <w:marLeft w:val="0"/>
      <w:marRight w:val="0"/>
      <w:marTop w:val="0"/>
      <w:marBottom w:val="0"/>
      <w:divBdr>
        <w:top w:val="none" w:sz="0" w:space="0" w:color="auto"/>
        <w:left w:val="none" w:sz="0" w:space="0" w:color="auto"/>
        <w:bottom w:val="none" w:sz="0" w:space="0" w:color="auto"/>
        <w:right w:val="none" w:sz="0" w:space="0" w:color="auto"/>
      </w:divBdr>
    </w:div>
    <w:div w:id="956721279">
      <w:bodyDiv w:val="1"/>
      <w:marLeft w:val="0"/>
      <w:marRight w:val="0"/>
      <w:marTop w:val="0"/>
      <w:marBottom w:val="0"/>
      <w:divBdr>
        <w:top w:val="none" w:sz="0" w:space="0" w:color="auto"/>
        <w:left w:val="none" w:sz="0" w:space="0" w:color="auto"/>
        <w:bottom w:val="none" w:sz="0" w:space="0" w:color="auto"/>
        <w:right w:val="none" w:sz="0" w:space="0" w:color="auto"/>
      </w:divBdr>
    </w:div>
    <w:div w:id="973634145">
      <w:bodyDiv w:val="1"/>
      <w:marLeft w:val="0"/>
      <w:marRight w:val="0"/>
      <w:marTop w:val="0"/>
      <w:marBottom w:val="0"/>
      <w:divBdr>
        <w:top w:val="none" w:sz="0" w:space="0" w:color="auto"/>
        <w:left w:val="none" w:sz="0" w:space="0" w:color="auto"/>
        <w:bottom w:val="none" w:sz="0" w:space="0" w:color="auto"/>
        <w:right w:val="none" w:sz="0" w:space="0" w:color="auto"/>
      </w:divBdr>
    </w:div>
    <w:div w:id="983200742">
      <w:bodyDiv w:val="1"/>
      <w:marLeft w:val="0"/>
      <w:marRight w:val="0"/>
      <w:marTop w:val="0"/>
      <w:marBottom w:val="0"/>
      <w:divBdr>
        <w:top w:val="none" w:sz="0" w:space="0" w:color="auto"/>
        <w:left w:val="none" w:sz="0" w:space="0" w:color="auto"/>
        <w:bottom w:val="none" w:sz="0" w:space="0" w:color="auto"/>
        <w:right w:val="none" w:sz="0" w:space="0" w:color="auto"/>
      </w:divBdr>
    </w:div>
    <w:div w:id="983387274">
      <w:bodyDiv w:val="1"/>
      <w:marLeft w:val="0"/>
      <w:marRight w:val="0"/>
      <w:marTop w:val="0"/>
      <w:marBottom w:val="0"/>
      <w:divBdr>
        <w:top w:val="none" w:sz="0" w:space="0" w:color="auto"/>
        <w:left w:val="none" w:sz="0" w:space="0" w:color="auto"/>
        <w:bottom w:val="none" w:sz="0" w:space="0" w:color="auto"/>
        <w:right w:val="none" w:sz="0" w:space="0" w:color="auto"/>
      </w:divBdr>
      <w:divsChild>
        <w:div w:id="2026711818">
          <w:marLeft w:val="0"/>
          <w:marRight w:val="0"/>
          <w:marTop w:val="0"/>
          <w:marBottom w:val="0"/>
          <w:divBdr>
            <w:top w:val="none" w:sz="0" w:space="0" w:color="auto"/>
            <w:left w:val="none" w:sz="0" w:space="0" w:color="auto"/>
            <w:bottom w:val="none" w:sz="0" w:space="0" w:color="auto"/>
            <w:right w:val="none" w:sz="0" w:space="0" w:color="auto"/>
          </w:divBdr>
          <w:divsChild>
            <w:div w:id="1203791462">
              <w:marLeft w:val="0"/>
              <w:marRight w:val="0"/>
              <w:marTop w:val="0"/>
              <w:marBottom w:val="0"/>
              <w:divBdr>
                <w:top w:val="none" w:sz="0" w:space="0" w:color="auto"/>
                <w:left w:val="none" w:sz="0" w:space="0" w:color="auto"/>
                <w:bottom w:val="none" w:sz="0" w:space="0" w:color="auto"/>
                <w:right w:val="none" w:sz="0" w:space="0" w:color="auto"/>
              </w:divBdr>
              <w:divsChild>
                <w:div w:id="1087851577">
                  <w:marLeft w:val="0"/>
                  <w:marRight w:val="0"/>
                  <w:marTop w:val="0"/>
                  <w:marBottom w:val="0"/>
                  <w:divBdr>
                    <w:top w:val="none" w:sz="0" w:space="0" w:color="auto"/>
                    <w:left w:val="none" w:sz="0" w:space="0" w:color="auto"/>
                    <w:bottom w:val="none" w:sz="0" w:space="0" w:color="auto"/>
                    <w:right w:val="none" w:sz="0" w:space="0" w:color="auto"/>
                  </w:divBdr>
                  <w:divsChild>
                    <w:div w:id="7741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56801">
      <w:bodyDiv w:val="1"/>
      <w:marLeft w:val="0"/>
      <w:marRight w:val="0"/>
      <w:marTop w:val="0"/>
      <w:marBottom w:val="0"/>
      <w:divBdr>
        <w:top w:val="none" w:sz="0" w:space="0" w:color="auto"/>
        <w:left w:val="none" w:sz="0" w:space="0" w:color="auto"/>
        <w:bottom w:val="none" w:sz="0" w:space="0" w:color="auto"/>
        <w:right w:val="none" w:sz="0" w:space="0" w:color="auto"/>
      </w:divBdr>
    </w:div>
    <w:div w:id="1001547045">
      <w:bodyDiv w:val="1"/>
      <w:marLeft w:val="0"/>
      <w:marRight w:val="0"/>
      <w:marTop w:val="0"/>
      <w:marBottom w:val="0"/>
      <w:divBdr>
        <w:top w:val="none" w:sz="0" w:space="0" w:color="auto"/>
        <w:left w:val="none" w:sz="0" w:space="0" w:color="auto"/>
        <w:bottom w:val="none" w:sz="0" w:space="0" w:color="auto"/>
        <w:right w:val="none" w:sz="0" w:space="0" w:color="auto"/>
      </w:divBdr>
    </w:div>
    <w:div w:id="1024595229">
      <w:bodyDiv w:val="1"/>
      <w:marLeft w:val="0"/>
      <w:marRight w:val="0"/>
      <w:marTop w:val="0"/>
      <w:marBottom w:val="0"/>
      <w:divBdr>
        <w:top w:val="none" w:sz="0" w:space="0" w:color="auto"/>
        <w:left w:val="none" w:sz="0" w:space="0" w:color="auto"/>
        <w:bottom w:val="none" w:sz="0" w:space="0" w:color="auto"/>
        <w:right w:val="none" w:sz="0" w:space="0" w:color="auto"/>
      </w:divBdr>
    </w:div>
    <w:div w:id="1028797741">
      <w:bodyDiv w:val="1"/>
      <w:marLeft w:val="0"/>
      <w:marRight w:val="0"/>
      <w:marTop w:val="0"/>
      <w:marBottom w:val="0"/>
      <w:divBdr>
        <w:top w:val="none" w:sz="0" w:space="0" w:color="auto"/>
        <w:left w:val="none" w:sz="0" w:space="0" w:color="auto"/>
        <w:bottom w:val="none" w:sz="0" w:space="0" w:color="auto"/>
        <w:right w:val="none" w:sz="0" w:space="0" w:color="auto"/>
      </w:divBdr>
      <w:divsChild>
        <w:div w:id="602803289">
          <w:marLeft w:val="0"/>
          <w:marRight w:val="0"/>
          <w:marTop w:val="0"/>
          <w:marBottom w:val="0"/>
          <w:divBdr>
            <w:top w:val="none" w:sz="0" w:space="0" w:color="auto"/>
            <w:left w:val="none" w:sz="0" w:space="0" w:color="auto"/>
            <w:bottom w:val="none" w:sz="0" w:space="0" w:color="auto"/>
            <w:right w:val="none" w:sz="0" w:space="0" w:color="auto"/>
          </w:divBdr>
          <w:divsChild>
            <w:div w:id="1663585306">
              <w:marLeft w:val="0"/>
              <w:marRight w:val="0"/>
              <w:marTop w:val="0"/>
              <w:marBottom w:val="0"/>
              <w:divBdr>
                <w:top w:val="none" w:sz="0" w:space="0" w:color="auto"/>
                <w:left w:val="none" w:sz="0" w:space="0" w:color="auto"/>
                <w:bottom w:val="none" w:sz="0" w:space="0" w:color="auto"/>
                <w:right w:val="none" w:sz="0" w:space="0" w:color="auto"/>
              </w:divBdr>
              <w:divsChild>
                <w:div w:id="1829243797">
                  <w:marLeft w:val="0"/>
                  <w:marRight w:val="0"/>
                  <w:marTop w:val="0"/>
                  <w:marBottom w:val="0"/>
                  <w:divBdr>
                    <w:top w:val="none" w:sz="0" w:space="0" w:color="auto"/>
                    <w:left w:val="none" w:sz="0" w:space="0" w:color="auto"/>
                    <w:bottom w:val="none" w:sz="0" w:space="0" w:color="auto"/>
                    <w:right w:val="none" w:sz="0" w:space="0" w:color="auto"/>
                  </w:divBdr>
                  <w:divsChild>
                    <w:div w:id="15422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1702">
      <w:bodyDiv w:val="1"/>
      <w:marLeft w:val="0"/>
      <w:marRight w:val="0"/>
      <w:marTop w:val="0"/>
      <w:marBottom w:val="0"/>
      <w:divBdr>
        <w:top w:val="none" w:sz="0" w:space="0" w:color="auto"/>
        <w:left w:val="none" w:sz="0" w:space="0" w:color="auto"/>
        <w:bottom w:val="none" w:sz="0" w:space="0" w:color="auto"/>
        <w:right w:val="none" w:sz="0" w:space="0" w:color="auto"/>
      </w:divBdr>
    </w:div>
    <w:div w:id="1051537391">
      <w:bodyDiv w:val="1"/>
      <w:marLeft w:val="0"/>
      <w:marRight w:val="0"/>
      <w:marTop w:val="0"/>
      <w:marBottom w:val="0"/>
      <w:divBdr>
        <w:top w:val="none" w:sz="0" w:space="0" w:color="auto"/>
        <w:left w:val="none" w:sz="0" w:space="0" w:color="auto"/>
        <w:bottom w:val="none" w:sz="0" w:space="0" w:color="auto"/>
        <w:right w:val="none" w:sz="0" w:space="0" w:color="auto"/>
      </w:divBdr>
      <w:divsChild>
        <w:div w:id="1082024041">
          <w:marLeft w:val="0"/>
          <w:marRight w:val="0"/>
          <w:marTop w:val="0"/>
          <w:marBottom w:val="0"/>
          <w:divBdr>
            <w:top w:val="none" w:sz="0" w:space="0" w:color="auto"/>
            <w:left w:val="none" w:sz="0" w:space="0" w:color="auto"/>
            <w:bottom w:val="none" w:sz="0" w:space="0" w:color="auto"/>
            <w:right w:val="none" w:sz="0" w:space="0" w:color="auto"/>
          </w:divBdr>
          <w:divsChild>
            <w:div w:id="229310489">
              <w:marLeft w:val="0"/>
              <w:marRight w:val="0"/>
              <w:marTop w:val="0"/>
              <w:marBottom w:val="0"/>
              <w:divBdr>
                <w:top w:val="none" w:sz="0" w:space="0" w:color="auto"/>
                <w:left w:val="none" w:sz="0" w:space="0" w:color="auto"/>
                <w:bottom w:val="none" w:sz="0" w:space="0" w:color="auto"/>
                <w:right w:val="none" w:sz="0" w:space="0" w:color="auto"/>
              </w:divBdr>
              <w:divsChild>
                <w:div w:id="249123569">
                  <w:marLeft w:val="0"/>
                  <w:marRight w:val="0"/>
                  <w:marTop w:val="0"/>
                  <w:marBottom w:val="0"/>
                  <w:divBdr>
                    <w:top w:val="none" w:sz="0" w:space="0" w:color="auto"/>
                    <w:left w:val="none" w:sz="0" w:space="0" w:color="auto"/>
                    <w:bottom w:val="none" w:sz="0" w:space="0" w:color="auto"/>
                    <w:right w:val="none" w:sz="0" w:space="0" w:color="auto"/>
                  </w:divBdr>
                  <w:divsChild>
                    <w:div w:id="2031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8180">
      <w:bodyDiv w:val="1"/>
      <w:marLeft w:val="0"/>
      <w:marRight w:val="0"/>
      <w:marTop w:val="0"/>
      <w:marBottom w:val="0"/>
      <w:divBdr>
        <w:top w:val="none" w:sz="0" w:space="0" w:color="auto"/>
        <w:left w:val="none" w:sz="0" w:space="0" w:color="auto"/>
        <w:bottom w:val="none" w:sz="0" w:space="0" w:color="auto"/>
        <w:right w:val="none" w:sz="0" w:space="0" w:color="auto"/>
      </w:divBdr>
    </w:div>
    <w:div w:id="1060439183">
      <w:bodyDiv w:val="1"/>
      <w:marLeft w:val="0"/>
      <w:marRight w:val="0"/>
      <w:marTop w:val="0"/>
      <w:marBottom w:val="0"/>
      <w:divBdr>
        <w:top w:val="none" w:sz="0" w:space="0" w:color="auto"/>
        <w:left w:val="none" w:sz="0" w:space="0" w:color="auto"/>
        <w:bottom w:val="none" w:sz="0" w:space="0" w:color="auto"/>
        <w:right w:val="none" w:sz="0" w:space="0" w:color="auto"/>
      </w:divBdr>
    </w:div>
    <w:div w:id="1061750034">
      <w:bodyDiv w:val="1"/>
      <w:marLeft w:val="0"/>
      <w:marRight w:val="0"/>
      <w:marTop w:val="0"/>
      <w:marBottom w:val="0"/>
      <w:divBdr>
        <w:top w:val="none" w:sz="0" w:space="0" w:color="auto"/>
        <w:left w:val="none" w:sz="0" w:space="0" w:color="auto"/>
        <w:bottom w:val="none" w:sz="0" w:space="0" w:color="auto"/>
        <w:right w:val="none" w:sz="0" w:space="0" w:color="auto"/>
      </w:divBdr>
    </w:div>
    <w:div w:id="1065109401">
      <w:bodyDiv w:val="1"/>
      <w:marLeft w:val="0"/>
      <w:marRight w:val="0"/>
      <w:marTop w:val="0"/>
      <w:marBottom w:val="0"/>
      <w:divBdr>
        <w:top w:val="none" w:sz="0" w:space="0" w:color="auto"/>
        <w:left w:val="none" w:sz="0" w:space="0" w:color="auto"/>
        <w:bottom w:val="none" w:sz="0" w:space="0" w:color="auto"/>
        <w:right w:val="none" w:sz="0" w:space="0" w:color="auto"/>
      </w:divBdr>
    </w:div>
    <w:div w:id="1073893378">
      <w:bodyDiv w:val="1"/>
      <w:marLeft w:val="0"/>
      <w:marRight w:val="0"/>
      <w:marTop w:val="0"/>
      <w:marBottom w:val="0"/>
      <w:divBdr>
        <w:top w:val="none" w:sz="0" w:space="0" w:color="auto"/>
        <w:left w:val="none" w:sz="0" w:space="0" w:color="auto"/>
        <w:bottom w:val="none" w:sz="0" w:space="0" w:color="auto"/>
        <w:right w:val="none" w:sz="0" w:space="0" w:color="auto"/>
      </w:divBdr>
    </w:div>
    <w:div w:id="1080442312">
      <w:bodyDiv w:val="1"/>
      <w:marLeft w:val="0"/>
      <w:marRight w:val="0"/>
      <w:marTop w:val="0"/>
      <w:marBottom w:val="0"/>
      <w:divBdr>
        <w:top w:val="none" w:sz="0" w:space="0" w:color="auto"/>
        <w:left w:val="none" w:sz="0" w:space="0" w:color="auto"/>
        <w:bottom w:val="none" w:sz="0" w:space="0" w:color="auto"/>
        <w:right w:val="none" w:sz="0" w:space="0" w:color="auto"/>
      </w:divBdr>
      <w:divsChild>
        <w:div w:id="1171414738">
          <w:marLeft w:val="0"/>
          <w:marRight w:val="0"/>
          <w:marTop w:val="0"/>
          <w:marBottom w:val="0"/>
          <w:divBdr>
            <w:top w:val="none" w:sz="0" w:space="0" w:color="auto"/>
            <w:left w:val="none" w:sz="0" w:space="0" w:color="auto"/>
            <w:bottom w:val="none" w:sz="0" w:space="0" w:color="auto"/>
            <w:right w:val="none" w:sz="0" w:space="0" w:color="auto"/>
          </w:divBdr>
          <w:divsChild>
            <w:div w:id="413623341">
              <w:marLeft w:val="0"/>
              <w:marRight w:val="0"/>
              <w:marTop w:val="0"/>
              <w:marBottom w:val="0"/>
              <w:divBdr>
                <w:top w:val="none" w:sz="0" w:space="0" w:color="auto"/>
                <w:left w:val="none" w:sz="0" w:space="0" w:color="auto"/>
                <w:bottom w:val="none" w:sz="0" w:space="0" w:color="auto"/>
                <w:right w:val="none" w:sz="0" w:space="0" w:color="auto"/>
              </w:divBdr>
              <w:divsChild>
                <w:div w:id="628781628">
                  <w:marLeft w:val="0"/>
                  <w:marRight w:val="0"/>
                  <w:marTop w:val="0"/>
                  <w:marBottom w:val="0"/>
                  <w:divBdr>
                    <w:top w:val="none" w:sz="0" w:space="0" w:color="auto"/>
                    <w:left w:val="none" w:sz="0" w:space="0" w:color="auto"/>
                    <w:bottom w:val="none" w:sz="0" w:space="0" w:color="auto"/>
                    <w:right w:val="none" w:sz="0" w:space="0" w:color="auto"/>
                  </w:divBdr>
                  <w:divsChild>
                    <w:div w:id="2973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170388">
      <w:bodyDiv w:val="1"/>
      <w:marLeft w:val="0"/>
      <w:marRight w:val="0"/>
      <w:marTop w:val="0"/>
      <w:marBottom w:val="0"/>
      <w:divBdr>
        <w:top w:val="none" w:sz="0" w:space="0" w:color="auto"/>
        <w:left w:val="none" w:sz="0" w:space="0" w:color="auto"/>
        <w:bottom w:val="none" w:sz="0" w:space="0" w:color="auto"/>
        <w:right w:val="none" w:sz="0" w:space="0" w:color="auto"/>
      </w:divBdr>
      <w:divsChild>
        <w:div w:id="688481942">
          <w:marLeft w:val="0"/>
          <w:marRight w:val="0"/>
          <w:marTop w:val="0"/>
          <w:marBottom w:val="0"/>
          <w:divBdr>
            <w:top w:val="none" w:sz="0" w:space="0" w:color="auto"/>
            <w:left w:val="none" w:sz="0" w:space="0" w:color="auto"/>
            <w:bottom w:val="none" w:sz="0" w:space="0" w:color="auto"/>
            <w:right w:val="none" w:sz="0" w:space="0" w:color="auto"/>
          </w:divBdr>
          <w:divsChild>
            <w:div w:id="1824348674">
              <w:marLeft w:val="0"/>
              <w:marRight w:val="0"/>
              <w:marTop w:val="0"/>
              <w:marBottom w:val="0"/>
              <w:divBdr>
                <w:top w:val="none" w:sz="0" w:space="0" w:color="auto"/>
                <w:left w:val="none" w:sz="0" w:space="0" w:color="auto"/>
                <w:bottom w:val="none" w:sz="0" w:space="0" w:color="auto"/>
                <w:right w:val="none" w:sz="0" w:space="0" w:color="auto"/>
              </w:divBdr>
              <w:divsChild>
                <w:div w:id="1705710352">
                  <w:marLeft w:val="0"/>
                  <w:marRight w:val="0"/>
                  <w:marTop w:val="0"/>
                  <w:marBottom w:val="0"/>
                  <w:divBdr>
                    <w:top w:val="none" w:sz="0" w:space="0" w:color="auto"/>
                    <w:left w:val="none" w:sz="0" w:space="0" w:color="auto"/>
                    <w:bottom w:val="none" w:sz="0" w:space="0" w:color="auto"/>
                    <w:right w:val="none" w:sz="0" w:space="0" w:color="auto"/>
                  </w:divBdr>
                  <w:divsChild>
                    <w:div w:id="15726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87310">
      <w:bodyDiv w:val="1"/>
      <w:marLeft w:val="0"/>
      <w:marRight w:val="0"/>
      <w:marTop w:val="0"/>
      <w:marBottom w:val="0"/>
      <w:divBdr>
        <w:top w:val="none" w:sz="0" w:space="0" w:color="auto"/>
        <w:left w:val="none" w:sz="0" w:space="0" w:color="auto"/>
        <w:bottom w:val="none" w:sz="0" w:space="0" w:color="auto"/>
        <w:right w:val="none" w:sz="0" w:space="0" w:color="auto"/>
      </w:divBdr>
    </w:div>
    <w:div w:id="1116411177">
      <w:bodyDiv w:val="1"/>
      <w:marLeft w:val="0"/>
      <w:marRight w:val="0"/>
      <w:marTop w:val="0"/>
      <w:marBottom w:val="0"/>
      <w:divBdr>
        <w:top w:val="none" w:sz="0" w:space="0" w:color="auto"/>
        <w:left w:val="none" w:sz="0" w:space="0" w:color="auto"/>
        <w:bottom w:val="none" w:sz="0" w:space="0" w:color="auto"/>
        <w:right w:val="none" w:sz="0" w:space="0" w:color="auto"/>
      </w:divBdr>
      <w:divsChild>
        <w:div w:id="1830629985">
          <w:marLeft w:val="0"/>
          <w:marRight w:val="0"/>
          <w:marTop w:val="0"/>
          <w:marBottom w:val="0"/>
          <w:divBdr>
            <w:top w:val="none" w:sz="0" w:space="0" w:color="auto"/>
            <w:left w:val="none" w:sz="0" w:space="0" w:color="auto"/>
            <w:bottom w:val="none" w:sz="0" w:space="0" w:color="auto"/>
            <w:right w:val="none" w:sz="0" w:space="0" w:color="auto"/>
          </w:divBdr>
          <w:divsChild>
            <w:div w:id="1322544248">
              <w:marLeft w:val="0"/>
              <w:marRight w:val="0"/>
              <w:marTop w:val="0"/>
              <w:marBottom w:val="0"/>
              <w:divBdr>
                <w:top w:val="none" w:sz="0" w:space="0" w:color="auto"/>
                <w:left w:val="none" w:sz="0" w:space="0" w:color="auto"/>
                <w:bottom w:val="none" w:sz="0" w:space="0" w:color="auto"/>
                <w:right w:val="none" w:sz="0" w:space="0" w:color="auto"/>
              </w:divBdr>
              <w:divsChild>
                <w:div w:id="1216620228">
                  <w:marLeft w:val="0"/>
                  <w:marRight w:val="0"/>
                  <w:marTop w:val="0"/>
                  <w:marBottom w:val="0"/>
                  <w:divBdr>
                    <w:top w:val="none" w:sz="0" w:space="0" w:color="auto"/>
                    <w:left w:val="none" w:sz="0" w:space="0" w:color="auto"/>
                    <w:bottom w:val="none" w:sz="0" w:space="0" w:color="auto"/>
                    <w:right w:val="none" w:sz="0" w:space="0" w:color="auto"/>
                  </w:divBdr>
                  <w:divsChild>
                    <w:div w:id="7169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5106">
      <w:bodyDiv w:val="1"/>
      <w:marLeft w:val="0"/>
      <w:marRight w:val="0"/>
      <w:marTop w:val="0"/>
      <w:marBottom w:val="0"/>
      <w:divBdr>
        <w:top w:val="none" w:sz="0" w:space="0" w:color="auto"/>
        <w:left w:val="none" w:sz="0" w:space="0" w:color="auto"/>
        <w:bottom w:val="none" w:sz="0" w:space="0" w:color="auto"/>
        <w:right w:val="none" w:sz="0" w:space="0" w:color="auto"/>
      </w:divBdr>
    </w:div>
    <w:div w:id="1148864876">
      <w:bodyDiv w:val="1"/>
      <w:marLeft w:val="0"/>
      <w:marRight w:val="0"/>
      <w:marTop w:val="0"/>
      <w:marBottom w:val="0"/>
      <w:divBdr>
        <w:top w:val="none" w:sz="0" w:space="0" w:color="auto"/>
        <w:left w:val="none" w:sz="0" w:space="0" w:color="auto"/>
        <w:bottom w:val="none" w:sz="0" w:space="0" w:color="auto"/>
        <w:right w:val="none" w:sz="0" w:space="0" w:color="auto"/>
      </w:divBdr>
      <w:divsChild>
        <w:div w:id="527642569">
          <w:marLeft w:val="0"/>
          <w:marRight w:val="0"/>
          <w:marTop w:val="0"/>
          <w:marBottom w:val="0"/>
          <w:divBdr>
            <w:top w:val="none" w:sz="0" w:space="0" w:color="auto"/>
            <w:left w:val="none" w:sz="0" w:space="0" w:color="auto"/>
            <w:bottom w:val="none" w:sz="0" w:space="0" w:color="auto"/>
            <w:right w:val="none" w:sz="0" w:space="0" w:color="auto"/>
          </w:divBdr>
          <w:divsChild>
            <w:div w:id="1810240374">
              <w:marLeft w:val="0"/>
              <w:marRight w:val="0"/>
              <w:marTop w:val="0"/>
              <w:marBottom w:val="0"/>
              <w:divBdr>
                <w:top w:val="none" w:sz="0" w:space="0" w:color="auto"/>
                <w:left w:val="none" w:sz="0" w:space="0" w:color="auto"/>
                <w:bottom w:val="none" w:sz="0" w:space="0" w:color="auto"/>
                <w:right w:val="none" w:sz="0" w:space="0" w:color="auto"/>
              </w:divBdr>
              <w:divsChild>
                <w:div w:id="1727415577">
                  <w:marLeft w:val="0"/>
                  <w:marRight w:val="0"/>
                  <w:marTop w:val="0"/>
                  <w:marBottom w:val="0"/>
                  <w:divBdr>
                    <w:top w:val="none" w:sz="0" w:space="0" w:color="auto"/>
                    <w:left w:val="none" w:sz="0" w:space="0" w:color="auto"/>
                    <w:bottom w:val="none" w:sz="0" w:space="0" w:color="auto"/>
                    <w:right w:val="none" w:sz="0" w:space="0" w:color="auto"/>
                  </w:divBdr>
                  <w:divsChild>
                    <w:div w:id="18073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66993">
      <w:bodyDiv w:val="1"/>
      <w:marLeft w:val="0"/>
      <w:marRight w:val="0"/>
      <w:marTop w:val="0"/>
      <w:marBottom w:val="0"/>
      <w:divBdr>
        <w:top w:val="none" w:sz="0" w:space="0" w:color="auto"/>
        <w:left w:val="none" w:sz="0" w:space="0" w:color="auto"/>
        <w:bottom w:val="none" w:sz="0" w:space="0" w:color="auto"/>
        <w:right w:val="none" w:sz="0" w:space="0" w:color="auto"/>
      </w:divBdr>
    </w:div>
    <w:div w:id="1162157917">
      <w:bodyDiv w:val="1"/>
      <w:marLeft w:val="0"/>
      <w:marRight w:val="0"/>
      <w:marTop w:val="0"/>
      <w:marBottom w:val="0"/>
      <w:divBdr>
        <w:top w:val="none" w:sz="0" w:space="0" w:color="auto"/>
        <w:left w:val="none" w:sz="0" w:space="0" w:color="auto"/>
        <w:bottom w:val="none" w:sz="0" w:space="0" w:color="auto"/>
        <w:right w:val="none" w:sz="0" w:space="0" w:color="auto"/>
      </w:divBdr>
      <w:divsChild>
        <w:div w:id="831456822">
          <w:marLeft w:val="0"/>
          <w:marRight w:val="0"/>
          <w:marTop w:val="0"/>
          <w:marBottom w:val="0"/>
          <w:divBdr>
            <w:top w:val="none" w:sz="0" w:space="0" w:color="auto"/>
            <w:left w:val="none" w:sz="0" w:space="0" w:color="auto"/>
            <w:bottom w:val="none" w:sz="0" w:space="0" w:color="auto"/>
            <w:right w:val="none" w:sz="0" w:space="0" w:color="auto"/>
          </w:divBdr>
          <w:divsChild>
            <w:div w:id="832525609">
              <w:marLeft w:val="0"/>
              <w:marRight w:val="0"/>
              <w:marTop w:val="0"/>
              <w:marBottom w:val="0"/>
              <w:divBdr>
                <w:top w:val="none" w:sz="0" w:space="0" w:color="auto"/>
                <w:left w:val="none" w:sz="0" w:space="0" w:color="auto"/>
                <w:bottom w:val="none" w:sz="0" w:space="0" w:color="auto"/>
                <w:right w:val="none" w:sz="0" w:space="0" w:color="auto"/>
              </w:divBdr>
              <w:divsChild>
                <w:div w:id="901059793">
                  <w:marLeft w:val="0"/>
                  <w:marRight w:val="0"/>
                  <w:marTop w:val="0"/>
                  <w:marBottom w:val="0"/>
                  <w:divBdr>
                    <w:top w:val="none" w:sz="0" w:space="0" w:color="auto"/>
                    <w:left w:val="none" w:sz="0" w:space="0" w:color="auto"/>
                    <w:bottom w:val="none" w:sz="0" w:space="0" w:color="auto"/>
                    <w:right w:val="none" w:sz="0" w:space="0" w:color="auto"/>
                  </w:divBdr>
                  <w:divsChild>
                    <w:div w:id="19756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18332">
      <w:bodyDiv w:val="1"/>
      <w:marLeft w:val="0"/>
      <w:marRight w:val="0"/>
      <w:marTop w:val="0"/>
      <w:marBottom w:val="0"/>
      <w:divBdr>
        <w:top w:val="none" w:sz="0" w:space="0" w:color="auto"/>
        <w:left w:val="none" w:sz="0" w:space="0" w:color="auto"/>
        <w:bottom w:val="none" w:sz="0" w:space="0" w:color="auto"/>
        <w:right w:val="none" w:sz="0" w:space="0" w:color="auto"/>
      </w:divBdr>
    </w:div>
    <w:div w:id="1173834359">
      <w:bodyDiv w:val="1"/>
      <w:marLeft w:val="0"/>
      <w:marRight w:val="0"/>
      <w:marTop w:val="0"/>
      <w:marBottom w:val="0"/>
      <w:divBdr>
        <w:top w:val="none" w:sz="0" w:space="0" w:color="auto"/>
        <w:left w:val="none" w:sz="0" w:space="0" w:color="auto"/>
        <w:bottom w:val="none" w:sz="0" w:space="0" w:color="auto"/>
        <w:right w:val="none" w:sz="0" w:space="0" w:color="auto"/>
      </w:divBdr>
      <w:divsChild>
        <w:div w:id="1438524844">
          <w:marLeft w:val="0"/>
          <w:marRight w:val="0"/>
          <w:marTop w:val="0"/>
          <w:marBottom w:val="0"/>
          <w:divBdr>
            <w:top w:val="none" w:sz="0" w:space="0" w:color="auto"/>
            <w:left w:val="none" w:sz="0" w:space="0" w:color="auto"/>
            <w:bottom w:val="none" w:sz="0" w:space="0" w:color="auto"/>
            <w:right w:val="none" w:sz="0" w:space="0" w:color="auto"/>
          </w:divBdr>
          <w:divsChild>
            <w:div w:id="277880012">
              <w:marLeft w:val="0"/>
              <w:marRight w:val="0"/>
              <w:marTop w:val="0"/>
              <w:marBottom w:val="0"/>
              <w:divBdr>
                <w:top w:val="none" w:sz="0" w:space="0" w:color="auto"/>
                <w:left w:val="none" w:sz="0" w:space="0" w:color="auto"/>
                <w:bottom w:val="none" w:sz="0" w:space="0" w:color="auto"/>
                <w:right w:val="none" w:sz="0" w:space="0" w:color="auto"/>
              </w:divBdr>
              <w:divsChild>
                <w:div w:id="1736513855">
                  <w:marLeft w:val="0"/>
                  <w:marRight w:val="0"/>
                  <w:marTop w:val="0"/>
                  <w:marBottom w:val="0"/>
                  <w:divBdr>
                    <w:top w:val="none" w:sz="0" w:space="0" w:color="auto"/>
                    <w:left w:val="none" w:sz="0" w:space="0" w:color="auto"/>
                    <w:bottom w:val="none" w:sz="0" w:space="0" w:color="auto"/>
                    <w:right w:val="none" w:sz="0" w:space="0" w:color="auto"/>
                  </w:divBdr>
                  <w:divsChild>
                    <w:div w:id="7858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9036">
      <w:bodyDiv w:val="1"/>
      <w:marLeft w:val="0"/>
      <w:marRight w:val="0"/>
      <w:marTop w:val="0"/>
      <w:marBottom w:val="0"/>
      <w:divBdr>
        <w:top w:val="none" w:sz="0" w:space="0" w:color="auto"/>
        <w:left w:val="none" w:sz="0" w:space="0" w:color="auto"/>
        <w:bottom w:val="none" w:sz="0" w:space="0" w:color="auto"/>
        <w:right w:val="none" w:sz="0" w:space="0" w:color="auto"/>
      </w:divBdr>
      <w:divsChild>
        <w:div w:id="1081757280">
          <w:marLeft w:val="0"/>
          <w:marRight w:val="0"/>
          <w:marTop w:val="0"/>
          <w:marBottom w:val="0"/>
          <w:divBdr>
            <w:top w:val="none" w:sz="0" w:space="0" w:color="auto"/>
            <w:left w:val="none" w:sz="0" w:space="0" w:color="auto"/>
            <w:bottom w:val="none" w:sz="0" w:space="0" w:color="auto"/>
            <w:right w:val="none" w:sz="0" w:space="0" w:color="auto"/>
          </w:divBdr>
          <w:divsChild>
            <w:div w:id="747918353">
              <w:marLeft w:val="0"/>
              <w:marRight w:val="0"/>
              <w:marTop w:val="0"/>
              <w:marBottom w:val="0"/>
              <w:divBdr>
                <w:top w:val="none" w:sz="0" w:space="0" w:color="auto"/>
                <w:left w:val="none" w:sz="0" w:space="0" w:color="auto"/>
                <w:bottom w:val="none" w:sz="0" w:space="0" w:color="auto"/>
                <w:right w:val="none" w:sz="0" w:space="0" w:color="auto"/>
              </w:divBdr>
              <w:divsChild>
                <w:div w:id="639916496">
                  <w:marLeft w:val="0"/>
                  <w:marRight w:val="0"/>
                  <w:marTop w:val="0"/>
                  <w:marBottom w:val="0"/>
                  <w:divBdr>
                    <w:top w:val="none" w:sz="0" w:space="0" w:color="auto"/>
                    <w:left w:val="none" w:sz="0" w:space="0" w:color="auto"/>
                    <w:bottom w:val="none" w:sz="0" w:space="0" w:color="auto"/>
                    <w:right w:val="none" w:sz="0" w:space="0" w:color="auto"/>
                  </w:divBdr>
                  <w:divsChild>
                    <w:div w:id="16097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90845">
      <w:bodyDiv w:val="1"/>
      <w:marLeft w:val="0"/>
      <w:marRight w:val="0"/>
      <w:marTop w:val="0"/>
      <w:marBottom w:val="0"/>
      <w:divBdr>
        <w:top w:val="none" w:sz="0" w:space="0" w:color="auto"/>
        <w:left w:val="none" w:sz="0" w:space="0" w:color="auto"/>
        <w:bottom w:val="none" w:sz="0" w:space="0" w:color="auto"/>
        <w:right w:val="none" w:sz="0" w:space="0" w:color="auto"/>
      </w:divBdr>
      <w:divsChild>
        <w:div w:id="1453748037">
          <w:marLeft w:val="0"/>
          <w:marRight w:val="0"/>
          <w:marTop w:val="0"/>
          <w:marBottom w:val="0"/>
          <w:divBdr>
            <w:top w:val="none" w:sz="0" w:space="0" w:color="auto"/>
            <w:left w:val="none" w:sz="0" w:space="0" w:color="auto"/>
            <w:bottom w:val="none" w:sz="0" w:space="0" w:color="auto"/>
            <w:right w:val="none" w:sz="0" w:space="0" w:color="auto"/>
          </w:divBdr>
          <w:divsChild>
            <w:div w:id="399451030">
              <w:marLeft w:val="0"/>
              <w:marRight w:val="0"/>
              <w:marTop w:val="0"/>
              <w:marBottom w:val="0"/>
              <w:divBdr>
                <w:top w:val="none" w:sz="0" w:space="0" w:color="auto"/>
                <w:left w:val="none" w:sz="0" w:space="0" w:color="auto"/>
                <w:bottom w:val="none" w:sz="0" w:space="0" w:color="auto"/>
                <w:right w:val="none" w:sz="0" w:space="0" w:color="auto"/>
              </w:divBdr>
              <w:divsChild>
                <w:div w:id="1108623512">
                  <w:marLeft w:val="0"/>
                  <w:marRight w:val="0"/>
                  <w:marTop w:val="0"/>
                  <w:marBottom w:val="0"/>
                  <w:divBdr>
                    <w:top w:val="none" w:sz="0" w:space="0" w:color="auto"/>
                    <w:left w:val="none" w:sz="0" w:space="0" w:color="auto"/>
                    <w:bottom w:val="none" w:sz="0" w:space="0" w:color="auto"/>
                    <w:right w:val="none" w:sz="0" w:space="0" w:color="auto"/>
                  </w:divBdr>
                  <w:divsChild>
                    <w:div w:id="3419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3295">
      <w:bodyDiv w:val="1"/>
      <w:marLeft w:val="0"/>
      <w:marRight w:val="0"/>
      <w:marTop w:val="0"/>
      <w:marBottom w:val="0"/>
      <w:divBdr>
        <w:top w:val="none" w:sz="0" w:space="0" w:color="auto"/>
        <w:left w:val="none" w:sz="0" w:space="0" w:color="auto"/>
        <w:bottom w:val="none" w:sz="0" w:space="0" w:color="auto"/>
        <w:right w:val="none" w:sz="0" w:space="0" w:color="auto"/>
      </w:divBdr>
    </w:div>
    <w:div w:id="1220824040">
      <w:bodyDiv w:val="1"/>
      <w:marLeft w:val="0"/>
      <w:marRight w:val="0"/>
      <w:marTop w:val="0"/>
      <w:marBottom w:val="0"/>
      <w:divBdr>
        <w:top w:val="none" w:sz="0" w:space="0" w:color="auto"/>
        <w:left w:val="none" w:sz="0" w:space="0" w:color="auto"/>
        <w:bottom w:val="none" w:sz="0" w:space="0" w:color="auto"/>
        <w:right w:val="none" w:sz="0" w:space="0" w:color="auto"/>
      </w:divBdr>
    </w:div>
    <w:div w:id="1227909123">
      <w:bodyDiv w:val="1"/>
      <w:marLeft w:val="0"/>
      <w:marRight w:val="0"/>
      <w:marTop w:val="0"/>
      <w:marBottom w:val="0"/>
      <w:divBdr>
        <w:top w:val="none" w:sz="0" w:space="0" w:color="auto"/>
        <w:left w:val="none" w:sz="0" w:space="0" w:color="auto"/>
        <w:bottom w:val="none" w:sz="0" w:space="0" w:color="auto"/>
        <w:right w:val="none" w:sz="0" w:space="0" w:color="auto"/>
      </w:divBdr>
    </w:div>
    <w:div w:id="1232808516">
      <w:bodyDiv w:val="1"/>
      <w:marLeft w:val="0"/>
      <w:marRight w:val="0"/>
      <w:marTop w:val="0"/>
      <w:marBottom w:val="0"/>
      <w:divBdr>
        <w:top w:val="none" w:sz="0" w:space="0" w:color="auto"/>
        <w:left w:val="none" w:sz="0" w:space="0" w:color="auto"/>
        <w:bottom w:val="none" w:sz="0" w:space="0" w:color="auto"/>
        <w:right w:val="none" w:sz="0" w:space="0" w:color="auto"/>
      </w:divBdr>
    </w:div>
    <w:div w:id="1233999740">
      <w:bodyDiv w:val="1"/>
      <w:marLeft w:val="0"/>
      <w:marRight w:val="0"/>
      <w:marTop w:val="0"/>
      <w:marBottom w:val="0"/>
      <w:divBdr>
        <w:top w:val="none" w:sz="0" w:space="0" w:color="auto"/>
        <w:left w:val="none" w:sz="0" w:space="0" w:color="auto"/>
        <w:bottom w:val="none" w:sz="0" w:space="0" w:color="auto"/>
        <w:right w:val="none" w:sz="0" w:space="0" w:color="auto"/>
      </w:divBdr>
    </w:div>
    <w:div w:id="1237864628">
      <w:bodyDiv w:val="1"/>
      <w:marLeft w:val="0"/>
      <w:marRight w:val="0"/>
      <w:marTop w:val="0"/>
      <w:marBottom w:val="0"/>
      <w:divBdr>
        <w:top w:val="none" w:sz="0" w:space="0" w:color="auto"/>
        <w:left w:val="none" w:sz="0" w:space="0" w:color="auto"/>
        <w:bottom w:val="none" w:sz="0" w:space="0" w:color="auto"/>
        <w:right w:val="none" w:sz="0" w:space="0" w:color="auto"/>
      </w:divBdr>
      <w:divsChild>
        <w:div w:id="1061028089">
          <w:marLeft w:val="0"/>
          <w:marRight w:val="0"/>
          <w:marTop w:val="0"/>
          <w:marBottom w:val="0"/>
          <w:divBdr>
            <w:top w:val="none" w:sz="0" w:space="0" w:color="auto"/>
            <w:left w:val="none" w:sz="0" w:space="0" w:color="auto"/>
            <w:bottom w:val="none" w:sz="0" w:space="0" w:color="auto"/>
            <w:right w:val="none" w:sz="0" w:space="0" w:color="auto"/>
          </w:divBdr>
          <w:divsChild>
            <w:div w:id="68623991">
              <w:marLeft w:val="0"/>
              <w:marRight w:val="0"/>
              <w:marTop w:val="0"/>
              <w:marBottom w:val="0"/>
              <w:divBdr>
                <w:top w:val="none" w:sz="0" w:space="0" w:color="auto"/>
                <w:left w:val="none" w:sz="0" w:space="0" w:color="auto"/>
                <w:bottom w:val="none" w:sz="0" w:space="0" w:color="auto"/>
                <w:right w:val="none" w:sz="0" w:space="0" w:color="auto"/>
              </w:divBdr>
              <w:divsChild>
                <w:div w:id="1502045982">
                  <w:marLeft w:val="0"/>
                  <w:marRight w:val="0"/>
                  <w:marTop w:val="0"/>
                  <w:marBottom w:val="0"/>
                  <w:divBdr>
                    <w:top w:val="none" w:sz="0" w:space="0" w:color="auto"/>
                    <w:left w:val="none" w:sz="0" w:space="0" w:color="auto"/>
                    <w:bottom w:val="none" w:sz="0" w:space="0" w:color="auto"/>
                    <w:right w:val="none" w:sz="0" w:space="0" w:color="auto"/>
                  </w:divBdr>
                  <w:divsChild>
                    <w:div w:id="1127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8708">
      <w:bodyDiv w:val="1"/>
      <w:marLeft w:val="0"/>
      <w:marRight w:val="0"/>
      <w:marTop w:val="0"/>
      <w:marBottom w:val="0"/>
      <w:divBdr>
        <w:top w:val="none" w:sz="0" w:space="0" w:color="auto"/>
        <w:left w:val="none" w:sz="0" w:space="0" w:color="auto"/>
        <w:bottom w:val="none" w:sz="0" w:space="0" w:color="auto"/>
        <w:right w:val="none" w:sz="0" w:space="0" w:color="auto"/>
      </w:divBdr>
    </w:div>
    <w:div w:id="1253665434">
      <w:bodyDiv w:val="1"/>
      <w:marLeft w:val="0"/>
      <w:marRight w:val="0"/>
      <w:marTop w:val="0"/>
      <w:marBottom w:val="0"/>
      <w:divBdr>
        <w:top w:val="none" w:sz="0" w:space="0" w:color="auto"/>
        <w:left w:val="none" w:sz="0" w:space="0" w:color="auto"/>
        <w:bottom w:val="none" w:sz="0" w:space="0" w:color="auto"/>
        <w:right w:val="none" w:sz="0" w:space="0" w:color="auto"/>
      </w:divBdr>
      <w:divsChild>
        <w:div w:id="1916014064">
          <w:marLeft w:val="0"/>
          <w:marRight w:val="0"/>
          <w:marTop w:val="0"/>
          <w:marBottom w:val="0"/>
          <w:divBdr>
            <w:top w:val="none" w:sz="0" w:space="0" w:color="auto"/>
            <w:left w:val="none" w:sz="0" w:space="0" w:color="auto"/>
            <w:bottom w:val="none" w:sz="0" w:space="0" w:color="auto"/>
            <w:right w:val="none" w:sz="0" w:space="0" w:color="auto"/>
          </w:divBdr>
          <w:divsChild>
            <w:div w:id="577400996">
              <w:marLeft w:val="0"/>
              <w:marRight w:val="0"/>
              <w:marTop w:val="0"/>
              <w:marBottom w:val="0"/>
              <w:divBdr>
                <w:top w:val="none" w:sz="0" w:space="0" w:color="auto"/>
                <w:left w:val="none" w:sz="0" w:space="0" w:color="auto"/>
                <w:bottom w:val="none" w:sz="0" w:space="0" w:color="auto"/>
                <w:right w:val="none" w:sz="0" w:space="0" w:color="auto"/>
              </w:divBdr>
              <w:divsChild>
                <w:div w:id="1953856541">
                  <w:marLeft w:val="0"/>
                  <w:marRight w:val="0"/>
                  <w:marTop w:val="0"/>
                  <w:marBottom w:val="0"/>
                  <w:divBdr>
                    <w:top w:val="none" w:sz="0" w:space="0" w:color="auto"/>
                    <w:left w:val="none" w:sz="0" w:space="0" w:color="auto"/>
                    <w:bottom w:val="none" w:sz="0" w:space="0" w:color="auto"/>
                    <w:right w:val="none" w:sz="0" w:space="0" w:color="auto"/>
                  </w:divBdr>
                  <w:divsChild>
                    <w:div w:id="19640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94282">
      <w:bodyDiv w:val="1"/>
      <w:marLeft w:val="0"/>
      <w:marRight w:val="0"/>
      <w:marTop w:val="0"/>
      <w:marBottom w:val="0"/>
      <w:divBdr>
        <w:top w:val="none" w:sz="0" w:space="0" w:color="auto"/>
        <w:left w:val="none" w:sz="0" w:space="0" w:color="auto"/>
        <w:bottom w:val="none" w:sz="0" w:space="0" w:color="auto"/>
        <w:right w:val="none" w:sz="0" w:space="0" w:color="auto"/>
      </w:divBdr>
      <w:divsChild>
        <w:div w:id="549464182">
          <w:marLeft w:val="0"/>
          <w:marRight w:val="0"/>
          <w:marTop w:val="0"/>
          <w:marBottom w:val="0"/>
          <w:divBdr>
            <w:top w:val="none" w:sz="0" w:space="0" w:color="auto"/>
            <w:left w:val="none" w:sz="0" w:space="0" w:color="auto"/>
            <w:bottom w:val="none" w:sz="0" w:space="0" w:color="auto"/>
            <w:right w:val="none" w:sz="0" w:space="0" w:color="auto"/>
          </w:divBdr>
          <w:divsChild>
            <w:div w:id="1029530935">
              <w:marLeft w:val="0"/>
              <w:marRight w:val="0"/>
              <w:marTop w:val="0"/>
              <w:marBottom w:val="0"/>
              <w:divBdr>
                <w:top w:val="none" w:sz="0" w:space="0" w:color="auto"/>
                <w:left w:val="none" w:sz="0" w:space="0" w:color="auto"/>
                <w:bottom w:val="none" w:sz="0" w:space="0" w:color="auto"/>
                <w:right w:val="none" w:sz="0" w:space="0" w:color="auto"/>
              </w:divBdr>
              <w:divsChild>
                <w:div w:id="1284847868">
                  <w:marLeft w:val="0"/>
                  <w:marRight w:val="0"/>
                  <w:marTop w:val="0"/>
                  <w:marBottom w:val="0"/>
                  <w:divBdr>
                    <w:top w:val="none" w:sz="0" w:space="0" w:color="auto"/>
                    <w:left w:val="none" w:sz="0" w:space="0" w:color="auto"/>
                    <w:bottom w:val="none" w:sz="0" w:space="0" w:color="auto"/>
                    <w:right w:val="none" w:sz="0" w:space="0" w:color="auto"/>
                  </w:divBdr>
                  <w:divsChild>
                    <w:div w:id="3552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10021">
      <w:bodyDiv w:val="1"/>
      <w:marLeft w:val="0"/>
      <w:marRight w:val="0"/>
      <w:marTop w:val="0"/>
      <w:marBottom w:val="0"/>
      <w:divBdr>
        <w:top w:val="none" w:sz="0" w:space="0" w:color="auto"/>
        <w:left w:val="none" w:sz="0" w:space="0" w:color="auto"/>
        <w:bottom w:val="none" w:sz="0" w:space="0" w:color="auto"/>
        <w:right w:val="none" w:sz="0" w:space="0" w:color="auto"/>
      </w:divBdr>
      <w:divsChild>
        <w:div w:id="950551956">
          <w:marLeft w:val="0"/>
          <w:marRight w:val="0"/>
          <w:marTop w:val="0"/>
          <w:marBottom w:val="0"/>
          <w:divBdr>
            <w:top w:val="none" w:sz="0" w:space="0" w:color="auto"/>
            <w:left w:val="none" w:sz="0" w:space="0" w:color="auto"/>
            <w:bottom w:val="none" w:sz="0" w:space="0" w:color="auto"/>
            <w:right w:val="none" w:sz="0" w:space="0" w:color="auto"/>
          </w:divBdr>
          <w:divsChild>
            <w:div w:id="1384869921">
              <w:marLeft w:val="0"/>
              <w:marRight w:val="0"/>
              <w:marTop w:val="0"/>
              <w:marBottom w:val="0"/>
              <w:divBdr>
                <w:top w:val="none" w:sz="0" w:space="0" w:color="auto"/>
                <w:left w:val="none" w:sz="0" w:space="0" w:color="auto"/>
                <w:bottom w:val="none" w:sz="0" w:space="0" w:color="auto"/>
                <w:right w:val="none" w:sz="0" w:space="0" w:color="auto"/>
              </w:divBdr>
              <w:divsChild>
                <w:div w:id="1323504200">
                  <w:marLeft w:val="0"/>
                  <w:marRight w:val="0"/>
                  <w:marTop w:val="0"/>
                  <w:marBottom w:val="0"/>
                  <w:divBdr>
                    <w:top w:val="none" w:sz="0" w:space="0" w:color="auto"/>
                    <w:left w:val="none" w:sz="0" w:space="0" w:color="auto"/>
                    <w:bottom w:val="none" w:sz="0" w:space="0" w:color="auto"/>
                    <w:right w:val="none" w:sz="0" w:space="0" w:color="auto"/>
                  </w:divBdr>
                  <w:divsChild>
                    <w:div w:id="13633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81653">
      <w:bodyDiv w:val="1"/>
      <w:marLeft w:val="0"/>
      <w:marRight w:val="0"/>
      <w:marTop w:val="0"/>
      <w:marBottom w:val="0"/>
      <w:divBdr>
        <w:top w:val="none" w:sz="0" w:space="0" w:color="auto"/>
        <w:left w:val="none" w:sz="0" w:space="0" w:color="auto"/>
        <w:bottom w:val="none" w:sz="0" w:space="0" w:color="auto"/>
        <w:right w:val="none" w:sz="0" w:space="0" w:color="auto"/>
      </w:divBdr>
      <w:divsChild>
        <w:div w:id="1824814577">
          <w:marLeft w:val="0"/>
          <w:marRight w:val="0"/>
          <w:marTop w:val="0"/>
          <w:marBottom w:val="0"/>
          <w:divBdr>
            <w:top w:val="none" w:sz="0" w:space="0" w:color="auto"/>
            <w:left w:val="none" w:sz="0" w:space="0" w:color="auto"/>
            <w:bottom w:val="none" w:sz="0" w:space="0" w:color="auto"/>
            <w:right w:val="none" w:sz="0" w:space="0" w:color="auto"/>
          </w:divBdr>
          <w:divsChild>
            <w:div w:id="1017151186">
              <w:marLeft w:val="0"/>
              <w:marRight w:val="0"/>
              <w:marTop w:val="0"/>
              <w:marBottom w:val="0"/>
              <w:divBdr>
                <w:top w:val="none" w:sz="0" w:space="0" w:color="auto"/>
                <w:left w:val="none" w:sz="0" w:space="0" w:color="auto"/>
                <w:bottom w:val="none" w:sz="0" w:space="0" w:color="auto"/>
                <w:right w:val="none" w:sz="0" w:space="0" w:color="auto"/>
              </w:divBdr>
              <w:divsChild>
                <w:div w:id="482164075">
                  <w:marLeft w:val="0"/>
                  <w:marRight w:val="0"/>
                  <w:marTop w:val="0"/>
                  <w:marBottom w:val="0"/>
                  <w:divBdr>
                    <w:top w:val="none" w:sz="0" w:space="0" w:color="auto"/>
                    <w:left w:val="none" w:sz="0" w:space="0" w:color="auto"/>
                    <w:bottom w:val="none" w:sz="0" w:space="0" w:color="auto"/>
                    <w:right w:val="none" w:sz="0" w:space="0" w:color="auto"/>
                  </w:divBdr>
                  <w:divsChild>
                    <w:div w:id="1606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660628">
      <w:bodyDiv w:val="1"/>
      <w:marLeft w:val="0"/>
      <w:marRight w:val="0"/>
      <w:marTop w:val="0"/>
      <w:marBottom w:val="0"/>
      <w:divBdr>
        <w:top w:val="none" w:sz="0" w:space="0" w:color="auto"/>
        <w:left w:val="none" w:sz="0" w:space="0" w:color="auto"/>
        <w:bottom w:val="none" w:sz="0" w:space="0" w:color="auto"/>
        <w:right w:val="none" w:sz="0" w:space="0" w:color="auto"/>
      </w:divBdr>
      <w:divsChild>
        <w:div w:id="1740177580">
          <w:marLeft w:val="0"/>
          <w:marRight w:val="0"/>
          <w:marTop w:val="0"/>
          <w:marBottom w:val="0"/>
          <w:divBdr>
            <w:top w:val="none" w:sz="0" w:space="0" w:color="auto"/>
            <w:left w:val="none" w:sz="0" w:space="0" w:color="auto"/>
            <w:bottom w:val="none" w:sz="0" w:space="0" w:color="auto"/>
            <w:right w:val="none" w:sz="0" w:space="0" w:color="auto"/>
          </w:divBdr>
          <w:divsChild>
            <w:div w:id="998270515">
              <w:marLeft w:val="0"/>
              <w:marRight w:val="0"/>
              <w:marTop w:val="0"/>
              <w:marBottom w:val="0"/>
              <w:divBdr>
                <w:top w:val="none" w:sz="0" w:space="0" w:color="auto"/>
                <w:left w:val="none" w:sz="0" w:space="0" w:color="auto"/>
                <w:bottom w:val="none" w:sz="0" w:space="0" w:color="auto"/>
                <w:right w:val="none" w:sz="0" w:space="0" w:color="auto"/>
              </w:divBdr>
              <w:divsChild>
                <w:div w:id="1414544320">
                  <w:marLeft w:val="0"/>
                  <w:marRight w:val="0"/>
                  <w:marTop w:val="0"/>
                  <w:marBottom w:val="0"/>
                  <w:divBdr>
                    <w:top w:val="none" w:sz="0" w:space="0" w:color="auto"/>
                    <w:left w:val="none" w:sz="0" w:space="0" w:color="auto"/>
                    <w:bottom w:val="none" w:sz="0" w:space="0" w:color="auto"/>
                    <w:right w:val="none" w:sz="0" w:space="0" w:color="auto"/>
                  </w:divBdr>
                  <w:divsChild>
                    <w:div w:id="3444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03723">
      <w:bodyDiv w:val="1"/>
      <w:marLeft w:val="0"/>
      <w:marRight w:val="0"/>
      <w:marTop w:val="0"/>
      <w:marBottom w:val="0"/>
      <w:divBdr>
        <w:top w:val="none" w:sz="0" w:space="0" w:color="auto"/>
        <w:left w:val="none" w:sz="0" w:space="0" w:color="auto"/>
        <w:bottom w:val="none" w:sz="0" w:space="0" w:color="auto"/>
        <w:right w:val="none" w:sz="0" w:space="0" w:color="auto"/>
      </w:divBdr>
    </w:div>
    <w:div w:id="1311247594">
      <w:bodyDiv w:val="1"/>
      <w:marLeft w:val="0"/>
      <w:marRight w:val="0"/>
      <w:marTop w:val="0"/>
      <w:marBottom w:val="0"/>
      <w:divBdr>
        <w:top w:val="none" w:sz="0" w:space="0" w:color="auto"/>
        <w:left w:val="none" w:sz="0" w:space="0" w:color="auto"/>
        <w:bottom w:val="none" w:sz="0" w:space="0" w:color="auto"/>
        <w:right w:val="none" w:sz="0" w:space="0" w:color="auto"/>
      </w:divBdr>
      <w:divsChild>
        <w:div w:id="1379747443">
          <w:marLeft w:val="0"/>
          <w:marRight w:val="0"/>
          <w:marTop w:val="0"/>
          <w:marBottom w:val="0"/>
          <w:divBdr>
            <w:top w:val="none" w:sz="0" w:space="0" w:color="auto"/>
            <w:left w:val="none" w:sz="0" w:space="0" w:color="auto"/>
            <w:bottom w:val="none" w:sz="0" w:space="0" w:color="auto"/>
            <w:right w:val="none" w:sz="0" w:space="0" w:color="auto"/>
          </w:divBdr>
          <w:divsChild>
            <w:div w:id="605190505">
              <w:marLeft w:val="0"/>
              <w:marRight w:val="0"/>
              <w:marTop w:val="0"/>
              <w:marBottom w:val="0"/>
              <w:divBdr>
                <w:top w:val="none" w:sz="0" w:space="0" w:color="auto"/>
                <w:left w:val="none" w:sz="0" w:space="0" w:color="auto"/>
                <w:bottom w:val="none" w:sz="0" w:space="0" w:color="auto"/>
                <w:right w:val="none" w:sz="0" w:space="0" w:color="auto"/>
              </w:divBdr>
              <w:divsChild>
                <w:div w:id="443964213">
                  <w:marLeft w:val="0"/>
                  <w:marRight w:val="0"/>
                  <w:marTop w:val="0"/>
                  <w:marBottom w:val="0"/>
                  <w:divBdr>
                    <w:top w:val="none" w:sz="0" w:space="0" w:color="auto"/>
                    <w:left w:val="none" w:sz="0" w:space="0" w:color="auto"/>
                    <w:bottom w:val="none" w:sz="0" w:space="0" w:color="auto"/>
                    <w:right w:val="none" w:sz="0" w:space="0" w:color="auto"/>
                  </w:divBdr>
                  <w:divsChild>
                    <w:div w:id="18108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16846">
      <w:bodyDiv w:val="1"/>
      <w:marLeft w:val="0"/>
      <w:marRight w:val="0"/>
      <w:marTop w:val="0"/>
      <w:marBottom w:val="0"/>
      <w:divBdr>
        <w:top w:val="none" w:sz="0" w:space="0" w:color="auto"/>
        <w:left w:val="none" w:sz="0" w:space="0" w:color="auto"/>
        <w:bottom w:val="none" w:sz="0" w:space="0" w:color="auto"/>
        <w:right w:val="none" w:sz="0" w:space="0" w:color="auto"/>
      </w:divBdr>
    </w:div>
    <w:div w:id="1314993845">
      <w:bodyDiv w:val="1"/>
      <w:marLeft w:val="0"/>
      <w:marRight w:val="0"/>
      <w:marTop w:val="0"/>
      <w:marBottom w:val="0"/>
      <w:divBdr>
        <w:top w:val="none" w:sz="0" w:space="0" w:color="auto"/>
        <w:left w:val="none" w:sz="0" w:space="0" w:color="auto"/>
        <w:bottom w:val="none" w:sz="0" w:space="0" w:color="auto"/>
        <w:right w:val="none" w:sz="0" w:space="0" w:color="auto"/>
      </w:divBdr>
    </w:div>
    <w:div w:id="1319991751">
      <w:bodyDiv w:val="1"/>
      <w:marLeft w:val="0"/>
      <w:marRight w:val="0"/>
      <w:marTop w:val="0"/>
      <w:marBottom w:val="0"/>
      <w:divBdr>
        <w:top w:val="none" w:sz="0" w:space="0" w:color="auto"/>
        <w:left w:val="none" w:sz="0" w:space="0" w:color="auto"/>
        <w:bottom w:val="none" w:sz="0" w:space="0" w:color="auto"/>
        <w:right w:val="none" w:sz="0" w:space="0" w:color="auto"/>
      </w:divBdr>
    </w:div>
    <w:div w:id="1355964427">
      <w:bodyDiv w:val="1"/>
      <w:marLeft w:val="0"/>
      <w:marRight w:val="0"/>
      <w:marTop w:val="0"/>
      <w:marBottom w:val="0"/>
      <w:divBdr>
        <w:top w:val="none" w:sz="0" w:space="0" w:color="auto"/>
        <w:left w:val="none" w:sz="0" w:space="0" w:color="auto"/>
        <w:bottom w:val="none" w:sz="0" w:space="0" w:color="auto"/>
        <w:right w:val="none" w:sz="0" w:space="0" w:color="auto"/>
      </w:divBdr>
      <w:divsChild>
        <w:div w:id="1456214006">
          <w:marLeft w:val="0"/>
          <w:marRight w:val="0"/>
          <w:marTop w:val="0"/>
          <w:marBottom w:val="0"/>
          <w:divBdr>
            <w:top w:val="none" w:sz="0" w:space="0" w:color="auto"/>
            <w:left w:val="none" w:sz="0" w:space="0" w:color="auto"/>
            <w:bottom w:val="none" w:sz="0" w:space="0" w:color="auto"/>
            <w:right w:val="none" w:sz="0" w:space="0" w:color="auto"/>
          </w:divBdr>
          <w:divsChild>
            <w:div w:id="988289018">
              <w:marLeft w:val="0"/>
              <w:marRight w:val="0"/>
              <w:marTop w:val="0"/>
              <w:marBottom w:val="0"/>
              <w:divBdr>
                <w:top w:val="none" w:sz="0" w:space="0" w:color="auto"/>
                <w:left w:val="none" w:sz="0" w:space="0" w:color="auto"/>
                <w:bottom w:val="none" w:sz="0" w:space="0" w:color="auto"/>
                <w:right w:val="none" w:sz="0" w:space="0" w:color="auto"/>
              </w:divBdr>
              <w:divsChild>
                <w:div w:id="1979410684">
                  <w:marLeft w:val="0"/>
                  <w:marRight w:val="0"/>
                  <w:marTop w:val="0"/>
                  <w:marBottom w:val="0"/>
                  <w:divBdr>
                    <w:top w:val="none" w:sz="0" w:space="0" w:color="auto"/>
                    <w:left w:val="none" w:sz="0" w:space="0" w:color="auto"/>
                    <w:bottom w:val="none" w:sz="0" w:space="0" w:color="auto"/>
                    <w:right w:val="none" w:sz="0" w:space="0" w:color="auto"/>
                  </w:divBdr>
                  <w:divsChild>
                    <w:div w:id="13695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08824">
      <w:bodyDiv w:val="1"/>
      <w:marLeft w:val="0"/>
      <w:marRight w:val="0"/>
      <w:marTop w:val="0"/>
      <w:marBottom w:val="0"/>
      <w:divBdr>
        <w:top w:val="none" w:sz="0" w:space="0" w:color="auto"/>
        <w:left w:val="none" w:sz="0" w:space="0" w:color="auto"/>
        <w:bottom w:val="none" w:sz="0" w:space="0" w:color="auto"/>
        <w:right w:val="none" w:sz="0" w:space="0" w:color="auto"/>
      </w:divBdr>
      <w:divsChild>
        <w:div w:id="1255825954">
          <w:marLeft w:val="0"/>
          <w:marRight w:val="0"/>
          <w:marTop w:val="0"/>
          <w:marBottom w:val="0"/>
          <w:divBdr>
            <w:top w:val="none" w:sz="0" w:space="0" w:color="auto"/>
            <w:left w:val="none" w:sz="0" w:space="0" w:color="auto"/>
            <w:bottom w:val="none" w:sz="0" w:space="0" w:color="auto"/>
            <w:right w:val="none" w:sz="0" w:space="0" w:color="auto"/>
          </w:divBdr>
          <w:divsChild>
            <w:div w:id="324631786">
              <w:marLeft w:val="0"/>
              <w:marRight w:val="0"/>
              <w:marTop w:val="0"/>
              <w:marBottom w:val="0"/>
              <w:divBdr>
                <w:top w:val="none" w:sz="0" w:space="0" w:color="auto"/>
                <w:left w:val="none" w:sz="0" w:space="0" w:color="auto"/>
                <w:bottom w:val="none" w:sz="0" w:space="0" w:color="auto"/>
                <w:right w:val="none" w:sz="0" w:space="0" w:color="auto"/>
              </w:divBdr>
              <w:divsChild>
                <w:div w:id="897865321">
                  <w:marLeft w:val="0"/>
                  <w:marRight w:val="0"/>
                  <w:marTop w:val="0"/>
                  <w:marBottom w:val="0"/>
                  <w:divBdr>
                    <w:top w:val="none" w:sz="0" w:space="0" w:color="auto"/>
                    <w:left w:val="none" w:sz="0" w:space="0" w:color="auto"/>
                    <w:bottom w:val="none" w:sz="0" w:space="0" w:color="auto"/>
                    <w:right w:val="none" w:sz="0" w:space="0" w:color="auto"/>
                  </w:divBdr>
                  <w:divsChild>
                    <w:div w:id="5379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74163">
      <w:bodyDiv w:val="1"/>
      <w:marLeft w:val="0"/>
      <w:marRight w:val="0"/>
      <w:marTop w:val="0"/>
      <w:marBottom w:val="0"/>
      <w:divBdr>
        <w:top w:val="none" w:sz="0" w:space="0" w:color="auto"/>
        <w:left w:val="none" w:sz="0" w:space="0" w:color="auto"/>
        <w:bottom w:val="none" w:sz="0" w:space="0" w:color="auto"/>
        <w:right w:val="none" w:sz="0" w:space="0" w:color="auto"/>
      </w:divBdr>
    </w:div>
    <w:div w:id="1387871942">
      <w:bodyDiv w:val="1"/>
      <w:marLeft w:val="0"/>
      <w:marRight w:val="0"/>
      <w:marTop w:val="0"/>
      <w:marBottom w:val="0"/>
      <w:divBdr>
        <w:top w:val="none" w:sz="0" w:space="0" w:color="auto"/>
        <w:left w:val="none" w:sz="0" w:space="0" w:color="auto"/>
        <w:bottom w:val="none" w:sz="0" w:space="0" w:color="auto"/>
        <w:right w:val="none" w:sz="0" w:space="0" w:color="auto"/>
      </w:divBdr>
    </w:div>
    <w:div w:id="1408769589">
      <w:bodyDiv w:val="1"/>
      <w:marLeft w:val="0"/>
      <w:marRight w:val="0"/>
      <w:marTop w:val="0"/>
      <w:marBottom w:val="0"/>
      <w:divBdr>
        <w:top w:val="none" w:sz="0" w:space="0" w:color="auto"/>
        <w:left w:val="none" w:sz="0" w:space="0" w:color="auto"/>
        <w:bottom w:val="none" w:sz="0" w:space="0" w:color="auto"/>
        <w:right w:val="none" w:sz="0" w:space="0" w:color="auto"/>
      </w:divBdr>
    </w:div>
    <w:div w:id="1410880940">
      <w:bodyDiv w:val="1"/>
      <w:marLeft w:val="0"/>
      <w:marRight w:val="0"/>
      <w:marTop w:val="0"/>
      <w:marBottom w:val="0"/>
      <w:divBdr>
        <w:top w:val="none" w:sz="0" w:space="0" w:color="auto"/>
        <w:left w:val="none" w:sz="0" w:space="0" w:color="auto"/>
        <w:bottom w:val="none" w:sz="0" w:space="0" w:color="auto"/>
        <w:right w:val="none" w:sz="0" w:space="0" w:color="auto"/>
      </w:divBdr>
    </w:div>
    <w:div w:id="1415394030">
      <w:bodyDiv w:val="1"/>
      <w:marLeft w:val="0"/>
      <w:marRight w:val="0"/>
      <w:marTop w:val="0"/>
      <w:marBottom w:val="0"/>
      <w:divBdr>
        <w:top w:val="none" w:sz="0" w:space="0" w:color="auto"/>
        <w:left w:val="none" w:sz="0" w:space="0" w:color="auto"/>
        <w:bottom w:val="none" w:sz="0" w:space="0" w:color="auto"/>
        <w:right w:val="none" w:sz="0" w:space="0" w:color="auto"/>
      </w:divBdr>
    </w:div>
    <w:div w:id="1421371278">
      <w:bodyDiv w:val="1"/>
      <w:marLeft w:val="0"/>
      <w:marRight w:val="0"/>
      <w:marTop w:val="0"/>
      <w:marBottom w:val="0"/>
      <w:divBdr>
        <w:top w:val="none" w:sz="0" w:space="0" w:color="auto"/>
        <w:left w:val="none" w:sz="0" w:space="0" w:color="auto"/>
        <w:bottom w:val="none" w:sz="0" w:space="0" w:color="auto"/>
        <w:right w:val="none" w:sz="0" w:space="0" w:color="auto"/>
      </w:divBdr>
    </w:div>
    <w:div w:id="1424108710">
      <w:bodyDiv w:val="1"/>
      <w:marLeft w:val="0"/>
      <w:marRight w:val="0"/>
      <w:marTop w:val="0"/>
      <w:marBottom w:val="0"/>
      <w:divBdr>
        <w:top w:val="none" w:sz="0" w:space="0" w:color="auto"/>
        <w:left w:val="none" w:sz="0" w:space="0" w:color="auto"/>
        <w:bottom w:val="none" w:sz="0" w:space="0" w:color="auto"/>
        <w:right w:val="none" w:sz="0" w:space="0" w:color="auto"/>
      </w:divBdr>
      <w:divsChild>
        <w:div w:id="1913813386">
          <w:marLeft w:val="0"/>
          <w:marRight w:val="0"/>
          <w:marTop w:val="0"/>
          <w:marBottom w:val="0"/>
          <w:divBdr>
            <w:top w:val="none" w:sz="0" w:space="0" w:color="auto"/>
            <w:left w:val="none" w:sz="0" w:space="0" w:color="auto"/>
            <w:bottom w:val="none" w:sz="0" w:space="0" w:color="auto"/>
            <w:right w:val="none" w:sz="0" w:space="0" w:color="auto"/>
          </w:divBdr>
          <w:divsChild>
            <w:div w:id="2044668847">
              <w:marLeft w:val="0"/>
              <w:marRight w:val="0"/>
              <w:marTop w:val="0"/>
              <w:marBottom w:val="0"/>
              <w:divBdr>
                <w:top w:val="none" w:sz="0" w:space="0" w:color="auto"/>
                <w:left w:val="none" w:sz="0" w:space="0" w:color="auto"/>
                <w:bottom w:val="none" w:sz="0" w:space="0" w:color="auto"/>
                <w:right w:val="none" w:sz="0" w:space="0" w:color="auto"/>
              </w:divBdr>
              <w:divsChild>
                <w:div w:id="161630123">
                  <w:marLeft w:val="0"/>
                  <w:marRight w:val="0"/>
                  <w:marTop w:val="0"/>
                  <w:marBottom w:val="0"/>
                  <w:divBdr>
                    <w:top w:val="none" w:sz="0" w:space="0" w:color="auto"/>
                    <w:left w:val="none" w:sz="0" w:space="0" w:color="auto"/>
                    <w:bottom w:val="none" w:sz="0" w:space="0" w:color="auto"/>
                    <w:right w:val="none" w:sz="0" w:space="0" w:color="auto"/>
                  </w:divBdr>
                  <w:divsChild>
                    <w:div w:id="19170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1715">
      <w:bodyDiv w:val="1"/>
      <w:marLeft w:val="0"/>
      <w:marRight w:val="0"/>
      <w:marTop w:val="0"/>
      <w:marBottom w:val="0"/>
      <w:divBdr>
        <w:top w:val="none" w:sz="0" w:space="0" w:color="auto"/>
        <w:left w:val="none" w:sz="0" w:space="0" w:color="auto"/>
        <w:bottom w:val="none" w:sz="0" w:space="0" w:color="auto"/>
        <w:right w:val="none" w:sz="0" w:space="0" w:color="auto"/>
      </w:divBdr>
      <w:divsChild>
        <w:div w:id="521091955">
          <w:marLeft w:val="0"/>
          <w:marRight w:val="0"/>
          <w:marTop w:val="0"/>
          <w:marBottom w:val="0"/>
          <w:divBdr>
            <w:top w:val="none" w:sz="0" w:space="0" w:color="auto"/>
            <w:left w:val="none" w:sz="0" w:space="0" w:color="auto"/>
            <w:bottom w:val="none" w:sz="0" w:space="0" w:color="auto"/>
            <w:right w:val="none" w:sz="0" w:space="0" w:color="auto"/>
          </w:divBdr>
          <w:divsChild>
            <w:div w:id="1083144118">
              <w:marLeft w:val="0"/>
              <w:marRight w:val="0"/>
              <w:marTop w:val="0"/>
              <w:marBottom w:val="0"/>
              <w:divBdr>
                <w:top w:val="none" w:sz="0" w:space="0" w:color="auto"/>
                <w:left w:val="none" w:sz="0" w:space="0" w:color="auto"/>
                <w:bottom w:val="none" w:sz="0" w:space="0" w:color="auto"/>
                <w:right w:val="none" w:sz="0" w:space="0" w:color="auto"/>
              </w:divBdr>
              <w:divsChild>
                <w:div w:id="472215485">
                  <w:marLeft w:val="0"/>
                  <w:marRight w:val="0"/>
                  <w:marTop w:val="0"/>
                  <w:marBottom w:val="0"/>
                  <w:divBdr>
                    <w:top w:val="none" w:sz="0" w:space="0" w:color="auto"/>
                    <w:left w:val="none" w:sz="0" w:space="0" w:color="auto"/>
                    <w:bottom w:val="none" w:sz="0" w:space="0" w:color="auto"/>
                    <w:right w:val="none" w:sz="0" w:space="0" w:color="auto"/>
                  </w:divBdr>
                  <w:divsChild>
                    <w:div w:id="5266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28025">
      <w:bodyDiv w:val="1"/>
      <w:marLeft w:val="0"/>
      <w:marRight w:val="0"/>
      <w:marTop w:val="0"/>
      <w:marBottom w:val="0"/>
      <w:divBdr>
        <w:top w:val="none" w:sz="0" w:space="0" w:color="auto"/>
        <w:left w:val="none" w:sz="0" w:space="0" w:color="auto"/>
        <w:bottom w:val="none" w:sz="0" w:space="0" w:color="auto"/>
        <w:right w:val="none" w:sz="0" w:space="0" w:color="auto"/>
      </w:divBdr>
      <w:divsChild>
        <w:div w:id="1496991768">
          <w:marLeft w:val="0"/>
          <w:marRight w:val="0"/>
          <w:marTop w:val="0"/>
          <w:marBottom w:val="0"/>
          <w:divBdr>
            <w:top w:val="none" w:sz="0" w:space="0" w:color="auto"/>
            <w:left w:val="none" w:sz="0" w:space="0" w:color="auto"/>
            <w:bottom w:val="none" w:sz="0" w:space="0" w:color="auto"/>
            <w:right w:val="none" w:sz="0" w:space="0" w:color="auto"/>
          </w:divBdr>
          <w:divsChild>
            <w:div w:id="1560358083">
              <w:marLeft w:val="0"/>
              <w:marRight w:val="0"/>
              <w:marTop w:val="0"/>
              <w:marBottom w:val="0"/>
              <w:divBdr>
                <w:top w:val="none" w:sz="0" w:space="0" w:color="auto"/>
                <w:left w:val="none" w:sz="0" w:space="0" w:color="auto"/>
                <w:bottom w:val="none" w:sz="0" w:space="0" w:color="auto"/>
                <w:right w:val="none" w:sz="0" w:space="0" w:color="auto"/>
              </w:divBdr>
              <w:divsChild>
                <w:div w:id="965281698">
                  <w:marLeft w:val="0"/>
                  <w:marRight w:val="0"/>
                  <w:marTop w:val="0"/>
                  <w:marBottom w:val="0"/>
                  <w:divBdr>
                    <w:top w:val="none" w:sz="0" w:space="0" w:color="auto"/>
                    <w:left w:val="none" w:sz="0" w:space="0" w:color="auto"/>
                    <w:bottom w:val="none" w:sz="0" w:space="0" w:color="auto"/>
                    <w:right w:val="none" w:sz="0" w:space="0" w:color="auto"/>
                  </w:divBdr>
                  <w:divsChild>
                    <w:div w:id="16774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7980">
      <w:bodyDiv w:val="1"/>
      <w:marLeft w:val="0"/>
      <w:marRight w:val="0"/>
      <w:marTop w:val="0"/>
      <w:marBottom w:val="0"/>
      <w:divBdr>
        <w:top w:val="none" w:sz="0" w:space="0" w:color="auto"/>
        <w:left w:val="none" w:sz="0" w:space="0" w:color="auto"/>
        <w:bottom w:val="none" w:sz="0" w:space="0" w:color="auto"/>
        <w:right w:val="none" w:sz="0" w:space="0" w:color="auto"/>
      </w:divBdr>
      <w:divsChild>
        <w:div w:id="575091548">
          <w:marLeft w:val="0"/>
          <w:marRight w:val="0"/>
          <w:marTop w:val="0"/>
          <w:marBottom w:val="0"/>
          <w:divBdr>
            <w:top w:val="none" w:sz="0" w:space="0" w:color="auto"/>
            <w:left w:val="none" w:sz="0" w:space="0" w:color="auto"/>
            <w:bottom w:val="none" w:sz="0" w:space="0" w:color="auto"/>
            <w:right w:val="none" w:sz="0" w:space="0" w:color="auto"/>
          </w:divBdr>
          <w:divsChild>
            <w:div w:id="389041568">
              <w:marLeft w:val="0"/>
              <w:marRight w:val="0"/>
              <w:marTop w:val="0"/>
              <w:marBottom w:val="0"/>
              <w:divBdr>
                <w:top w:val="none" w:sz="0" w:space="0" w:color="auto"/>
                <w:left w:val="none" w:sz="0" w:space="0" w:color="auto"/>
                <w:bottom w:val="none" w:sz="0" w:space="0" w:color="auto"/>
                <w:right w:val="none" w:sz="0" w:space="0" w:color="auto"/>
              </w:divBdr>
              <w:divsChild>
                <w:div w:id="1168987056">
                  <w:marLeft w:val="0"/>
                  <w:marRight w:val="0"/>
                  <w:marTop w:val="0"/>
                  <w:marBottom w:val="0"/>
                  <w:divBdr>
                    <w:top w:val="none" w:sz="0" w:space="0" w:color="auto"/>
                    <w:left w:val="none" w:sz="0" w:space="0" w:color="auto"/>
                    <w:bottom w:val="none" w:sz="0" w:space="0" w:color="auto"/>
                    <w:right w:val="none" w:sz="0" w:space="0" w:color="auto"/>
                  </w:divBdr>
                  <w:divsChild>
                    <w:div w:id="4547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431661">
      <w:bodyDiv w:val="1"/>
      <w:marLeft w:val="0"/>
      <w:marRight w:val="0"/>
      <w:marTop w:val="0"/>
      <w:marBottom w:val="0"/>
      <w:divBdr>
        <w:top w:val="none" w:sz="0" w:space="0" w:color="auto"/>
        <w:left w:val="none" w:sz="0" w:space="0" w:color="auto"/>
        <w:bottom w:val="none" w:sz="0" w:space="0" w:color="auto"/>
        <w:right w:val="none" w:sz="0" w:space="0" w:color="auto"/>
      </w:divBdr>
    </w:div>
    <w:div w:id="1450004585">
      <w:bodyDiv w:val="1"/>
      <w:marLeft w:val="0"/>
      <w:marRight w:val="0"/>
      <w:marTop w:val="0"/>
      <w:marBottom w:val="0"/>
      <w:divBdr>
        <w:top w:val="none" w:sz="0" w:space="0" w:color="auto"/>
        <w:left w:val="none" w:sz="0" w:space="0" w:color="auto"/>
        <w:bottom w:val="none" w:sz="0" w:space="0" w:color="auto"/>
        <w:right w:val="none" w:sz="0" w:space="0" w:color="auto"/>
      </w:divBdr>
      <w:divsChild>
        <w:div w:id="769856802">
          <w:marLeft w:val="0"/>
          <w:marRight w:val="0"/>
          <w:marTop w:val="0"/>
          <w:marBottom w:val="0"/>
          <w:divBdr>
            <w:top w:val="none" w:sz="0" w:space="0" w:color="auto"/>
            <w:left w:val="none" w:sz="0" w:space="0" w:color="auto"/>
            <w:bottom w:val="none" w:sz="0" w:space="0" w:color="auto"/>
            <w:right w:val="none" w:sz="0" w:space="0" w:color="auto"/>
          </w:divBdr>
          <w:divsChild>
            <w:div w:id="918368561">
              <w:marLeft w:val="0"/>
              <w:marRight w:val="0"/>
              <w:marTop w:val="0"/>
              <w:marBottom w:val="0"/>
              <w:divBdr>
                <w:top w:val="none" w:sz="0" w:space="0" w:color="auto"/>
                <w:left w:val="none" w:sz="0" w:space="0" w:color="auto"/>
                <w:bottom w:val="none" w:sz="0" w:space="0" w:color="auto"/>
                <w:right w:val="none" w:sz="0" w:space="0" w:color="auto"/>
              </w:divBdr>
              <w:divsChild>
                <w:div w:id="1371419680">
                  <w:marLeft w:val="0"/>
                  <w:marRight w:val="0"/>
                  <w:marTop w:val="0"/>
                  <w:marBottom w:val="0"/>
                  <w:divBdr>
                    <w:top w:val="none" w:sz="0" w:space="0" w:color="auto"/>
                    <w:left w:val="none" w:sz="0" w:space="0" w:color="auto"/>
                    <w:bottom w:val="none" w:sz="0" w:space="0" w:color="auto"/>
                    <w:right w:val="none" w:sz="0" w:space="0" w:color="auto"/>
                  </w:divBdr>
                  <w:divsChild>
                    <w:div w:id="14476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72633">
      <w:bodyDiv w:val="1"/>
      <w:marLeft w:val="0"/>
      <w:marRight w:val="0"/>
      <w:marTop w:val="0"/>
      <w:marBottom w:val="0"/>
      <w:divBdr>
        <w:top w:val="none" w:sz="0" w:space="0" w:color="auto"/>
        <w:left w:val="none" w:sz="0" w:space="0" w:color="auto"/>
        <w:bottom w:val="none" w:sz="0" w:space="0" w:color="auto"/>
        <w:right w:val="none" w:sz="0" w:space="0" w:color="auto"/>
      </w:divBdr>
    </w:div>
    <w:div w:id="1451166926">
      <w:bodyDiv w:val="1"/>
      <w:marLeft w:val="0"/>
      <w:marRight w:val="0"/>
      <w:marTop w:val="0"/>
      <w:marBottom w:val="0"/>
      <w:divBdr>
        <w:top w:val="none" w:sz="0" w:space="0" w:color="auto"/>
        <w:left w:val="none" w:sz="0" w:space="0" w:color="auto"/>
        <w:bottom w:val="none" w:sz="0" w:space="0" w:color="auto"/>
        <w:right w:val="none" w:sz="0" w:space="0" w:color="auto"/>
      </w:divBdr>
    </w:div>
    <w:div w:id="1456945906">
      <w:bodyDiv w:val="1"/>
      <w:marLeft w:val="0"/>
      <w:marRight w:val="0"/>
      <w:marTop w:val="0"/>
      <w:marBottom w:val="0"/>
      <w:divBdr>
        <w:top w:val="none" w:sz="0" w:space="0" w:color="auto"/>
        <w:left w:val="none" w:sz="0" w:space="0" w:color="auto"/>
        <w:bottom w:val="none" w:sz="0" w:space="0" w:color="auto"/>
        <w:right w:val="none" w:sz="0" w:space="0" w:color="auto"/>
      </w:divBdr>
      <w:divsChild>
        <w:div w:id="1869097322">
          <w:marLeft w:val="0"/>
          <w:marRight w:val="0"/>
          <w:marTop w:val="0"/>
          <w:marBottom w:val="0"/>
          <w:divBdr>
            <w:top w:val="none" w:sz="0" w:space="0" w:color="auto"/>
            <w:left w:val="none" w:sz="0" w:space="0" w:color="auto"/>
            <w:bottom w:val="none" w:sz="0" w:space="0" w:color="auto"/>
            <w:right w:val="none" w:sz="0" w:space="0" w:color="auto"/>
          </w:divBdr>
          <w:divsChild>
            <w:div w:id="663242610">
              <w:marLeft w:val="0"/>
              <w:marRight w:val="0"/>
              <w:marTop w:val="0"/>
              <w:marBottom w:val="0"/>
              <w:divBdr>
                <w:top w:val="none" w:sz="0" w:space="0" w:color="auto"/>
                <w:left w:val="none" w:sz="0" w:space="0" w:color="auto"/>
                <w:bottom w:val="none" w:sz="0" w:space="0" w:color="auto"/>
                <w:right w:val="none" w:sz="0" w:space="0" w:color="auto"/>
              </w:divBdr>
              <w:divsChild>
                <w:div w:id="551424089">
                  <w:marLeft w:val="0"/>
                  <w:marRight w:val="0"/>
                  <w:marTop w:val="0"/>
                  <w:marBottom w:val="0"/>
                  <w:divBdr>
                    <w:top w:val="none" w:sz="0" w:space="0" w:color="auto"/>
                    <w:left w:val="none" w:sz="0" w:space="0" w:color="auto"/>
                    <w:bottom w:val="none" w:sz="0" w:space="0" w:color="auto"/>
                    <w:right w:val="none" w:sz="0" w:space="0" w:color="auto"/>
                  </w:divBdr>
                  <w:divsChild>
                    <w:div w:id="15150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81637">
      <w:bodyDiv w:val="1"/>
      <w:marLeft w:val="0"/>
      <w:marRight w:val="0"/>
      <w:marTop w:val="0"/>
      <w:marBottom w:val="0"/>
      <w:divBdr>
        <w:top w:val="none" w:sz="0" w:space="0" w:color="auto"/>
        <w:left w:val="none" w:sz="0" w:space="0" w:color="auto"/>
        <w:bottom w:val="none" w:sz="0" w:space="0" w:color="auto"/>
        <w:right w:val="none" w:sz="0" w:space="0" w:color="auto"/>
      </w:divBdr>
    </w:div>
    <w:div w:id="1478837961">
      <w:bodyDiv w:val="1"/>
      <w:marLeft w:val="0"/>
      <w:marRight w:val="0"/>
      <w:marTop w:val="0"/>
      <w:marBottom w:val="0"/>
      <w:divBdr>
        <w:top w:val="none" w:sz="0" w:space="0" w:color="auto"/>
        <w:left w:val="none" w:sz="0" w:space="0" w:color="auto"/>
        <w:bottom w:val="none" w:sz="0" w:space="0" w:color="auto"/>
        <w:right w:val="none" w:sz="0" w:space="0" w:color="auto"/>
      </w:divBdr>
      <w:divsChild>
        <w:div w:id="908080838">
          <w:marLeft w:val="0"/>
          <w:marRight w:val="0"/>
          <w:marTop w:val="0"/>
          <w:marBottom w:val="0"/>
          <w:divBdr>
            <w:top w:val="none" w:sz="0" w:space="0" w:color="auto"/>
            <w:left w:val="none" w:sz="0" w:space="0" w:color="auto"/>
            <w:bottom w:val="none" w:sz="0" w:space="0" w:color="auto"/>
            <w:right w:val="none" w:sz="0" w:space="0" w:color="auto"/>
          </w:divBdr>
          <w:divsChild>
            <w:div w:id="2784890">
              <w:marLeft w:val="0"/>
              <w:marRight w:val="0"/>
              <w:marTop w:val="0"/>
              <w:marBottom w:val="0"/>
              <w:divBdr>
                <w:top w:val="none" w:sz="0" w:space="0" w:color="auto"/>
                <w:left w:val="none" w:sz="0" w:space="0" w:color="auto"/>
                <w:bottom w:val="none" w:sz="0" w:space="0" w:color="auto"/>
                <w:right w:val="none" w:sz="0" w:space="0" w:color="auto"/>
              </w:divBdr>
              <w:divsChild>
                <w:div w:id="1526627040">
                  <w:marLeft w:val="0"/>
                  <w:marRight w:val="0"/>
                  <w:marTop w:val="0"/>
                  <w:marBottom w:val="0"/>
                  <w:divBdr>
                    <w:top w:val="none" w:sz="0" w:space="0" w:color="auto"/>
                    <w:left w:val="none" w:sz="0" w:space="0" w:color="auto"/>
                    <w:bottom w:val="none" w:sz="0" w:space="0" w:color="auto"/>
                    <w:right w:val="none" w:sz="0" w:space="0" w:color="auto"/>
                  </w:divBdr>
                  <w:divsChild>
                    <w:div w:id="4553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26388">
      <w:bodyDiv w:val="1"/>
      <w:marLeft w:val="0"/>
      <w:marRight w:val="0"/>
      <w:marTop w:val="0"/>
      <w:marBottom w:val="0"/>
      <w:divBdr>
        <w:top w:val="none" w:sz="0" w:space="0" w:color="auto"/>
        <w:left w:val="none" w:sz="0" w:space="0" w:color="auto"/>
        <w:bottom w:val="none" w:sz="0" w:space="0" w:color="auto"/>
        <w:right w:val="none" w:sz="0" w:space="0" w:color="auto"/>
      </w:divBdr>
      <w:divsChild>
        <w:div w:id="964040401">
          <w:marLeft w:val="0"/>
          <w:marRight w:val="0"/>
          <w:marTop w:val="0"/>
          <w:marBottom w:val="0"/>
          <w:divBdr>
            <w:top w:val="none" w:sz="0" w:space="0" w:color="auto"/>
            <w:left w:val="none" w:sz="0" w:space="0" w:color="auto"/>
            <w:bottom w:val="none" w:sz="0" w:space="0" w:color="auto"/>
            <w:right w:val="none" w:sz="0" w:space="0" w:color="auto"/>
          </w:divBdr>
          <w:divsChild>
            <w:div w:id="1205096929">
              <w:marLeft w:val="0"/>
              <w:marRight w:val="0"/>
              <w:marTop w:val="0"/>
              <w:marBottom w:val="0"/>
              <w:divBdr>
                <w:top w:val="none" w:sz="0" w:space="0" w:color="auto"/>
                <w:left w:val="none" w:sz="0" w:space="0" w:color="auto"/>
                <w:bottom w:val="none" w:sz="0" w:space="0" w:color="auto"/>
                <w:right w:val="none" w:sz="0" w:space="0" w:color="auto"/>
              </w:divBdr>
              <w:divsChild>
                <w:div w:id="239141336">
                  <w:marLeft w:val="0"/>
                  <w:marRight w:val="0"/>
                  <w:marTop w:val="0"/>
                  <w:marBottom w:val="0"/>
                  <w:divBdr>
                    <w:top w:val="none" w:sz="0" w:space="0" w:color="auto"/>
                    <w:left w:val="none" w:sz="0" w:space="0" w:color="auto"/>
                    <w:bottom w:val="none" w:sz="0" w:space="0" w:color="auto"/>
                    <w:right w:val="none" w:sz="0" w:space="0" w:color="auto"/>
                  </w:divBdr>
                  <w:divsChild>
                    <w:div w:id="19976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93830">
      <w:bodyDiv w:val="1"/>
      <w:marLeft w:val="0"/>
      <w:marRight w:val="0"/>
      <w:marTop w:val="0"/>
      <w:marBottom w:val="0"/>
      <w:divBdr>
        <w:top w:val="none" w:sz="0" w:space="0" w:color="auto"/>
        <w:left w:val="none" w:sz="0" w:space="0" w:color="auto"/>
        <w:bottom w:val="none" w:sz="0" w:space="0" w:color="auto"/>
        <w:right w:val="none" w:sz="0" w:space="0" w:color="auto"/>
      </w:divBdr>
    </w:div>
    <w:div w:id="1502161650">
      <w:bodyDiv w:val="1"/>
      <w:marLeft w:val="0"/>
      <w:marRight w:val="0"/>
      <w:marTop w:val="0"/>
      <w:marBottom w:val="0"/>
      <w:divBdr>
        <w:top w:val="none" w:sz="0" w:space="0" w:color="auto"/>
        <w:left w:val="none" w:sz="0" w:space="0" w:color="auto"/>
        <w:bottom w:val="none" w:sz="0" w:space="0" w:color="auto"/>
        <w:right w:val="none" w:sz="0" w:space="0" w:color="auto"/>
      </w:divBdr>
      <w:divsChild>
        <w:div w:id="192117981">
          <w:marLeft w:val="0"/>
          <w:marRight w:val="0"/>
          <w:marTop w:val="0"/>
          <w:marBottom w:val="0"/>
          <w:divBdr>
            <w:top w:val="none" w:sz="0" w:space="0" w:color="auto"/>
            <w:left w:val="none" w:sz="0" w:space="0" w:color="auto"/>
            <w:bottom w:val="none" w:sz="0" w:space="0" w:color="auto"/>
            <w:right w:val="none" w:sz="0" w:space="0" w:color="auto"/>
          </w:divBdr>
          <w:divsChild>
            <w:div w:id="1664777402">
              <w:marLeft w:val="0"/>
              <w:marRight w:val="0"/>
              <w:marTop w:val="0"/>
              <w:marBottom w:val="0"/>
              <w:divBdr>
                <w:top w:val="none" w:sz="0" w:space="0" w:color="auto"/>
                <w:left w:val="none" w:sz="0" w:space="0" w:color="auto"/>
                <w:bottom w:val="none" w:sz="0" w:space="0" w:color="auto"/>
                <w:right w:val="none" w:sz="0" w:space="0" w:color="auto"/>
              </w:divBdr>
              <w:divsChild>
                <w:div w:id="1252155665">
                  <w:marLeft w:val="0"/>
                  <w:marRight w:val="0"/>
                  <w:marTop w:val="0"/>
                  <w:marBottom w:val="0"/>
                  <w:divBdr>
                    <w:top w:val="none" w:sz="0" w:space="0" w:color="auto"/>
                    <w:left w:val="none" w:sz="0" w:space="0" w:color="auto"/>
                    <w:bottom w:val="none" w:sz="0" w:space="0" w:color="auto"/>
                    <w:right w:val="none" w:sz="0" w:space="0" w:color="auto"/>
                  </w:divBdr>
                  <w:divsChild>
                    <w:div w:id="19363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744132">
      <w:bodyDiv w:val="1"/>
      <w:marLeft w:val="0"/>
      <w:marRight w:val="0"/>
      <w:marTop w:val="0"/>
      <w:marBottom w:val="0"/>
      <w:divBdr>
        <w:top w:val="none" w:sz="0" w:space="0" w:color="auto"/>
        <w:left w:val="none" w:sz="0" w:space="0" w:color="auto"/>
        <w:bottom w:val="none" w:sz="0" w:space="0" w:color="auto"/>
        <w:right w:val="none" w:sz="0" w:space="0" w:color="auto"/>
      </w:divBdr>
    </w:div>
    <w:div w:id="1509522836">
      <w:bodyDiv w:val="1"/>
      <w:marLeft w:val="0"/>
      <w:marRight w:val="0"/>
      <w:marTop w:val="0"/>
      <w:marBottom w:val="0"/>
      <w:divBdr>
        <w:top w:val="none" w:sz="0" w:space="0" w:color="auto"/>
        <w:left w:val="none" w:sz="0" w:space="0" w:color="auto"/>
        <w:bottom w:val="none" w:sz="0" w:space="0" w:color="auto"/>
        <w:right w:val="none" w:sz="0" w:space="0" w:color="auto"/>
      </w:divBdr>
    </w:div>
    <w:div w:id="1512642709">
      <w:bodyDiv w:val="1"/>
      <w:marLeft w:val="0"/>
      <w:marRight w:val="0"/>
      <w:marTop w:val="0"/>
      <w:marBottom w:val="0"/>
      <w:divBdr>
        <w:top w:val="none" w:sz="0" w:space="0" w:color="auto"/>
        <w:left w:val="none" w:sz="0" w:space="0" w:color="auto"/>
        <w:bottom w:val="none" w:sz="0" w:space="0" w:color="auto"/>
        <w:right w:val="none" w:sz="0" w:space="0" w:color="auto"/>
      </w:divBdr>
      <w:divsChild>
        <w:div w:id="1750425385">
          <w:marLeft w:val="0"/>
          <w:marRight w:val="0"/>
          <w:marTop w:val="0"/>
          <w:marBottom w:val="0"/>
          <w:divBdr>
            <w:top w:val="none" w:sz="0" w:space="0" w:color="auto"/>
            <w:left w:val="none" w:sz="0" w:space="0" w:color="auto"/>
            <w:bottom w:val="none" w:sz="0" w:space="0" w:color="auto"/>
            <w:right w:val="none" w:sz="0" w:space="0" w:color="auto"/>
          </w:divBdr>
          <w:divsChild>
            <w:div w:id="1979140594">
              <w:marLeft w:val="0"/>
              <w:marRight w:val="0"/>
              <w:marTop w:val="0"/>
              <w:marBottom w:val="0"/>
              <w:divBdr>
                <w:top w:val="none" w:sz="0" w:space="0" w:color="auto"/>
                <w:left w:val="none" w:sz="0" w:space="0" w:color="auto"/>
                <w:bottom w:val="none" w:sz="0" w:space="0" w:color="auto"/>
                <w:right w:val="none" w:sz="0" w:space="0" w:color="auto"/>
              </w:divBdr>
              <w:divsChild>
                <w:div w:id="1890191977">
                  <w:marLeft w:val="0"/>
                  <w:marRight w:val="0"/>
                  <w:marTop w:val="0"/>
                  <w:marBottom w:val="0"/>
                  <w:divBdr>
                    <w:top w:val="none" w:sz="0" w:space="0" w:color="auto"/>
                    <w:left w:val="none" w:sz="0" w:space="0" w:color="auto"/>
                    <w:bottom w:val="none" w:sz="0" w:space="0" w:color="auto"/>
                    <w:right w:val="none" w:sz="0" w:space="0" w:color="auto"/>
                  </w:divBdr>
                  <w:divsChild>
                    <w:div w:id="19202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06347">
      <w:bodyDiv w:val="1"/>
      <w:marLeft w:val="0"/>
      <w:marRight w:val="0"/>
      <w:marTop w:val="0"/>
      <w:marBottom w:val="0"/>
      <w:divBdr>
        <w:top w:val="none" w:sz="0" w:space="0" w:color="auto"/>
        <w:left w:val="none" w:sz="0" w:space="0" w:color="auto"/>
        <w:bottom w:val="none" w:sz="0" w:space="0" w:color="auto"/>
        <w:right w:val="none" w:sz="0" w:space="0" w:color="auto"/>
      </w:divBdr>
    </w:div>
    <w:div w:id="1519270355">
      <w:bodyDiv w:val="1"/>
      <w:marLeft w:val="0"/>
      <w:marRight w:val="0"/>
      <w:marTop w:val="0"/>
      <w:marBottom w:val="0"/>
      <w:divBdr>
        <w:top w:val="none" w:sz="0" w:space="0" w:color="auto"/>
        <w:left w:val="none" w:sz="0" w:space="0" w:color="auto"/>
        <w:bottom w:val="none" w:sz="0" w:space="0" w:color="auto"/>
        <w:right w:val="none" w:sz="0" w:space="0" w:color="auto"/>
      </w:divBdr>
    </w:div>
    <w:div w:id="1538469532">
      <w:bodyDiv w:val="1"/>
      <w:marLeft w:val="0"/>
      <w:marRight w:val="0"/>
      <w:marTop w:val="0"/>
      <w:marBottom w:val="0"/>
      <w:divBdr>
        <w:top w:val="none" w:sz="0" w:space="0" w:color="auto"/>
        <w:left w:val="none" w:sz="0" w:space="0" w:color="auto"/>
        <w:bottom w:val="none" w:sz="0" w:space="0" w:color="auto"/>
        <w:right w:val="none" w:sz="0" w:space="0" w:color="auto"/>
      </w:divBdr>
      <w:divsChild>
        <w:div w:id="8408622">
          <w:marLeft w:val="0"/>
          <w:marRight w:val="0"/>
          <w:marTop w:val="0"/>
          <w:marBottom w:val="0"/>
          <w:divBdr>
            <w:top w:val="none" w:sz="0" w:space="0" w:color="auto"/>
            <w:left w:val="none" w:sz="0" w:space="0" w:color="auto"/>
            <w:bottom w:val="none" w:sz="0" w:space="0" w:color="auto"/>
            <w:right w:val="none" w:sz="0" w:space="0" w:color="auto"/>
          </w:divBdr>
          <w:divsChild>
            <w:div w:id="384649618">
              <w:marLeft w:val="0"/>
              <w:marRight w:val="0"/>
              <w:marTop w:val="0"/>
              <w:marBottom w:val="0"/>
              <w:divBdr>
                <w:top w:val="none" w:sz="0" w:space="0" w:color="auto"/>
                <w:left w:val="none" w:sz="0" w:space="0" w:color="auto"/>
                <w:bottom w:val="none" w:sz="0" w:space="0" w:color="auto"/>
                <w:right w:val="none" w:sz="0" w:space="0" w:color="auto"/>
              </w:divBdr>
              <w:divsChild>
                <w:div w:id="1347292732">
                  <w:marLeft w:val="0"/>
                  <w:marRight w:val="0"/>
                  <w:marTop w:val="0"/>
                  <w:marBottom w:val="0"/>
                  <w:divBdr>
                    <w:top w:val="none" w:sz="0" w:space="0" w:color="auto"/>
                    <w:left w:val="none" w:sz="0" w:space="0" w:color="auto"/>
                    <w:bottom w:val="none" w:sz="0" w:space="0" w:color="auto"/>
                    <w:right w:val="none" w:sz="0" w:space="0" w:color="auto"/>
                  </w:divBdr>
                  <w:divsChild>
                    <w:div w:id="8859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39637">
      <w:bodyDiv w:val="1"/>
      <w:marLeft w:val="0"/>
      <w:marRight w:val="0"/>
      <w:marTop w:val="0"/>
      <w:marBottom w:val="0"/>
      <w:divBdr>
        <w:top w:val="none" w:sz="0" w:space="0" w:color="auto"/>
        <w:left w:val="none" w:sz="0" w:space="0" w:color="auto"/>
        <w:bottom w:val="none" w:sz="0" w:space="0" w:color="auto"/>
        <w:right w:val="none" w:sz="0" w:space="0" w:color="auto"/>
      </w:divBdr>
    </w:div>
    <w:div w:id="1570732519">
      <w:bodyDiv w:val="1"/>
      <w:marLeft w:val="0"/>
      <w:marRight w:val="0"/>
      <w:marTop w:val="0"/>
      <w:marBottom w:val="0"/>
      <w:divBdr>
        <w:top w:val="none" w:sz="0" w:space="0" w:color="auto"/>
        <w:left w:val="none" w:sz="0" w:space="0" w:color="auto"/>
        <w:bottom w:val="none" w:sz="0" w:space="0" w:color="auto"/>
        <w:right w:val="none" w:sz="0" w:space="0" w:color="auto"/>
      </w:divBdr>
    </w:div>
    <w:div w:id="1574046266">
      <w:bodyDiv w:val="1"/>
      <w:marLeft w:val="0"/>
      <w:marRight w:val="0"/>
      <w:marTop w:val="0"/>
      <w:marBottom w:val="0"/>
      <w:divBdr>
        <w:top w:val="none" w:sz="0" w:space="0" w:color="auto"/>
        <w:left w:val="none" w:sz="0" w:space="0" w:color="auto"/>
        <w:bottom w:val="none" w:sz="0" w:space="0" w:color="auto"/>
        <w:right w:val="none" w:sz="0" w:space="0" w:color="auto"/>
      </w:divBdr>
    </w:div>
    <w:div w:id="1575356788">
      <w:bodyDiv w:val="1"/>
      <w:marLeft w:val="0"/>
      <w:marRight w:val="0"/>
      <w:marTop w:val="0"/>
      <w:marBottom w:val="0"/>
      <w:divBdr>
        <w:top w:val="none" w:sz="0" w:space="0" w:color="auto"/>
        <w:left w:val="none" w:sz="0" w:space="0" w:color="auto"/>
        <w:bottom w:val="none" w:sz="0" w:space="0" w:color="auto"/>
        <w:right w:val="none" w:sz="0" w:space="0" w:color="auto"/>
      </w:divBdr>
    </w:div>
    <w:div w:id="1579553453">
      <w:bodyDiv w:val="1"/>
      <w:marLeft w:val="0"/>
      <w:marRight w:val="0"/>
      <w:marTop w:val="0"/>
      <w:marBottom w:val="0"/>
      <w:divBdr>
        <w:top w:val="none" w:sz="0" w:space="0" w:color="auto"/>
        <w:left w:val="none" w:sz="0" w:space="0" w:color="auto"/>
        <w:bottom w:val="none" w:sz="0" w:space="0" w:color="auto"/>
        <w:right w:val="none" w:sz="0" w:space="0" w:color="auto"/>
      </w:divBdr>
    </w:div>
    <w:div w:id="1583366815">
      <w:bodyDiv w:val="1"/>
      <w:marLeft w:val="0"/>
      <w:marRight w:val="0"/>
      <w:marTop w:val="0"/>
      <w:marBottom w:val="0"/>
      <w:divBdr>
        <w:top w:val="none" w:sz="0" w:space="0" w:color="auto"/>
        <w:left w:val="none" w:sz="0" w:space="0" w:color="auto"/>
        <w:bottom w:val="none" w:sz="0" w:space="0" w:color="auto"/>
        <w:right w:val="none" w:sz="0" w:space="0" w:color="auto"/>
      </w:divBdr>
    </w:div>
    <w:div w:id="1593589557">
      <w:bodyDiv w:val="1"/>
      <w:marLeft w:val="0"/>
      <w:marRight w:val="0"/>
      <w:marTop w:val="0"/>
      <w:marBottom w:val="0"/>
      <w:divBdr>
        <w:top w:val="none" w:sz="0" w:space="0" w:color="auto"/>
        <w:left w:val="none" w:sz="0" w:space="0" w:color="auto"/>
        <w:bottom w:val="none" w:sz="0" w:space="0" w:color="auto"/>
        <w:right w:val="none" w:sz="0" w:space="0" w:color="auto"/>
      </w:divBdr>
      <w:divsChild>
        <w:div w:id="1163664722">
          <w:marLeft w:val="0"/>
          <w:marRight w:val="0"/>
          <w:marTop w:val="0"/>
          <w:marBottom w:val="0"/>
          <w:divBdr>
            <w:top w:val="none" w:sz="0" w:space="0" w:color="auto"/>
            <w:left w:val="none" w:sz="0" w:space="0" w:color="auto"/>
            <w:bottom w:val="none" w:sz="0" w:space="0" w:color="auto"/>
            <w:right w:val="none" w:sz="0" w:space="0" w:color="auto"/>
          </w:divBdr>
          <w:divsChild>
            <w:div w:id="1971011206">
              <w:marLeft w:val="0"/>
              <w:marRight w:val="0"/>
              <w:marTop w:val="0"/>
              <w:marBottom w:val="0"/>
              <w:divBdr>
                <w:top w:val="none" w:sz="0" w:space="0" w:color="auto"/>
                <w:left w:val="none" w:sz="0" w:space="0" w:color="auto"/>
                <w:bottom w:val="none" w:sz="0" w:space="0" w:color="auto"/>
                <w:right w:val="none" w:sz="0" w:space="0" w:color="auto"/>
              </w:divBdr>
              <w:divsChild>
                <w:div w:id="118037332">
                  <w:marLeft w:val="0"/>
                  <w:marRight w:val="0"/>
                  <w:marTop w:val="0"/>
                  <w:marBottom w:val="0"/>
                  <w:divBdr>
                    <w:top w:val="none" w:sz="0" w:space="0" w:color="auto"/>
                    <w:left w:val="none" w:sz="0" w:space="0" w:color="auto"/>
                    <w:bottom w:val="none" w:sz="0" w:space="0" w:color="auto"/>
                    <w:right w:val="none" w:sz="0" w:space="0" w:color="auto"/>
                  </w:divBdr>
                  <w:divsChild>
                    <w:div w:id="20442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249384">
      <w:bodyDiv w:val="1"/>
      <w:marLeft w:val="0"/>
      <w:marRight w:val="0"/>
      <w:marTop w:val="0"/>
      <w:marBottom w:val="0"/>
      <w:divBdr>
        <w:top w:val="none" w:sz="0" w:space="0" w:color="auto"/>
        <w:left w:val="none" w:sz="0" w:space="0" w:color="auto"/>
        <w:bottom w:val="none" w:sz="0" w:space="0" w:color="auto"/>
        <w:right w:val="none" w:sz="0" w:space="0" w:color="auto"/>
      </w:divBdr>
      <w:divsChild>
        <w:div w:id="789512788">
          <w:marLeft w:val="0"/>
          <w:marRight w:val="0"/>
          <w:marTop w:val="0"/>
          <w:marBottom w:val="0"/>
          <w:divBdr>
            <w:top w:val="none" w:sz="0" w:space="0" w:color="auto"/>
            <w:left w:val="none" w:sz="0" w:space="0" w:color="auto"/>
            <w:bottom w:val="none" w:sz="0" w:space="0" w:color="auto"/>
            <w:right w:val="none" w:sz="0" w:space="0" w:color="auto"/>
          </w:divBdr>
          <w:divsChild>
            <w:div w:id="98914020">
              <w:marLeft w:val="0"/>
              <w:marRight w:val="0"/>
              <w:marTop w:val="0"/>
              <w:marBottom w:val="0"/>
              <w:divBdr>
                <w:top w:val="none" w:sz="0" w:space="0" w:color="auto"/>
                <w:left w:val="none" w:sz="0" w:space="0" w:color="auto"/>
                <w:bottom w:val="none" w:sz="0" w:space="0" w:color="auto"/>
                <w:right w:val="none" w:sz="0" w:space="0" w:color="auto"/>
              </w:divBdr>
              <w:divsChild>
                <w:div w:id="696779242">
                  <w:marLeft w:val="0"/>
                  <w:marRight w:val="0"/>
                  <w:marTop w:val="0"/>
                  <w:marBottom w:val="0"/>
                  <w:divBdr>
                    <w:top w:val="none" w:sz="0" w:space="0" w:color="auto"/>
                    <w:left w:val="none" w:sz="0" w:space="0" w:color="auto"/>
                    <w:bottom w:val="none" w:sz="0" w:space="0" w:color="auto"/>
                    <w:right w:val="none" w:sz="0" w:space="0" w:color="auto"/>
                  </w:divBdr>
                  <w:divsChild>
                    <w:div w:id="13601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83795">
      <w:bodyDiv w:val="1"/>
      <w:marLeft w:val="0"/>
      <w:marRight w:val="0"/>
      <w:marTop w:val="0"/>
      <w:marBottom w:val="0"/>
      <w:divBdr>
        <w:top w:val="none" w:sz="0" w:space="0" w:color="auto"/>
        <w:left w:val="none" w:sz="0" w:space="0" w:color="auto"/>
        <w:bottom w:val="none" w:sz="0" w:space="0" w:color="auto"/>
        <w:right w:val="none" w:sz="0" w:space="0" w:color="auto"/>
      </w:divBdr>
    </w:div>
    <w:div w:id="1634022449">
      <w:bodyDiv w:val="1"/>
      <w:marLeft w:val="0"/>
      <w:marRight w:val="0"/>
      <w:marTop w:val="0"/>
      <w:marBottom w:val="0"/>
      <w:divBdr>
        <w:top w:val="none" w:sz="0" w:space="0" w:color="auto"/>
        <w:left w:val="none" w:sz="0" w:space="0" w:color="auto"/>
        <w:bottom w:val="none" w:sz="0" w:space="0" w:color="auto"/>
        <w:right w:val="none" w:sz="0" w:space="0" w:color="auto"/>
      </w:divBdr>
      <w:divsChild>
        <w:div w:id="340400059">
          <w:marLeft w:val="0"/>
          <w:marRight w:val="0"/>
          <w:marTop w:val="0"/>
          <w:marBottom w:val="0"/>
          <w:divBdr>
            <w:top w:val="none" w:sz="0" w:space="0" w:color="auto"/>
            <w:left w:val="none" w:sz="0" w:space="0" w:color="auto"/>
            <w:bottom w:val="none" w:sz="0" w:space="0" w:color="auto"/>
            <w:right w:val="none" w:sz="0" w:space="0" w:color="auto"/>
          </w:divBdr>
          <w:divsChild>
            <w:div w:id="1625503875">
              <w:marLeft w:val="0"/>
              <w:marRight w:val="0"/>
              <w:marTop w:val="0"/>
              <w:marBottom w:val="0"/>
              <w:divBdr>
                <w:top w:val="none" w:sz="0" w:space="0" w:color="auto"/>
                <w:left w:val="none" w:sz="0" w:space="0" w:color="auto"/>
                <w:bottom w:val="none" w:sz="0" w:space="0" w:color="auto"/>
                <w:right w:val="none" w:sz="0" w:space="0" w:color="auto"/>
              </w:divBdr>
              <w:divsChild>
                <w:div w:id="478765859">
                  <w:marLeft w:val="0"/>
                  <w:marRight w:val="0"/>
                  <w:marTop w:val="0"/>
                  <w:marBottom w:val="0"/>
                  <w:divBdr>
                    <w:top w:val="none" w:sz="0" w:space="0" w:color="auto"/>
                    <w:left w:val="none" w:sz="0" w:space="0" w:color="auto"/>
                    <w:bottom w:val="none" w:sz="0" w:space="0" w:color="auto"/>
                    <w:right w:val="none" w:sz="0" w:space="0" w:color="auto"/>
                  </w:divBdr>
                  <w:divsChild>
                    <w:div w:id="3892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30982">
      <w:bodyDiv w:val="1"/>
      <w:marLeft w:val="0"/>
      <w:marRight w:val="0"/>
      <w:marTop w:val="0"/>
      <w:marBottom w:val="0"/>
      <w:divBdr>
        <w:top w:val="none" w:sz="0" w:space="0" w:color="auto"/>
        <w:left w:val="none" w:sz="0" w:space="0" w:color="auto"/>
        <w:bottom w:val="none" w:sz="0" w:space="0" w:color="auto"/>
        <w:right w:val="none" w:sz="0" w:space="0" w:color="auto"/>
      </w:divBdr>
    </w:div>
    <w:div w:id="1653290036">
      <w:bodyDiv w:val="1"/>
      <w:marLeft w:val="0"/>
      <w:marRight w:val="0"/>
      <w:marTop w:val="0"/>
      <w:marBottom w:val="0"/>
      <w:divBdr>
        <w:top w:val="none" w:sz="0" w:space="0" w:color="auto"/>
        <w:left w:val="none" w:sz="0" w:space="0" w:color="auto"/>
        <w:bottom w:val="none" w:sz="0" w:space="0" w:color="auto"/>
        <w:right w:val="none" w:sz="0" w:space="0" w:color="auto"/>
      </w:divBdr>
      <w:divsChild>
        <w:div w:id="1003507583">
          <w:marLeft w:val="0"/>
          <w:marRight w:val="0"/>
          <w:marTop w:val="0"/>
          <w:marBottom w:val="0"/>
          <w:divBdr>
            <w:top w:val="none" w:sz="0" w:space="0" w:color="auto"/>
            <w:left w:val="none" w:sz="0" w:space="0" w:color="auto"/>
            <w:bottom w:val="none" w:sz="0" w:space="0" w:color="auto"/>
            <w:right w:val="none" w:sz="0" w:space="0" w:color="auto"/>
          </w:divBdr>
          <w:divsChild>
            <w:div w:id="248782695">
              <w:marLeft w:val="0"/>
              <w:marRight w:val="0"/>
              <w:marTop w:val="0"/>
              <w:marBottom w:val="0"/>
              <w:divBdr>
                <w:top w:val="none" w:sz="0" w:space="0" w:color="auto"/>
                <w:left w:val="none" w:sz="0" w:space="0" w:color="auto"/>
                <w:bottom w:val="none" w:sz="0" w:space="0" w:color="auto"/>
                <w:right w:val="none" w:sz="0" w:space="0" w:color="auto"/>
              </w:divBdr>
              <w:divsChild>
                <w:div w:id="423958376">
                  <w:marLeft w:val="0"/>
                  <w:marRight w:val="0"/>
                  <w:marTop w:val="0"/>
                  <w:marBottom w:val="0"/>
                  <w:divBdr>
                    <w:top w:val="none" w:sz="0" w:space="0" w:color="auto"/>
                    <w:left w:val="none" w:sz="0" w:space="0" w:color="auto"/>
                    <w:bottom w:val="none" w:sz="0" w:space="0" w:color="auto"/>
                    <w:right w:val="none" w:sz="0" w:space="0" w:color="auto"/>
                  </w:divBdr>
                  <w:divsChild>
                    <w:div w:id="13989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73108">
      <w:bodyDiv w:val="1"/>
      <w:marLeft w:val="0"/>
      <w:marRight w:val="0"/>
      <w:marTop w:val="0"/>
      <w:marBottom w:val="0"/>
      <w:divBdr>
        <w:top w:val="none" w:sz="0" w:space="0" w:color="auto"/>
        <w:left w:val="none" w:sz="0" w:space="0" w:color="auto"/>
        <w:bottom w:val="none" w:sz="0" w:space="0" w:color="auto"/>
        <w:right w:val="none" w:sz="0" w:space="0" w:color="auto"/>
      </w:divBdr>
      <w:divsChild>
        <w:div w:id="734666787">
          <w:marLeft w:val="0"/>
          <w:marRight w:val="0"/>
          <w:marTop w:val="0"/>
          <w:marBottom w:val="0"/>
          <w:divBdr>
            <w:top w:val="none" w:sz="0" w:space="0" w:color="auto"/>
            <w:left w:val="none" w:sz="0" w:space="0" w:color="auto"/>
            <w:bottom w:val="none" w:sz="0" w:space="0" w:color="auto"/>
            <w:right w:val="none" w:sz="0" w:space="0" w:color="auto"/>
          </w:divBdr>
          <w:divsChild>
            <w:div w:id="617032615">
              <w:marLeft w:val="0"/>
              <w:marRight w:val="0"/>
              <w:marTop w:val="0"/>
              <w:marBottom w:val="0"/>
              <w:divBdr>
                <w:top w:val="none" w:sz="0" w:space="0" w:color="auto"/>
                <w:left w:val="none" w:sz="0" w:space="0" w:color="auto"/>
                <w:bottom w:val="none" w:sz="0" w:space="0" w:color="auto"/>
                <w:right w:val="none" w:sz="0" w:space="0" w:color="auto"/>
              </w:divBdr>
              <w:divsChild>
                <w:div w:id="1253244952">
                  <w:marLeft w:val="0"/>
                  <w:marRight w:val="0"/>
                  <w:marTop w:val="0"/>
                  <w:marBottom w:val="0"/>
                  <w:divBdr>
                    <w:top w:val="none" w:sz="0" w:space="0" w:color="auto"/>
                    <w:left w:val="none" w:sz="0" w:space="0" w:color="auto"/>
                    <w:bottom w:val="none" w:sz="0" w:space="0" w:color="auto"/>
                    <w:right w:val="none" w:sz="0" w:space="0" w:color="auto"/>
                  </w:divBdr>
                  <w:divsChild>
                    <w:div w:id="9636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08386">
      <w:bodyDiv w:val="1"/>
      <w:marLeft w:val="0"/>
      <w:marRight w:val="0"/>
      <w:marTop w:val="0"/>
      <w:marBottom w:val="0"/>
      <w:divBdr>
        <w:top w:val="none" w:sz="0" w:space="0" w:color="auto"/>
        <w:left w:val="none" w:sz="0" w:space="0" w:color="auto"/>
        <w:bottom w:val="none" w:sz="0" w:space="0" w:color="auto"/>
        <w:right w:val="none" w:sz="0" w:space="0" w:color="auto"/>
      </w:divBdr>
    </w:div>
    <w:div w:id="1682273695">
      <w:bodyDiv w:val="1"/>
      <w:marLeft w:val="0"/>
      <w:marRight w:val="0"/>
      <w:marTop w:val="0"/>
      <w:marBottom w:val="0"/>
      <w:divBdr>
        <w:top w:val="none" w:sz="0" w:space="0" w:color="auto"/>
        <w:left w:val="none" w:sz="0" w:space="0" w:color="auto"/>
        <w:bottom w:val="none" w:sz="0" w:space="0" w:color="auto"/>
        <w:right w:val="none" w:sz="0" w:space="0" w:color="auto"/>
      </w:divBdr>
    </w:div>
    <w:div w:id="1683780405">
      <w:bodyDiv w:val="1"/>
      <w:marLeft w:val="0"/>
      <w:marRight w:val="0"/>
      <w:marTop w:val="0"/>
      <w:marBottom w:val="0"/>
      <w:divBdr>
        <w:top w:val="none" w:sz="0" w:space="0" w:color="auto"/>
        <w:left w:val="none" w:sz="0" w:space="0" w:color="auto"/>
        <w:bottom w:val="none" w:sz="0" w:space="0" w:color="auto"/>
        <w:right w:val="none" w:sz="0" w:space="0" w:color="auto"/>
      </w:divBdr>
      <w:divsChild>
        <w:div w:id="1188835541">
          <w:marLeft w:val="0"/>
          <w:marRight w:val="0"/>
          <w:marTop w:val="0"/>
          <w:marBottom w:val="0"/>
          <w:divBdr>
            <w:top w:val="none" w:sz="0" w:space="0" w:color="auto"/>
            <w:left w:val="none" w:sz="0" w:space="0" w:color="auto"/>
            <w:bottom w:val="none" w:sz="0" w:space="0" w:color="auto"/>
            <w:right w:val="none" w:sz="0" w:space="0" w:color="auto"/>
          </w:divBdr>
          <w:divsChild>
            <w:div w:id="1086151284">
              <w:marLeft w:val="0"/>
              <w:marRight w:val="0"/>
              <w:marTop w:val="0"/>
              <w:marBottom w:val="0"/>
              <w:divBdr>
                <w:top w:val="none" w:sz="0" w:space="0" w:color="auto"/>
                <w:left w:val="none" w:sz="0" w:space="0" w:color="auto"/>
                <w:bottom w:val="none" w:sz="0" w:space="0" w:color="auto"/>
                <w:right w:val="none" w:sz="0" w:space="0" w:color="auto"/>
              </w:divBdr>
              <w:divsChild>
                <w:div w:id="1614480856">
                  <w:marLeft w:val="0"/>
                  <w:marRight w:val="0"/>
                  <w:marTop w:val="0"/>
                  <w:marBottom w:val="0"/>
                  <w:divBdr>
                    <w:top w:val="none" w:sz="0" w:space="0" w:color="auto"/>
                    <w:left w:val="none" w:sz="0" w:space="0" w:color="auto"/>
                    <w:bottom w:val="none" w:sz="0" w:space="0" w:color="auto"/>
                    <w:right w:val="none" w:sz="0" w:space="0" w:color="auto"/>
                  </w:divBdr>
                  <w:divsChild>
                    <w:div w:id="13012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95022">
      <w:bodyDiv w:val="1"/>
      <w:marLeft w:val="0"/>
      <w:marRight w:val="0"/>
      <w:marTop w:val="0"/>
      <w:marBottom w:val="0"/>
      <w:divBdr>
        <w:top w:val="none" w:sz="0" w:space="0" w:color="auto"/>
        <w:left w:val="none" w:sz="0" w:space="0" w:color="auto"/>
        <w:bottom w:val="none" w:sz="0" w:space="0" w:color="auto"/>
        <w:right w:val="none" w:sz="0" w:space="0" w:color="auto"/>
      </w:divBdr>
    </w:div>
    <w:div w:id="1693647189">
      <w:bodyDiv w:val="1"/>
      <w:marLeft w:val="0"/>
      <w:marRight w:val="0"/>
      <w:marTop w:val="0"/>
      <w:marBottom w:val="0"/>
      <w:divBdr>
        <w:top w:val="none" w:sz="0" w:space="0" w:color="auto"/>
        <w:left w:val="none" w:sz="0" w:space="0" w:color="auto"/>
        <w:bottom w:val="none" w:sz="0" w:space="0" w:color="auto"/>
        <w:right w:val="none" w:sz="0" w:space="0" w:color="auto"/>
      </w:divBdr>
    </w:div>
    <w:div w:id="1699815173">
      <w:bodyDiv w:val="1"/>
      <w:marLeft w:val="0"/>
      <w:marRight w:val="0"/>
      <w:marTop w:val="0"/>
      <w:marBottom w:val="0"/>
      <w:divBdr>
        <w:top w:val="none" w:sz="0" w:space="0" w:color="auto"/>
        <w:left w:val="none" w:sz="0" w:space="0" w:color="auto"/>
        <w:bottom w:val="none" w:sz="0" w:space="0" w:color="auto"/>
        <w:right w:val="none" w:sz="0" w:space="0" w:color="auto"/>
      </w:divBdr>
      <w:divsChild>
        <w:div w:id="1738554558">
          <w:marLeft w:val="0"/>
          <w:marRight w:val="0"/>
          <w:marTop w:val="0"/>
          <w:marBottom w:val="0"/>
          <w:divBdr>
            <w:top w:val="none" w:sz="0" w:space="0" w:color="auto"/>
            <w:left w:val="none" w:sz="0" w:space="0" w:color="auto"/>
            <w:bottom w:val="none" w:sz="0" w:space="0" w:color="auto"/>
            <w:right w:val="none" w:sz="0" w:space="0" w:color="auto"/>
          </w:divBdr>
          <w:divsChild>
            <w:div w:id="419758500">
              <w:marLeft w:val="0"/>
              <w:marRight w:val="0"/>
              <w:marTop w:val="0"/>
              <w:marBottom w:val="0"/>
              <w:divBdr>
                <w:top w:val="none" w:sz="0" w:space="0" w:color="auto"/>
                <w:left w:val="none" w:sz="0" w:space="0" w:color="auto"/>
                <w:bottom w:val="none" w:sz="0" w:space="0" w:color="auto"/>
                <w:right w:val="none" w:sz="0" w:space="0" w:color="auto"/>
              </w:divBdr>
              <w:divsChild>
                <w:div w:id="1762526579">
                  <w:marLeft w:val="0"/>
                  <w:marRight w:val="0"/>
                  <w:marTop w:val="0"/>
                  <w:marBottom w:val="0"/>
                  <w:divBdr>
                    <w:top w:val="none" w:sz="0" w:space="0" w:color="auto"/>
                    <w:left w:val="none" w:sz="0" w:space="0" w:color="auto"/>
                    <w:bottom w:val="none" w:sz="0" w:space="0" w:color="auto"/>
                    <w:right w:val="none" w:sz="0" w:space="0" w:color="auto"/>
                  </w:divBdr>
                  <w:divsChild>
                    <w:div w:id="1282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8930">
      <w:bodyDiv w:val="1"/>
      <w:marLeft w:val="0"/>
      <w:marRight w:val="0"/>
      <w:marTop w:val="0"/>
      <w:marBottom w:val="0"/>
      <w:divBdr>
        <w:top w:val="none" w:sz="0" w:space="0" w:color="auto"/>
        <w:left w:val="none" w:sz="0" w:space="0" w:color="auto"/>
        <w:bottom w:val="none" w:sz="0" w:space="0" w:color="auto"/>
        <w:right w:val="none" w:sz="0" w:space="0" w:color="auto"/>
      </w:divBdr>
    </w:div>
    <w:div w:id="1713387165">
      <w:bodyDiv w:val="1"/>
      <w:marLeft w:val="0"/>
      <w:marRight w:val="0"/>
      <w:marTop w:val="0"/>
      <w:marBottom w:val="0"/>
      <w:divBdr>
        <w:top w:val="none" w:sz="0" w:space="0" w:color="auto"/>
        <w:left w:val="none" w:sz="0" w:space="0" w:color="auto"/>
        <w:bottom w:val="none" w:sz="0" w:space="0" w:color="auto"/>
        <w:right w:val="none" w:sz="0" w:space="0" w:color="auto"/>
      </w:divBdr>
    </w:div>
    <w:div w:id="1716395390">
      <w:bodyDiv w:val="1"/>
      <w:marLeft w:val="0"/>
      <w:marRight w:val="0"/>
      <w:marTop w:val="0"/>
      <w:marBottom w:val="0"/>
      <w:divBdr>
        <w:top w:val="none" w:sz="0" w:space="0" w:color="auto"/>
        <w:left w:val="none" w:sz="0" w:space="0" w:color="auto"/>
        <w:bottom w:val="none" w:sz="0" w:space="0" w:color="auto"/>
        <w:right w:val="none" w:sz="0" w:space="0" w:color="auto"/>
      </w:divBdr>
      <w:divsChild>
        <w:div w:id="1415905486">
          <w:marLeft w:val="0"/>
          <w:marRight w:val="0"/>
          <w:marTop w:val="0"/>
          <w:marBottom w:val="0"/>
          <w:divBdr>
            <w:top w:val="none" w:sz="0" w:space="0" w:color="auto"/>
            <w:left w:val="none" w:sz="0" w:space="0" w:color="auto"/>
            <w:bottom w:val="none" w:sz="0" w:space="0" w:color="auto"/>
            <w:right w:val="none" w:sz="0" w:space="0" w:color="auto"/>
          </w:divBdr>
          <w:divsChild>
            <w:div w:id="575938711">
              <w:marLeft w:val="0"/>
              <w:marRight w:val="0"/>
              <w:marTop w:val="0"/>
              <w:marBottom w:val="0"/>
              <w:divBdr>
                <w:top w:val="none" w:sz="0" w:space="0" w:color="auto"/>
                <w:left w:val="none" w:sz="0" w:space="0" w:color="auto"/>
                <w:bottom w:val="none" w:sz="0" w:space="0" w:color="auto"/>
                <w:right w:val="none" w:sz="0" w:space="0" w:color="auto"/>
              </w:divBdr>
              <w:divsChild>
                <w:div w:id="1228417081">
                  <w:marLeft w:val="0"/>
                  <w:marRight w:val="0"/>
                  <w:marTop w:val="0"/>
                  <w:marBottom w:val="0"/>
                  <w:divBdr>
                    <w:top w:val="none" w:sz="0" w:space="0" w:color="auto"/>
                    <w:left w:val="none" w:sz="0" w:space="0" w:color="auto"/>
                    <w:bottom w:val="none" w:sz="0" w:space="0" w:color="auto"/>
                    <w:right w:val="none" w:sz="0" w:space="0" w:color="auto"/>
                  </w:divBdr>
                  <w:divsChild>
                    <w:div w:id="2955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165798">
      <w:bodyDiv w:val="1"/>
      <w:marLeft w:val="0"/>
      <w:marRight w:val="0"/>
      <w:marTop w:val="0"/>
      <w:marBottom w:val="0"/>
      <w:divBdr>
        <w:top w:val="none" w:sz="0" w:space="0" w:color="auto"/>
        <w:left w:val="none" w:sz="0" w:space="0" w:color="auto"/>
        <w:bottom w:val="none" w:sz="0" w:space="0" w:color="auto"/>
        <w:right w:val="none" w:sz="0" w:space="0" w:color="auto"/>
      </w:divBdr>
      <w:divsChild>
        <w:div w:id="1286346880">
          <w:marLeft w:val="0"/>
          <w:marRight w:val="0"/>
          <w:marTop w:val="0"/>
          <w:marBottom w:val="0"/>
          <w:divBdr>
            <w:top w:val="none" w:sz="0" w:space="0" w:color="auto"/>
            <w:left w:val="none" w:sz="0" w:space="0" w:color="auto"/>
            <w:bottom w:val="none" w:sz="0" w:space="0" w:color="auto"/>
            <w:right w:val="none" w:sz="0" w:space="0" w:color="auto"/>
          </w:divBdr>
          <w:divsChild>
            <w:div w:id="1359620855">
              <w:marLeft w:val="0"/>
              <w:marRight w:val="0"/>
              <w:marTop w:val="0"/>
              <w:marBottom w:val="0"/>
              <w:divBdr>
                <w:top w:val="none" w:sz="0" w:space="0" w:color="auto"/>
                <w:left w:val="none" w:sz="0" w:space="0" w:color="auto"/>
                <w:bottom w:val="none" w:sz="0" w:space="0" w:color="auto"/>
                <w:right w:val="none" w:sz="0" w:space="0" w:color="auto"/>
              </w:divBdr>
              <w:divsChild>
                <w:div w:id="1125075705">
                  <w:marLeft w:val="0"/>
                  <w:marRight w:val="0"/>
                  <w:marTop w:val="0"/>
                  <w:marBottom w:val="0"/>
                  <w:divBdr>
                    <w:top w:val="none" w:sz="0" w:space="0" w:color="auto"/>
                    <w:left w:val="none" w:sz="0" w:space="0" w:color="auto"/>
                    <w:bottom w:val="none" w:sz="0" w:space="0" w:color="auto"/>
                    <w:right w:val="none" w:sz="0" w:space="0" w:color="auto"/>
                  </w:divBdr>
                  <w:divsChild>
                    <w:div w:id="18753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654320">
      <w:bodyDiv w:val="1"/>
      <w:marLeft w:val="0"/>
      <w:marRight w:val="0"/>
      <w:marTop w:val="0"/>
      <w:marBottom w:val="0"/>
      <w:divBdr>
        <w:top w:val="none" w:sz="0" w:space="0" w:color="auto"/>
        <w:left w:val="none" w:sz="0" w:space="0" w:color="auto"/>
        <w:bottom w:val="none" w:sz="0" w:space="0" w:color="auto"/>
        <w:right w:val="none" w:sz="0" w:space="0" w:color="auto"/>
      </w:divBdr>
    </w:div>
    <w:div w:id="1755127151">
      <w:bodyDiv w:val="1"/>
      <w:marLeft w:val="0"/>
      <w:marRight w:val="0"/>
      <w:marTop w:val="0"/>
      <w:marBottom w:val="0"/>
      <w:divBdr>
        <w:top w:val="none" w:sz="0" w:space="0" w:color="auto"/>
        <w:left w:val="none" w:sz="0" w:space="0" w:color="auto"/>
        <w:bottom w:val="none" w:sz="0" w:space="0" w:color="auto"/>
        <w:right w:val="none" w:sz="0" w:space="0" w:color="auto"/>
      </w:divBdr>
    </w:div>
    <w:div w:id="1779638473">
      <w:bodyDiv w:val="1"/>
      <w:marLeft w:val="0"/>
      <w:marRight w:val="0"/>
      <w:marTop w:val="0"/>
      <w:marBottom w:val="0"/>
      <w:divBdr>
        <w:top w:val="none" w:sz="0" w:space="0" w:color="auto"/>
        <w:left w:val="none" w:sz="0" w:space="0" w:color="auto"/>
        <w:bottom w:val="none" w:sz="0" w:space="0" w:color="auto"/>
        <w:right w:val="none" w:sz="0" w:space="0" w:color="auto"/>
      </w:divBdr>
      <w:divsChild>
        <w:div w:id="309985866">
          <w:marLeft w:val="0"/>
          <w:marRight w:val="0"/>
          <w:marTop w:val="0"/>
          <w:marBottom w:val="0"/>
          <w:divBdr>
            <w:top w:val="none" w:sz="0" w:space="0" w:color="auto"/>
            <w:left w:val="none" w:sz="0" w:space="0" w:color="auto"/>
            <w:bottom w:val="none" w:sz="0" w:space="0" w:color="auto"/>
            <w:right w:val="none" w:sz="0" w:space="0" w:color="auto"/>
          </w:divBdr>
          <w:divsChild>
            <w:div w:id="1570918596">
              <w:marLeft w:val="0"/>
              <w:marRight w:val="0"/>
              <w:marTop w:val="0"/>
              <w:marBottom w:val="0"/>
              <w:divBdr>
                <w:top w:val="none" w:sz="0" w:space="0" w:color="auto"/>
                <w:left w:val="none" w:sz="0" w:space="0" w:color="auto"/>
                <w:bottom w:val="none" w:sz="0" w:space="0" w:color="auto"/>
                <w:right w:val="none" w:sz="0" w:space="0" w:color="auto"/>
              </w:divBdr>
              <w:divsChild>
                <w:div w:id="2118867179">
                  <w:marLeft w:val="0"/>
                  <w:marRight w:val="0"/>
                  <w:marTop w:val="0"/>
                  <w:marBottom w:val="0"/>
                  <w:divBdr>
                    <w:top w:val="none" w:sz="0" w:space="0" w:color="auto"/>
                    <w:left w:val="none" w:sz="0" w:space="0" w:color="auto"/>
                    <w:bottom w:val="none" w:sz="0" w:space="0" w:color="auto"/>
                    <w:right w:val="none" w:sz="0" w:space="0" w:color="auto"/>
                  </w:divBdr>
                  <w:divsChild>
                    <w:div w:id="13712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1028">
      <w:bodyDiv w:val="1"/>
      <w:marLeft w:val="0"/>
      <w:marRight w:val="0"/>
      <w:marTop w:val="0"/>
      <w:marBottom w:val="0"/>
      <w:divBdr>
        <w:top w:val="none" w:sz="0" w:space="0" w:color="auto"/>
        <w:left w:val="none" w:sz="0" w:space="0" w:color="auto"/>
        <w:bottom w:val="none" w:sz="0" w:space="0" w:color="auto"/>
        <w:right w:val="none" w:sz="0" w:space="0" w:color="auto"/>
      </w:divBdr>
      <w:divsChild>
        <w:div w:id="1374039803">
          <w:marLeft w:val="0"/>
          <w:marRight w:val="0"/>
          <w:marTop w:val="0"/>
          <w:marBottom w:val="0"/>
          <w:divBdr>
            <w:top w:val="none" w:sz="0" w:space="0" w:color="auto"/>
            <w:left w:val="none" w:sz="0" w:space="0" w:color="auto"/>
            <w:bottom w:val="none" w:sz="0" w:space="0" w:color="auto"/>
            <w:right w:val="none" w:sz="0" w:space="0" w:color="auto"/>
          </w:divBdr>
          <w:divsChild>
            <w:div w:id="791903656">
              <w:marLeft w:val="0"/>
              <w:marRight w:val="0"/>
              <w:marTop w:val="0"/>
              <w:marBottom w:val="0"/>
              <w:divBdr>
                <w:top w:val="none" w:sz="0" w:space="0" w:color="auto"/>
                <w:left w:val="none" w:sz="0" w:space="0" w:color="auto"/>
                <w:bottom w:val="none" w:sz="0" w:space="0" w:color="auto"/>
                <w:right w:val="none" w:sz="0" w:space="0" w:color="auto"/>
              </w:divBdr>
              <w:divsChild>
                <w:div w:id="1875265415">
                  <w:marLeft w:val="0"/>
                  <w:marRight w:val="0"/>
                  <w:marTop w:val="0"/>
                  <w:marBottom w:val="0"/>
                  <w:divBdr>
                    <w:top w:val="none" w:sz="0" w:space="0" w:color="auto"/>
                    <w:left w:val="none" w:sz="0" w:space="0" w:color="auto"/>
                    <w:bottom w:val="none" w:sz="0" w:space="0" w:color="auto"/>
                    <w:right w:val="none" w:sz="0" w:space="0" w:color="auto"/>
                  </w:divBdr>
                  <w:divsChild>
                    <w:div w:id="17345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527377">
      <w:bodyDiv w:val="1"/>
      <w:marLeft w:val="0"/>
      <w:marRight w:val="0"/>
      <w:marTop w:val="0"/>
      <w:marBottom w:val="0"/>
      <w:divBdr>
        <w:top w:val="none" w:sz="0" w:space="0" w:color="auto"/>
        <w:left w:val="none" w:sz="0" w:space="0" w:color="auto"/>
        <w:bottom w:val="none" w:sz="0" w:space="0" w:color="auto"/>
        <w:right w:val="none" w:sz="0" w:space="0" w:color="auto"/>
      </w:divBdr>
      <w:divsChild>
        <w:div w:id="1158421582">
          <w:marLeft w:val="0"/>
          <w:marRight w:val="0"/>
          <w:marTop w:val="0"/>
          <w:marBottom w:val="0"/>
          <w:divBdr>
            <w:top w:val="none" w:sz="0" w:space="0" w:color="auto"/>
            <w:left w:val="none" w:sz="0" w:space="0" w:color="auto"/>
            <w:bottom w:val="none" w:sz="0" w:space="0" w:color="auto"/>
            <w:right w:val="none" w:sz="0" w:space="0" w:color="auto"/>
          </w:divBdr>
          <w:divsChild>
            <w:div w:id="1561289323">
              <w:marLeft w:val="0"/>
              <w:marRight w:val="0"/>
              <w:marTop w:val="0"/>
              <w:marBottom w:val="0"/>
              <w:divBdr>
                <w:top w:val="none" w:sz="0" w:space="0" w:color="auto"/>
                <w:left w:val="none" w:sz="0" w:space="0" w:color="auto"/>
                <w:bottom w:val="none" w:sz="0" w:space="0" w:color="auto"/>
                <w:right w:val="none" w:sz="0" w:space="0" w:color="auto"/>
              </w:divBdr>
              <w:divsChild>
                <w:div w:id="669335589">
                  <w:marLeft w:val="0"/>
                  <w:marRight w:val="0"/>
                  <w:marTop w:val="0"/>
                  <w:marBottom w:val="0"/>
                  <w:divBdr>
                    <w:top w:val="none" w:sz="0" w:space="0" w:color="auto"/>
                    <w:left w:val="none" w:sz="0" w:space="0" w:color="auto"/>
                    <w:bottom w:val="none" w:sz="0" w:space="0" w:color="auto"/>
                    <w:right w:val="none" w:sz="0" w:space="0" w:color="auto"/>
                  </w:divBdr>
                  <w:divsChild>
                    <w:div w:id="14153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86474">
      <w:bodyDiv w:val="1"/>
      <w:marLeft w:val="0"/>
      <w:marRight w:val="0"/>
      <w:marTop w:val="0"/>
      <w:marBottom w:val="0"/>
      <w:divBdr>
        <w:top w:val="none" w:sz="0" w:space="0" w:color="auto"/>
        <w:left w:val="none" w:sz="0" w:space="0" w:color="auto"/>
        <w:bottom w:val="none" w:sz="0" w:space="0" w:color="auto"/>
        <w:right w:val="none" w:sz="0" w:space="0" w:color="auto"/>
      </w:divBdr>
    </w:div>
    <w:div w:id="1793204446">
      <w:bodyDiv w:val="1"/>
      <w:marLeft w:val="0"/>
      <w:marRight w:val="0"/>
      <w:marTop w:val="0"/>
      <w:marBottom w:val="0"/>
      <w:divBdr>
        <w:top w:val="none" w:sz="0" w:space="0" w:color="auto"/>
        <w:left w:val="none" w:sz="0" w:space="0" w:color="auto"/>
        <w:bottom w:val="none" w:sz="0" w:space="0" w:color="auto"/>
        <w:right w:val="none" w:sz="0" w:space="0" w:color="auto"/>
      </w:divBdr>
      <w:divsChild>
        <w:div w:id="457574610">
          <w:marLeft w:val="0"/>
          <w:marRight w:val="0"/>
          <w:marTop w:val="0"/>
          <w:marBottom w:val="0"/>
          <w:divBdr>
            <w:top w:val="none" w:sz="0" w:space="0" w:color="auto"/>
            <w:left w:val="none" w:sz="0" w:space="0" w:color="auto"/>
            <w:bottom w:val="none" w:sz="0" w:space="0" w:color="auto"/>
            <w:right w:val="none" w:sz="0" w:space="0" w:color="auto"/>
          </w:divBdr>
          <w:divsChild>
            <w:div w:id="1647201456">
              <w:marLeft w:val="0"/>
              <w:marRight w:val="0"/>
              <w:marTop w:val="0"/>
              <w:marBottom w:val="0"/>
              <w:divBdr>
                <w:top w:val="none" w:sz="0" w:space="0" w:color="auto"/>
                <w:left w:val="none" w:sz="0" w:space="0" w:color="auto"/>
                <w:bottom w:val="none" w:sz="0" w:space="0" w:color="auto"/>
                <w:right w:val="none" w:sz="0" w:space="0" w:color="auto"/>
              </w:divBdr>
              <w:divsChild>
                <w:div w:id="1699576596">
                  <w:marLeft w:val="0"/>
                  <w:marRight w:val="0"/>
                  <w:marTop w:val="0"/>
                  <w:marBottom w:val="0"/>
                  <w:divBdr>
                    <w:top w:val="none" w:sz="0" w:space="0" w:color="auto"/>
                    <w:left w:val="none" w:sz="0" w:space="0" w:color="auto"/>
                    <w:bottom w:val="none" w:sz="0" w:space="0" w:color="auto"/>
                    <w:right w:val="none" w:sz="0" w:space="0" w:color="auto"/>
                  </w:divBdr>
                  <w:divsChild>
                    <w:div w:id="16371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557464">
      <w:bodyDiv w:val="1"/>
      <w:marLeft w:val="0"/>
      <w:marRight w:val="0"/>
      <w:marTop w:val="0"/>
      <w:marBottom w:val="0"/>
      <w:divBdr>
        <w:top w:val="none" w:sz="0" w:space="0" w:color="auto"/>
        <w:left w:val="none" w:sz="0" w:space="0" w:color="auto"/>
        <w:bottom w:val="none" w:sz="0" w:space="0" w:color="auto"/>
        <w:right w:val="none" w:sz="0" w:space="0" w:color="auto"/>
      </w:divBdr>
    </w:div>
    <w:div w:id="1829782652">
      <w:bodyDiv w:val="1"/>
      <w:marLeft w:val="0"/>
      <w:marRight w:val="0"/>
      <w:marTop w:val="0"/>
      <w:marBottom w:val="0"/>
      <w:divBdr>
        <w:top w:val="none" w:sz="0" w:space="0" w:color="auto"/>
        <w:left w:val="none" w:sz="0" w:space="0" w:color="auto"/>
        <w:bottom w:val="none" w:sz="0" w:space="0" w:color="auto"/>
        <w:right w:val="none" w:sz="0" w:space="0" w:color="auto"/>
      </w:divBdr>
    </w:div>
    <w:div w:id="1842965609">
      <w:bodyDiv w:val="1"/>
      <w:marLeft w:val="0"/>
      <w:marRight w:val="0"/>
      <w:marTop w:val="0"/>
      <w:marBottom w:val="0"/>
      <w:divBdr>
        <w:top w:val="none" w:sz="0" w:space="0" w:color="auto"/>
        <w:left w:val="none" w:sz="0" w:space="0" w:color="auto"/>
        <w:bottom w:val="none" w:sz="0" w:space="0" w:color="auto"/>
        <w:right w:val="none" w:sz="0" w:space="0" w:color="auto"/>
      </w:divBdr>
    </w:div>
    <w:div w:id="1856966944">
      <w:bodyDiv w:val="1"/>
      <w:marLeft w:val="0"/>
      <w:marRight w:val="0"/>
      <w:marTop w:val="0"/>
      <w:marBottom w:val="0"/>
      <w:divBdr>
        <w:top w:val="none" w:sz="0" w:space="0" w:color="auto"/>
        <w:left w:val="none" w:sz="0" w:space="0" w:color="auto"/>
        <w:bottom w:val="none" w:sz="0" w:space="0" w:color="auto"/>
        <w:right w:val="none" w:sz="0" w:space="0" w:color="auto"/>
      </w:divBdr>
      <w:divsChild>
        <w:div w:id="1444230824">
          <w:marLeft w:val="0"/>
          <w:marRight w:val="0"/>
          <w:marTop w:val="0"/>
          <w:marBottom w:val="0"/>
          <w:divBdr>
            <w:top w:val="none" w:sz="0" w:space="0" w:color="auto"/>
            <w:left w:val="none" w:sz="0" w:space="0" w:color="auto"/>
            <w:bottom w:val="none" w:sz="0" w:space="0" w:color="auto"/>
            <w:right w:val="none" w:sz="0" w:space="0" w:color="auto"/>
          </w:divBdr>
          <w:divsChild>
            <w:div w:id="281543883">
              <w:marLeft w:val="0"/>
              <w:marRight w:val="0"/>
              <w:marTop w:val="0"/>
              <w:marBottom w:val="0"/>
              <w:divBdr>
                <w:top w:val="none" w:sz="0" w:space="0" w:color="auto"/>
                <w:left w:val="none" w:sz="0" w:space="0" w:color="auto"/>
                <w:bottom w:val="none" w:sz="0" w:space="0" w:color="auto"/>
                <w:right w:val="none" w:sz="0" w:space="0" w:color="auto"/>
              </w:divBdr>
              <w:divsChild>
                <w:div w:id="631059397">
                  <w:marLeft w:val="0"/>
                  <w:marRight w:val="0"/>
                  <w:marTop w:val="0"/>
                  <w:marBottom w:val="0"/>
                  <w:divBdr>
                    <w:top w:val="none" w:sz="0" w:space="0" w:color="auto"/>
                    <w:left w:val="none" w:sz="0" w:space="0" w:color="auto"/>
                    <w:bottom w:val="none" w:sz="0" w:space="0" w:color="auto"/>
                    <w:right w:val="none" w:sz="0" w:space="0" w:color="auto"/>
                  </w:divBdr>
                  <w:divsChild>
                    <w:div w:id="20322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7348">
      <w:bodyDiv w:val="1"/>
      <w:marLeft w:val="0"/>
      <w:marRight w:val="0"/>
      <w:marTop w:val="0"/>
      <w:marBottom w:val="0"/>
      <w:divBdr>
        <w:top w:val="none" w:sz="0" w:space="0" w:color="auto"/>
        <w:left w:val="none" w:sz="0" w:space="0" w:color="auto"/>
        <w:bottom w:val="none" w:sz="0" w:space="0" w:color="auto"/>
        <w:right w:val="none" w:sz="0" w:space="0" w:color="auto"/>
      </w:divBdr>
    </w:div>
    <w:div w:id="1899776558">
      <w:bodyDiv w:val="1"/>
      <w:marLeft w:val="0"/>
      <w:marRight w:val="0"/>
      <w:marTop w:val="0"/>
      <w:marBottom w:val="0"/>
      <w:divBdr>
        <w:top w:val="none" w:sz="0" w:space="0" w:color="auto"/>
        <w:left w:val="none" w:sz="0" w:space="0" w:color="auto"/>
        <w:bottom w:val="none" w:sz="0" w:space="0" w:color="auto"/>
        <w:right w:val="none" w:sz="0" w:space="0" w:color="auto"/>
      </w:divBdr>
      <w:divsChild>
        <w:div w:id="1189680693">
          <w:marLeft w:val="0"/>
          <w:marRight w:val="0"/>
          <w:marTop w:val="0"/>
          <w:marBottom w:val="0"/>
          <w:divBdr>
            <w:top w:val="none" w:sz="0" w:space="0" w:color="auto"/>
            <w:left w:val="none" w:sz="0" w:space="0" w:color="auto"/>
            <w:bottom w:val="none" w:sz="0" w:space="0" w:color="auto"/>
            <w:right w:val="none" w:sz="0" w:space="0" w:color="auto"/>
          </w:divBdr>
          <w:divsChild>
            <w:div w:id="1882938666">
              <w:marLeft w:val="0"/>
              <w:marRight w:val="0"/>
              <w:marTop w:val="0"/>
              <w:marBottom w:val="0"/>
              <w:divBdr>
                <w:top w:val="none" w:sz="0" w:space="0" w:color="auto"/>
                <w:left w:val="none" w:sz="0" w:space="0" w:color="auto"/>
                <w:bottom w:val="none" w:sz="0" w:space="0" w:color="auto"/>
                <w:right w:val="none" w:sz="0" w:space="0" w:color="auto"/>
              </w:divBdr>
              <w:divsChild>
                <w:div w:id="499928149">
                  <w:marLeft w:val="0"/>
                  <w:marRight w:val="0"/>
                  <w:marTop w:val="0"/>
                  <w:marBottom w:val="0"/>
                  <w:divBdr>
                    <w:top w:val="none" w:sz="0" w:space="0" w:color="auto"/>
                    <w:left w:val="none" w:sz="0" w:space="0" w:color="auto"/>
                    <w:bottom w:val="none" w:sz="0" w:space="0" w:color="auto"/>
                    <w:right w:val="none" w:sz="0" w:space="0" w:color="auto"/>
                  </w:divBdr>
                  <w:divsChild>
                    <w:div w:id="774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4556">
      <w:bodyDiv w:val="1"/>
      <w:marLeft w:val="0"/>
      <w:marRight w:val="0"/>
      <w:marTop w:val="0"/>
      <w:marBottom w:val="0"/>
      <w:divBdr>
        <w:top w:val="none" w:sz="0" w:space="0" w:color="auto"/>
        <w:left w:val="none" w:sz="0" w:space="0" w:color="auto"/>
        <w:bottom w:val="none" w:sz="0" w:space="0" w:color="auto"/>
        <w:right w:val="none" w:sz="0" w:space="0" w:color="auto"/>
      </w:divBdr>
      <w:divsChild>
        <w:div w:id="416171840">
          <w:marLeft w:val="0"/>
          <w:marRight w:val="0"/>
          <w:marTop w:val="0"/>
          <w:marBottom w:val="0"/>
          <w:divBdr>
            <w:top w:val="none" w:sz="0" w:space="0" w:color="auto"/>
            <w:left w:val="none" w:sz="0" w:space="0" w:color="auto"/>
            <w:bottom w:val="none" w:sz="0" w:space="0" w:color="auto"/>
            <w:right w:val="none" w:sz="0" w:space="0" w:color="auto"/>
          </w:divBdr>
          <w:divsChild>
            <w:div w:id="266474244">
              <w:marLeft w:val="0"/>
              <w:marRight w:val="0"/>
              <w:marTop w:val="0"/>
              <w:marBottom w:val="0"/>
              <w:divBdr>
                <w:top w:val="none" w:sz="0" w:space="0" w:color="auto"/>
                <w:left w:val="none" w:sz="0" w:space="0" w:color="auto"/>
                <w:bottom w:val="none" w:sz="0" w:space="0" w:color="auto"/>
                <w:right w:val="none" w:sz="0" w:space="0" w:color="auto"/>
              </w:divBdr>
              <w:divsChild>
                <w:div w:id="1121605618">
                  <w:marLeft w:val="0"/>
                  <w:marRight w:val="0"/>
                  <w:marTop w:val="0"/>
                  <w:marBottom w:val="0"/>
                  <w:divBdr>
                    <w:top w:val="none" w:sz="0" w:space="0" w:color="auto"/>
                    <w:left w:val="none" w:sz="0" w:space="0" w:color="auto"/>
                    <w:bottom w:val="none" w:sz="0" w:space="0" w:color="auto"/>
                    <w:right w:val="none" w:sz="0" w:space="0" w:color="auto"/>
                  </w:divBdr>
                  <w:divsChild>
                    <w:div w:id="13577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14139">
      <w:bodyDiv w:val="1"/>
      <w:marLeft w:val="0"/>
      <w:marRight w:val="0"/>
      <w:marTop w:val="0"/>
      <w:marBottom w:val="0"/>
      <w:divBdr>
        <w:top w:val="none" w:sz="0" w:space="0" w:color="auto"/>
        <w:left w:val="none" w:sz="0" w:space="0" w:color="auto"/>
        <w:bottom w:val="none" w:sz="0" w:space="0" w:color="auto"/>
        <w:right w:val="none" w:sz="0" w:space="0" w:color="auto"/>
      </w:divBdr>
      <w:divsChild>
        <w:div w:id="1886601897">
          <w:marLeft w:val="0"/>
          <w:marRight w:val="0"/>
          <w:marTop w:val="0"/>
          <w:marBottom w:val="0"/>
          <w:divBdr>
            <w:top w:val="none" w:sz="0" w:space="0" w:color="auto"/>
            <w:left w:val="none" w:sz="0" w:space="0" w:color="auto"/>
            <w:bottom w:val="none" w:sz="0" w:space="0" w:color="auto"/>
            <w:right w:val="none" w:sz="0" w:space="0" w:color="auto"/>
          </w:divBdr>
          <w:divsChild>
            <w:div w:id="331415722">
              <w:marLeft w:val="0"/>
              <w:marRight w:val="0"/>
              <w:marTop w:val="0"/>
              <w:marBottom w:val="0"/>
              <w:divBdr>
                <w:top w:val="none" w:sz="0" w:space="0" w:color="auto"/>
                <w:left w:val="none" w:sz="0" w:space="0" w:color="auto"/>
                <w:bottom w:val="none" w:sz="0" w:space="0" w:color="auto"/>
                <w:right w:val="none" w:sz="0" w:space="0" w:color="auto"/>
              </w:divBdr>
              <w:divsChild>
                <w:div w:id="106050504">
                  <w:marLeft w:val="0"/>
                  <w:marRight w:val="0"/>
                  <w:marTop w:val="0"/>
                  <w:marBottom w:val="0"/>
                  <w:divBdr>
                    <w:top w:val="none" w:sz="0" w:space="0" w:color="auto"/>
                    <w:left w:val="none" w:sz="0" w:space="0" w:color="auto"/>
                    <w:bottom w:val="none" w:sz="0" w:space="0" w:color="auto"/>
                    <w:right w:val="none" w:sz="0" w:space="0" w:color="auto"/>
                  </w:divBdr>
                  <w:divsChild>
                    <w:div w:id="61952600">
                      <w:marLeft w:val="0"/>
                      <w:marRight w:val="0"/>
                      <w:marTop w:val="0"/>
                      <w:marBottom w:val="0"/>
                      <w:divBdr>
                        <w:top w:val="none" w:sz="0" w:space="0" w:color="auto"/>
                        <w:left w:val="none" w:sz="0" w:space="0" w:color="auto"/>
                        <w:bottom w:val="none" w:sz="0" w:space="0" w:color="auto"/>
                        <w:right w:val="none" w:sz="0" w:space="0" w:color="auto"/>
                      </w:divBdr>
                    </w:div>
                    <w:div w:id="1817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80843">
      <w:bodyDiv w:val="1"/>
      <w:marLeft w:val="0"/>
      <w:marRight w:val="0"/>
      <w:marTop w:val="0"/>
      <w:marBottom w:val="0"/>
      <w:divBdr>
        <w:top w:val="none" w:sz="0" w:space="0" w:color="auto"/>
        <w:left w:val="none" w:sz="0" w:space="0" w:color="auto"/>
        <w:bottom w:val="none" w:sz="0" w:space="0" w:color="auto"/>
        <w:right w:val="none" w:sz="0" w:space="0" w:color="auto"/>
      </w:divBdr>
      <w:divsChild>
        <w:div w:id="714355071">
          <w:marLeft w:val="0"/>
          <w:marRight w:val="0"/>
          <w:marTop w:val="0"/>
          <w:marBottom w:val="0"/>
          <w:divBdr>
            <w:top w:val="none" w:sz="0" w:space="0" w:color="auto"/>
            <w:left w:val="none" w:sz="0" w:space="0" w:color="auto"/>
            <w:bottom w:val="none" w:sz="0" w:space="0" w:color="auto"/>
            <w:right w:val="none" w:sz="0" w:space="0" w:color="auto"/>
          </w:divBdr>
          <w:divsChild>
            <w:div w:id="1385180548">
              <w:marLeft w:val="0"/>
              <w:marRight w:val="0"/>
              <w:marTop w:val="0"/>
              <w:marBottom w:val="0"/>
              <w:divBdr>
                <w:top w:val="none" w:sz="0" w:space="0" w:color="auto"/>
                <w:left w:val="none" w:sz="0" w:space="0" w:color="auto"/>
                <w:bottom w:val="none" w:sz="0" w:space="0" w:color="auto"/>
                <w:right w:val="none" w:sz="0" w:space="0" w:color="auto"/>
              </w:divBdr>
              <w:divsChild>
                <w:div w:id="17388508">
                  <w:marLeft w:val="0"/>
                  <w:marRight w:val="0"/>
                  <w:marTop w:val="0"/>
                  <w:marBottom w:val="0"/>
                  <w:divBdr>
                    <w:top w:val="none" w:sz="0" w:space="0" w:color="auto"/>
                    <w:left w:val="none" w:sz="0" w:space="0" w:color="auto"/>
                    <w:bottom w:val="none" w:sz="0" w:space="0" w:color="auto"/>
                    <w:right w:val="none" w:sz="0" w:space="0" w:color="auto"/>
                  </w:divBdr>
                  <w:divsChild>
                    <w:div w:id="16810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39623">
      <w:bodyDiv w:val="1"/>
      <w:marLeft w:val="0"/>
      <w:marRight w:val="0"/>
      <w:marTop w:val="0"/>
      <w:marBottom w:val="0"/>
      <w:divBdr>
        <w:top w:val="none" w:sz="0" w:space="0" w:color="auto"/>
        <w:left w:val="none" w:sz="0" w:space="0" w:color="auto"/>
        <w:bottom w:val="none" w:sz="0" w:space="0" w:color="auto"/>
        <w:right w:val="none" w:sz="0" w:space="0" w:color="auto"/>
      </w:divBdr>
    </w:div>
    <w:div w:id="1919249955">
      <w:bodyDiv w:val="1"/>
      <w:marLeft w:val="0"/>
      <w:marRight w:val="0"/>
      <w:marTop w:val="0"/>
      <w:marBottom w:val="0"/>
      <w:divBdr>
        <w:top w:val="none" w:sz="0" w:space="0" w:color="auto"/>
        <w:left w:val="none" w:sz="0" w:space="0" w:color="auto"/>
        <w:bottom w:val="none" w:sz="0" w:space="0" w:color="auto"/>
        <w:right w:val="none" w:sz="0" w:space="0" w:color="auto"/>
      </w:divBdr>
      <w:divsChild>
        <w:div w:id="1112868127">
          <w:marLeft w:val="0"/>
          <w:marRight w:val="0"/>
          <w:marTop w:val="0"/>
          <w:marBottom w:val="0"/>
          <w:divBdr>
            <w:top w:val="none" w:sz="0" w:space="0" w:color="auto"/>
            <w:left w:val="none" w:sz="0" w:space="0" w:color="auto"/>
            <w:bottom w:val="none" w:sz="0" w:space="0" w:color="auto"/>
            <w:right w:val="none" w:sz="0" w:space="0" w:color="auto"/>
          </w:divBdr>
          <w:divsChild>
            <w:div w:id="1678997210">
              <w:marLeft w:val="0"/>
              <w:marRight w:val="0"/>
              <w:marTop w:val="0"/>
              <w:marBottom w:val="0"/>
              <w:divBdr>
                <w:top w:val="none" w:sz="0" w:space="0" w:color="auto"/>
                <w:left w:val="none" w:sz="0" w:space="0" w:color="auto"/>
                <w:bottom w:val="none" w:sz="0" w:space="0" w:color="auto"/>
                <w:right w:val="none" w:sz="0" w:space="0" w:color="auto"/>
              </w:divBdr>
              <w:divsChild>
                <w:div w:id="1115561495">
                  <w:marLeft w:val="0"/>
                  <w:marRight w:val="0"/>
                  <w:marTop w:val="0"/>
                  <w:marBottom w:val="0"/>
                  <w:divBdr>
                    <w:top w:val="none" w:sz="0" w:space="0" w:color="auto"/>
                    <w:left w:val="none" w:sz="0" w:space="0" w:color="auto"/>
                    <w:bottom w:val="none" w:sz="0" w:space="0" w:color="auto"/>
                    <w:right w:val="none" w:sz="0" w:space="0" w:color="auto"/>
                  </w:divBdr>
                  <w:divsChild>
                    <w:div w:id="19277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10879">
      <w:bodyDiv w:val="1"/>
      <w:marLeft w:val="0"/>
      <w:marRight w:val="0"/>
      <w:marTop w:val="0"/>
      <w:marBottom w:val="0"/>
      <w:divBdr>
        <w:top w:val="none" w:sz="0" w:space="0" w:color="auto"/>
        <w:left w:val="none" w:sz="0" w:space="0" w:color="auto"/>
        <w:bottom w:val="none" w:sz="0" w:space="0" w:color="auto"/>
        <w:right w:val="none" w:sz="0" w:space="0" w:color="auto"/>
      </w:divBdr>
    </w:div>
    <w:div w:id="1943950593">
      <w:bodyDiv w:val="1"/>
      <w:marLeft w:val="0"/>
      <w:marRight w:val="0"/>
      <w:marTop w:val="0"/>
      <w:marBottom w:val="0"/>
      <w:divBdr>
        <w:top w:val="none" w:sz="0" w:space="0" w:color="auto"/>
        <w:left w:val="none" w:sz="0" w:space="0" w:color="auto"/>
        <w:bottom w:val="none" w:sz="0" w:space="0" w:color="auto"/>
        <w:right w:val="none" w:sz="0" w:space="0" w:color="auto"/>
      </w:divBdr>
      <w:divsChild>
        <w:div w:id="2092191088">
          <w:marLeft w:val="0"/>
          <w:marRight w:val="0"/>
          <w:marTop w:val="0"/>
          <w:marBottom w:val="0"/>
          <w:divBdr>
            <w:top w:val="none" w:sz="0" w:space="0" w:color="auto"/>
            <w:left w:val="none" w:sz="0" w:space="0" w:color="auto"/>
            <w:bottom w:val="none" w:sz="0" w:space="0" w:color="auto"/>
            <w:right w:val="none" w:sz="0" w:space="0" w:color="auto"/>
          </w:divBdr>
          <w:divsChild>
            <w:div w:id="2006976806">
              <w:marLeft w:val="0"/>
              <w:marRight w:val="0"/>
              <w:marTop w:val="0"/>
              <w:marBottom w:val="0"/>
              <w:divBdr>
                <w:top w:val="none" w:sz="0" w:space="0" w:color="auto"/>
                <w:left w:val="none" w:sz="0" w:space="0" w:color="auto"/>
                <w:bottom w:val="none" w:sz="0" w:space="0" w:color="auto"/>
                <w:right w:val="none" w:sz="0" w:space="0" w:color="auto"/>
              </w:divBdr>
              <w:divsChild>
                <w:div w:id="598610184">
                  <w:marLeft w:val="0"/>
                  <w:marRight w:val="0"/>
                  <w:marTop w:val="0"/>
                  <w:marBottom w:val="0"/>
                  <w:divBdr>
                    <w:top w:val="none" w:sz="0" w:space="0" w:color="auto"/>
                    <w:left w:val="none" w:sz="0" w:space="0" w:color="auto"/>
                    <w:bottom w:val="none" w:sz="0" w:space="0" w:color="auto"/>
                    <w:right w:val="none" w:sz="0" w:space="0" w:color="auto"/>
                  </w:divBdr>
                  <w:divsChild>
                    <w:div w:id="7072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6745">
      <w:bodyDiv w:val="1"/>
      <w:marLeft w:val="0"/>
      <w:marRight w:val="0"/>
      <w:marTop w:val="0"/>
      <w:marBottom w:val="0"/>
      <w:divBdr>
        <w:top w:val="none" w:sz="0" w:space="0" w:color="auto"/>
        <w:left w:val="none" w:sz="0" w:space="0" w:color="auto"/>
        <w:bottom w:val="none" w:sz="0" w:space="0" w:color="auto"/>
        <w:right w:val="none" w:sz="0" w:space="0" w:color="auto"/>
      </w:divBdr>
      <w:divsChild>
        <w:div w:id="124547957">
          <w:marLeft w:val="0"/>
          <w:marRight w:val="0"/>
          <w:marTop w:val="0"/>
          <w:marBottom w:val="0"/>
          <w:divBdr>
            <w:top w:val="none" w:sz="0" w:space="0" w:color="auto"/>
            <w:left w:val="none" w:sz="0" w:space="0" w:color="auto"/>
            <w:bottom w:val="none" w:sz="0" w:space="0" w:color="auto"/>
            <w:right w:val="none" w:sz="0" w:space="0" w:color="auto"/>
          </w:divBdr>
          <w:divsChild>
            <w:div w:id="891770873">
              <w:marLeft w:val="0"/>
              <w:marRight w:val="0"/>
              <w:marTop w:val="0"/>
              <w:marBottom w:val="0"/>
              <w:divBdr>
                <w:top w:val="none" w:sz="0" w:space="0" w:color="auto"/>
                <w:left w:val="none" w:sz="0" w:space="0" w:color="auto"/>
                <w:bottom w:val="none" w:sz="0" w:space="0" w:color="auto"/>
                <w:right w:val="none" w:sz="0" w:space="0" w:color="auto"/>
              </w:divBdr>
              <w:divsChild>
                <w:div w:id="496114508">
                  <w:marLeft w:val="0"/>
                  <w:marRight w:val="0"/>
                  <w:marTop w:val="0"/>
                  <w:marBottom w:val="0"/>
                  <w:divBdr>
                    <w:top w:val="none" w:sz="0" w:space="0" w:color="auto"/>
                    <w:left w:val="none" w:sz="0" w:space="0" w:color="auto"/>
                    <w:bottom w:val="none" w:sz="0" w:space="0" w:color="auto"/>
                    <w:right w:val="none" w:sz="0" w:space="0" w:color="auto"/>
                  </w:divBdr>
                  <w:divsChild>
                    <w:div w:id="14461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02597">
      <w:bodyDiv w:val="1"/>
      <w:marLeft w:val="0"/>
      <w:marRight w:val="0"/>
      <w:marTop w:val="0"/>
      <w:marBottom w:val="0"/>
      <w:divBdr>
        <w:top w:val="none" w:sz="0" w:space="0" w:color="auto"/>
        <w:left w:val="none" w:sz="0" w:space="0" w:color="auto"/>
        <w:bottom w:val="none" w:sz="0" w:space="0" w:color="auto"/>
        <w:right w:val="none" w:sz="0" w:space="0" w:color="auto"/>
      </w:divBdr>
      <w:divsChild>
        <w:div w:id="179247619">
          <w:marLeft w:val="0"/>
          <w:marRight w:val="0"/>
          <w:marTop w:val="0"/>
          <w:marBottom w:val="0"/>
          <w:divBdr>
            <w:top w:val="none" w:sz="0" w:space="0" w:color="auto"/>
            <w:left w:val="none" w:sz="0" w:space="0" w:color="auto"/>
            <w:bottom w:val="none" w:sz="0" w:space="0" w:color="auto"/>
            <w:right w:val="none" w:sz="0" w:space="0" w:color="auto"/>
          </w:divBdr>
          <w:divsChild>
            <w:div w:id="26758490">
              <w:marLeft w:val="0"/>
              <w:marRight w:val="0"/>
              <w:marTop w:val="0"/>
              <w:marBottom w:val="0"/>
              <w:divBdr>
                <w:top w:val="none" w:sz="0" w:space="0" w:color="auto"/>
                <w:left w:val="none" w:sz="0" w:space="0" w:color="auto"/>
                <w:bottom w:val="none" w:sz="0" w:space="0" w:color="auto"/>
                <w:right w:val="none" w:sz="0" w:space="0" w:color="auto"/>
              </w:divBdr>
              <w:divsChild>
                <w:div w:id="1681810102">
                  <w:marLeft w:val="0"/>
                  <w:marRight w:val="0"/>
                  <w:marTop w:val="0"/>
                  <w:marBottom w:val="0"/>
                  <w:divBdr>
                    <w:top w:val="none" w:sz="0" w:space="0" w:color="auto"/>
                    <w:left w:val="none" w:sz="0" w:space="0" w:color="auto"/>
                    <w:bottom w:val="none" w:sz="0" w:space="0" w:color="auto"/>
                    <w:right w:val="none" w:sz="0" w:space="0" w:color="auto"/>
                  </w:divBdr>
                  <w:divsChild>
                    <w:div w:id="19840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07183">
      <w:bodyDiv w:val="1"/>
      <w:marLeft w:val="0"/>
      <w:marRight w:val="0"/>
      <w:marTop w:val="0"/>
      <w:marBottom w:val="0"/>
      <w:divBdr>
        <w:top w:val="none" w:sz="0" w:space="0" w:color="auto"/>
        <w:left w:val="none" w:sz="0" w:space="0" w:color="auto"/>
        <w:bottom w:val="none" w:sz="0" w:space="0" w:color="auto"/>
        <w:right w:val="none" w:sz="0" w:space="0" w:color="auto"/>
      </w:divBdr>
      <w:divsChild>
        <w:div w:id="974411161">
          <w:marLeft w:val="0"/>
          <w:marRight w:val="0"/>
          <w:marTop w:val="0"/>
          <w:marBottom w:val="0"/>
          <w:divBdr>
            <w:top w:val="none" w:sz="0" w:space="0" w:color="auto"/>
            <w:left w:val="none" w:sz="0" w:space="0" w:color="auto"/>
            <w:bottom w:val="none" w:sz="0" w:space="0" w:color="auto"/>
            <w:right w:val="none" w:sz="0" w:space="0" w:color="auto"/>
          </w:divBdr>
          <w:divsChild>
            <w:div w:id="294337902">
              <w:marLeft w:val="0"/>
              <w:marRight w:val="0"/>
              <w:marTop w:val="0"/>
              <w:marBottom w:val="0"/>
              <w:divBdr>
                <w:top w:val="none" w:sz="0" w:space="0" w:color="auto"/>
                <w:left w:val="none" w:sz="0" w:space="0" w:color="auto"/>
                <w:bottom w:val="none" w:sz="0" w:space="0" w:color="auto"/>
                <w:right w:val="none" w:sz="0" w:space="0" w:color="auto"/>
              </w:divBdr>
              <w:divsChild>
                <w:div w:id="513226102">
                  <w:marLeft w:val="0"/>
                  <w:marRight w:val="0"/>
                  <w:marTop w:val="0"/>
                  <w:marBottom w:val="0"/>
                  <w:divBdr>
                    <w:top w:val="none" w:sz="0" w:space="0" w:color="auto"/>
                    <w:left w:val="none" w:sz="0" w:space="0" w:color="auto"/>
                    <w:bottom w:val="none" w:sz="0" w:space="0" w:color="auto"/>
                    <w:right w:val="none" w:sz="0" w:space="0" w:color="auto"/>
                  </w:divBdr>
                  <w:divsChild>
                    <w:div w:id="4427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269665">
      <w:bodyDiv w:val="1"/>
      <w:marLeft w:val="0"/>
      <w:marRight w:val="0"/>
      <w:marTop w:val="0"/>
      <w:marBottom w:val="0"/>
      <w:divBdr>
        <w:top w:val="none" w:sz="0" w:space="0" w:color="auto"/>
        <w:left w:val="none" w:sz="0" w:space="0" w:color="auto"/>
        <w:bottom w:val="none" w:sz="0" w:space="0" w:color="auto"/>
        <w:right w:val="none" w:sz="0" w:space="0" w:color="auto"/>
      </w:divBdr>
      <w:divsChild>
        <w:div w:id="285241388">
          <w:marLeft w:val="0"/>
          <w:marRight w:val="0"/>
          <w:marTop w:val="0"/>
          <w:marBottom w:val="0"/>
          <w:divBdr>
            <w:top w:val="none" w:sz="0" w:space="0" w:color="auto"/>
            <w:left w:val="none" w:sz="0" w:space="0" w:color="auto"/>
            <w:bottom w:val="none" w:sz="0" w:space="0" w:color="auto"/>
            <w:right w:val="none" w:sz="0" w:space="0" w:color="auto"/>
          </w:divBdr>
          <w:divsChild>
            <w:div w:id="1178471292">
              <w:marLeft w:val="0"/>
              <w:marRight w:val="0"/>
              <w:marTop w:val="0"/>
              <w:marBottom w:val="0"/>
              <w:divBdr>
                <w:top w:val="none" w:sz="0" w:space="0" w:color="auto"/>
                <w:left w:val="none" w:sz="0" w:space="0" w:color="auto"/>
                <w:bottom w:val="none" w:sz="0" w:space="0" w:color="auto"/>
                <w:right w:val="none" w:sz="0" w:space="0" w:color="auto"/>
              </w:divBdr>
              <w:divsChild>
                <w:div w:id="284046738">
                  <w:marLeft w:val="0"/>
                  <w:marRight w:val="0"/>
                  <w:marTop w:val="0"/>
                  <w:marBottom w:val="0"/>
                  <w:divBdr>
                    <w:top w:val="none" w:sz="0" w:space="0" w:color="auto"/>
                    <w:left w:val="none" w:sz="0" w:space="0" w:color="auto"/>
                    <w:bottom w:val="none" w:sz="0" w:space="0" w:color="auto"/>
                    <w:right w:val="none" w:sz="0" w:space="0" w:color="auto"/>
                  </w:divBdr>
                  <w:divsChild>
                    <w:div w:id="16815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19463">
      <w:bodyDiv w:val="1"/>
      <w:marLeft w:val="0"/>
      <w:marRight w:val="0"/>
      <w:marTop w:val="0"/>
      <w:marBottom w:val="0"/>
      <w:divBdr>
        <w:top w:val="none" w:sz="0" w:space="0" w:color="auto"/>
        <w:left w:val="none" w:sz="0" w:space="0" w:color="auto"/>
        <w:bottom w:val="none" w:sz="0" w:space="0" w:color="auto"/>
        <w:right w:val="none" w:sz="0" w:space="0" w:color="auto"/>
      </w:divBdr>
    </w:div>
    <w:div w:id="2004309040">
      <w:bodyDiv w:val="1"/>
      <w:marLeft w:val="0"/>
      <w:marRight w:val="0"/>
      <w:marTop w:val="0"/>
      <w:marBottom w:val="0"/>
      <w:divBdr>
        <w:top w:val="none" w:sz="0" w:space="0" w:color="auto"/>
        <w:left w:val="none" w:sz="0" w:space="0" w:color="auto"/>
        <w:bottom w:val="none" w:sz="0" w:space="0" w:color="auto"/>
        <w:right w:val="none" w:sz="0" w:space="0" w:color="auto"/>
      </w:divBdr>
      <w:divsChild>
        <w:div w:id="1480422474">
          <w:marLeft w:val="0"/>
          <w:marRight w:val="0"/>
          <w:marTop w:val="0"/>
          <w:marBottom w:val="0"/>
          <w:divBdr>
            <w:top w:val="none" w:sz="0" w:space="0" w:color="auto"/>
            <w:left w:val="none" w:sz="0" w:space="0" w:color="auto"/>
            <w:bottom w:val="none" w:sz="0" w:space="0" w:color="auto"/>
            <w:right w:val="none" w:sz="0" w:space="0" w:color="auto"/>
          </w:divBdr>
          <w:divsChild>
            <w:div w:id="1935943415">
              <w:marLeft w:val="0"/>
              <w:marRight w:val="0"/>
              <w:marTop w:val="0"/>
              <w:marBottom w:val="0"/>
              <w:divBdr>
                <w:top w:val="none" w:sz="0" w:space="0" w:color="auto"/>
                <w:left w:val="none" w:sz="0" w:space="0" w:color="auto"/>
                <w:bottom w:val="none" w:sz="0" w:space="0" w:color="auto"/>
                <w:right w:val="none" w:sz="0" w:space="0" w:color="auto"/>
              </w:divBdr>
              <w:divsChild>
                <w:div w:id="531117413">
                  <w:marLeft w:val="0"/>
                  <w:marRight w:val="0"/>
                  <w:marTop w:val="0"/>
                  <w:marBottom w:val="0"/>
                  <w:divBdr>
                    <w:top w:val="none" w:sz="0" w:space="0" w:color="auto"/>
                    <w:left w:val="none" w:sz="0" w:space="0" w:color="auto"/>
                    <w:bottom w:val="none" w:sz="0" w:space="0" w:color="auto"/>
                    <w:right w:val="none" w:sz="0" w:space="0" w:color="auto"/>
                  </w:divBdr>
                  <w:divsChild>
                    <w:div w:id="3952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8894">
      <w:bodyDiv w:val="1"/>
      <w:marLeft w:val="0"/>
      <w:marRight w:val="0"/>
      <w:marTop w:val="0"/>
      <w:marBottom w:val="0"/>
      <w:divBdr>
        <w:top w:val="none" w:sz="0" w:space="0" w:color="auto"/>
        <w:left w:val="none" w:sz="0" w:space="0" w:color="auto"/>
        <w:bottom w:val="none" w:sz="0" w:space="0" w:color="auto"/>
        <w:right w:val="none" w:sz="0" w:space="0" w:color="auto"/>
      </w:divBdr>
      <w:divsChild>
        <w:div w:id="775488205">
          <w:marLeft w:val="0"/>
          <w:marRight w:val="0"/>
          <w:marTop w:val="0"/>
          <w:marBottom w:val="0"/>
          <w:divBdr>
            <w:top w:val="none" w:sz="0" w:space="0" w:color="auto"/>
            <w:left w:val="none" w:sz="0" w:space="0" w:color="auto"/>
            <w:bottom w:val="none" w:sz="0" w:space="0" w:color="auto"/>
            <w:right w:val="none" w:sz="0" w:space="0" w:color="auto"/>
          </w:divBdr>
          <w:divsChild>
            <w:div w:id="1527674943">
              <w:marLeft w:val="0"/>
              <w:marRight w:val="0"/>
              <w:marTop w:val="0"/>
              <w:marBottom w:val="0"/>
              <w:divBdr>
                <w:top w:val="none" w:sz="0" w:space="0" w:color="auto"/>
                <w:left w:val="none" w:sz="0" w:space="0" w:color="auto"/>
                <w:bottom w:val="none" w:sz="0" w:space="0" w:color="auto"/>
                <w:right w:val="none" w:sz="0" w:space="0" w:color="auto"/>
              </w:divBdr>
              <w:divsChild>
                <w:div w:id="1130785892">
                  <w:marLeft w:val="0"/>
                  <w:marRight w:val="0"/>
                  <w:marTop w:val="0"/>
                  <w:marBottom w:val="0"/>
                  <w:divBdr>
                    <w:top w:val="none" w:sz="0" w:space="0" w:color="auto"/>
                    <w:left w:val="none" w:sz="0" w:space="0" w:color="auto"/>
                    <w:bottom w:val="none" w:sz="0" w:space="0" w:color="auto"/>
                    <w:right w:val="none" w:sz="0" w:space="0" w:color="auto"/>
                  </w:divBdr>
                  <w:divsChild>
                    <w:div w:id="137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31715">
      <w:bodyDiv w:val="1"/>
      <w:marLeft w:val="0"/>
      <w:marRight w:val="0"/>
      <w:marTop w:val="0"/>
      <w:marBottom w:val="0"/>
      <w:divBdr>
        <w:top w:val="none" w:sz="0" w:space="0" w:color="auto"/>
        <w:left w:val="none" w:sz="0" w:space="0" w:color="auto"/>
        <w:bottom w:val="none" w:sz="0" w:space="0" w:color="auto"/>
        <w:right w:val="none" w:sz="0" w:space="0" w:color="auto"/>
      </w:divBdr>
    </w:div>
    <w:div w:id="2023627264">
      <w:bodyDiv w:val="1"/>
      <w:marLeft w:val="0"/>
      <w:marRight w:val="0"/>
      <w:marTop w:val="0"/>
      <w:marBottom w:val="0"/>
      <w:divBdr>
        <w:top w:val="none" w:sz="0" w:space="0" w:color="auto"/>
        <w:left w:val="none" w:sz="0" w:space="0" w:color="auto"/>
        <w:bottom w:val="none" w:sz="0" w:space="0" w:color="auto"/>
        <w:right w:val="none" w:sz="0" w:space="0" w:color="auto"/>
      </w:divBdr>
      <w:divsChild>
        <w:div w:id="862479777">
          <w:marLeft w:val="0"/>
          <w:marRight w:val="0"/>
          <w:marTop w:val="0"/>
          <w:marBottom w:val="0"/>
          <w:divBdr>
            <w:top w:val="none" w:sz="0" w:space="0" w:color="auto"/>
            <w:left w:val="none" w:sz="0" w:space="0" w:color="auto"/>
            <w:bottom w:val="none" w:sz="0" w:space="0" w:color="auto"/>
            <w:right w:val="none" w:sz="0" w:space="0" w:color="auto"/>
          </w:divBdr>
          <w:divsChild>
            <w:div w:id="1644696589">
              <w:marLeft w:val="0"/>
              <w:marRight w:val="0"/>
              <w:marTop w:val="0"/>
              <w:marBottom w:val="0"/>
              <w:divBdr>
                <w:top w:val="none" w:sz="0" w:space="0" w:color="auto"/>
                <w:left w:val="none" w:sz="0" w:space="0" w:color="auto"/>
                <w:bottom w:val="none" w:sz="0" w:space="0" w:color="auto"/>
                <w:right w:val="none" w:sz="0" w:space="0" w:color="auto"/>
              </w:divBdr>
              <w:divsChild>
                <w:div w:id="1006982813">
                  <w:marLeft w:val="0"/>
                  <w:marRight w:val="0"/>
                  <w:marTop w:val="0"/>
                  <w:marBottom w:val="0"/>
                  <w:divBdr>
                    <w:top w:val="none" w:sz="0" w:space="0" w:color="auto"/>
                    <w:left w:val="none" w:sz="0" w:space="0" w:color="auto"/>
                    <w:bottom w:val="none" w:sz="0" w:space="0" w:color="auto"/>
                    <w:right w:val="none" w:sz="0" w:space="0" w:color="auto"/>
                  </w:divBdr>
                  <w:divsChild>
                    <w:div w:id="14721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5139">
      <w:bodyDiv w:val="1"/>
      <w:marLeft w:val="0"/>
      <w:marRight w:val="0"/>
      <w:marTop w:val="0"/>
      <w:marBottom w:val="0"/>
      <w:divBdr>
        <w:top w:val="none" w:sz="0" w:space="0" w:color="auto"/>
        <w:left w:val="none" w:sz="0" w:space="0" w:color="auto"/>
        <w:bottom w:val="none" w:sz="0" w:space="0" w:color="auto"/>
        <w:right w:val="none" w:sz="0" w:space="0" w:color="auto"/>
      </w:divBdr>
    </w:div>
    <w:div w:id="2033417321">
      <w:bodyDiv w:val="1"/>
      <w:marLeft w:val="0"/>
      <w:marRight w:val="0"/>
      <w:marTop w:val="0"/>
      <w:marBottom w:val="0"/>
      <w:divBdr>
        <w:top w:val="none" w:sz="0" w:space="0" w:color="auto"/>
        <w:left w:val="none" w:sz="0" w:space="0" w:color="auto"/>
        <w:bottom w:val="none" w:sz="0" w:space="0" w:color="auto"/>
        <w:right w:val="none" w:sz="0" w:space="0" w:color="auto"/>
      </w:divBdr>
      <w:divsChild>
        <w:div w:id="1102871277">
          <w:marLeft w:val="0"/>
          <w:marRight w:val="0"/>
          <w:marTop w:val="0"/>
          <w:marBottom w:val="0"/>
          <w:divBdr>
            <w:top w:val="none" w:sz="0" w:space="0" w:color="auto"/>
            <w:left w:val="none" w:sz="0" w:space="0" w:color="auto"/>
            <w:bottom w:val="none" w:sz="0" w:space="0" w:color="auto"/>
            <w:right w:val="none" w:sz="0" w:space="0" w:color="auto"/>
          </w:divBdr>
          <w:divsChild>
            <w:div w:id="1866480012">
              <w:marLeft w:val="0"/>
              <w:marRight w:val="0"/>
              <w:marTop w:val="0"/>
              <w:marBottom w:val="0"/>
              <w:divBdr>
                <w:top w:val="none" w:sz="0" w:space="0" w:color="auto"/>
                <w:left w:val="none" w:sz="0" w:space="0" w:color="auto"/>
                <w:bottom w:val="none" w:sz="0" w:space="0" w:color="auto"/>
                <w:right w:val="none" w:sz="0" w:space="0" w:color="auto"/>
              </w:divBdr>
              <w:divsChild>
                <w:div w:id="1219777978">
                  <w:marLeft w:val="0"/>
                  <w:marRight w:val="0"/>
                  <w:marTop w:val="0"/>
                  <w:marBottom w:val="0"/>
                  <w:divBdr>
                    <w:top w:val="none" w:sz="0" w:space="0" w:color="auto"/>
                    <w:left w:val="none" w:sz="0" w:space="0" w:color="auto"/>
                    <w:bottom w:val="none" w:sz="0" w:space="0" w:color="auto"/>
                    <w:right w:val="none" w:sz="0" w:space="0" w:color="auto"/>
                  </w:divBdr>
                  <w:divsChild>
                    <w:div w:id="5515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23030">
      <w:bodyDiv w:val="1"/>
      <w:marLeft w:val="0"/>
      <w:marRight w:val="0"/>
      <w:marTop w:val="0"/>
      <w:marBottom w:val="0"/>
      <w:divBdr>
        <w:top w:val="none" w:sz="0" w:space="0" w:color="auto"/>
        <w:left w:val="none" w:sz="0" w:space="0" w:color="auto"/>
        <w:bottom w:val="none" w:sz="0" w:space="0" w:color="auto"/>
        <w:right w:val="none" w:sz="0" w:space="0" w:color="auto"/>
      </w:divBdr>
    </w:div>
    <w:div w:id="2048720958">
      <w:bodyDiv w:val="1"/>
      <w:marLeft w:val="0"/>
      <w:marRight w:val="0"/>
      <w:marTop w:val="0"/>
      <w:marBottom w:val="0"/>
      <w:divBdr>
        <w:top w:val="none" w:sz="0" w:space="0" w:color="auto"/>
        <w:left w:val="none" w:sz="0" w:space="0" w:color="auto"/>
        <w:bottom w:val="none" w:sz="0" w:space="0" w:color="auto"/>
        <w:right w:val="none" w:sz="0" w:space="0" w:color="auto"/>
      </w:divBdr>
      <w:divsChild>
        <w:div w:id="1298415710">
          <w:marLeft w:val="0"/>
          <w:marRight w:val="0"/>
          <w:marTop w:val="0"/>
          <w:marBottom w:val="0"/>
          <w:divBdr>
            <w:top w:val="none" w:sz="0" w:space="0" w:color="auto"/>
            <w:left w:val="none" w:sz="0" w:space="0" w:color="auto"/>
            <w:bottom w:val="none" w:sz="0" w:space="0" w:color="auto"/>
            <w:right w:val="none" w:sz="0" w:space="0" w:color="auto"/>
          </w:divBdr>
          <w:divsChild>
            <w:div w:id="178323738">
              <w:marLeft w:val="0"/>
              <w:marRight w:val="0"/>
              <w:marTop w:val="0"/>
              <w:marBottom w:val="0"/>
              <w:divBdr>
                <w:top w:val="none" w:sz="0" w:space="0" w:color="auto"/>
                <w:left w:val="none" w:sz="0" w:space="0" w:color="auto"/>
                <w:bottom w:val="none" w:sz="0" w:space="0" w:color="auto"/>
                <w:right w:val="none" w:sz="0" w:space="0" w:color="auto"/>
              </w:divBdr>
              <w:divsChild>
                <w:div w:id="1200970745">
                  <w:marLeft w:val="0"/>
                  <w:marRight w:val="0"/>
                  <w:marTop w:val="0"/>
                  <w:marBottom w:val="0"/>
                  <w:divBdr>
                    <w:top w:val="none" w:sz="0" w:space="0" w:color="auto"/>
                    <w:left w:val="none" w:sz="0" w:space="0" w:color="auto"/>
                    <w:bottom w:val="none" w:sz="0" w:space="0" w:color="auto"/>
                    <w:right w:val="none" w:sz="0" w:space="0" w:color="auto"/>
                  </w:divBdr>
                  <w:divsChild>
                    <w:div w:id="21251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98520">
      <w:bodyDiv w:val="1"/>
      <w:marLeft w:val="0"/>
      <w:marRight w:val="0"/>
      <w:marTop w:val="0"/>
      <w:marBottom w:val="0"/>
      <w:divBdr>
        <w:top w:val="none" w:sz="0" w:space="0" w:color="auto"/>
        <w:left w:val="none" w:sz="0" w:space="0" w:color="auto"/>
        <w:bottom w:val="none" w:sz="0" w:space="0" w:color="auto"/>
        <w:right w:val="none" w:sz="0" w:space="0" w:color="auto"/>
      </w:divBdr>
      <w:divsChild>
        <w:div w:id="191765399">
          <w:marLeft w:val="0"/>
          <w:marRight w:val="0"/>
          <w:marTop w:val="0"/>
          <w:marBottom w:val="0"/>
          <w:divBdr>
            <w:top w:val="none" w:sz="0" w:space="0" w:color="auto"/>
            <w:left w:val="none" w:sz="0" w:space="0" w:color="auto"/>
            <w:bottom w:val="none" w:sz="0" w:space="0" w:color="auto"/>
            <w:right w:val="none" w:sz="0" w:space="0" w:color="auto"/>
          </w:divBdr>
          <w:divsChild>
            <w:div w:id="983923874">
              <w:marLeft w:val="0"/>
              <w:marRight w:val="0"/>
              <w:marTop w:val="0"/>
              <w:marBottom w:val="0"/>
              <w:divBdr>
                <w:top w:val="none" w:sz="0" w:space="0" w:color="auto"/>
                <w:left w:val="none" w:sz="0" w:space="0" w:color="auto"/>
                <w:bottom w:val="none" w:sz="0" w:space="0" w:color="auto"/>
                <w:right w:val="none" w:sz="0" w:space="0" w:color="auto"/>
              </w:divBdr>
              <w:divsChild>
                <w:div w:id="1875002027">
                  <w:marLeft w:val="0"/>
                  <w:marRight w:val="0"/>
                  <w:marTop w:val="0"/>
                  <w:marBottom w:val="0"/>
                  <w:divBdr>
                    <w:top w:val="none" w:sz="0" w:space="0" w:color="auto"/>
                    <w:left w:val="none" w:sz="0" w:space="0" w:color="auto"/>
                    <w:bottom w:val="none" w:sz="0" w:space="0" w:color="auto"/>
                    <w:right w:val="none" w:sz="0" w:space="0" w:color="auto"/>
                  </w:divBdr>
                  <w:divsChild>
                    <w:div w:id="17414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6288">
      <w:bodyDiv w:val="1"/>
      <w:marLeft w:val="0"/>
      <w:marRight w:val="0"/>
      <w:marTop w:val="0"/>
      <w:marBottom w:val="0"/>
      <w:divBdr>
        <w:top w:val="none" w:sz="0" w:space="0" w:color="auto"/>
        <w:left w:val="none" w:sz="0" w:space="0" w:color="auto"/>
        <w:bottom w:val="none" w:sz="0" w:space="0" w:color="auto"/>
        <w:right w:val="none" w:sz="0" w:space="0" w:color="auto"/>
      </w:divBdr>
      <w:divsChild>
        <w:div w:id="1046953041">
          <w:marLeft w:val="0"/>
          <w:marRight w:val="0"/>
          <w:marTop w:val="0"/>
          <w:marBottom w:val="0"/>
          <w:divBdr>
            <w:top w:val="none" w:sz="0" w:space="0" w:color="auto"/>
            <w:left w:val="none" w:sz="0" w:space="0" w:color="auto"/>
            <w:bottom w:val="none" w:sz="0" w:space="0" w:color="auto"/>
            <w:right w:val="none" w:sz="0" w:space="0" w:color="auto"/>
          </w:divBdr>
          <w:divsChild>
            <w:div w:id="1709992102">
              <w:marLeft w:val="0"/>
              <w:marRight w:val="0"/>
              <w:marTop w:val="0"/>
              <w:marBottom w:val="0"/>
              <w:divBdr>
                <w:top w:val="none" w:sz="0" w:space="0" w:color="auto"/>
                <w:left w:val="none" w:sz="0" w:space="0" w:color="auto"/>
                <w:bottom w:val="none" w:sz="0" w:space="0" w:color="auto"/>
                <w:right w:val="none" w:sz="0" w:space="0" w:color="auto"/>
              </w:divBdr>
              <w:divsChild>
                <w:div w:id="1838575810">
                  <w:marLeft w:val="0"/>
                  <w:marRight w:val="0"/>
                  <w:marTop w:val="0"/>
                  <w:marBottom w:val="0"/>
                  <w:divBdr>
                    <w:top w:val="none" w:sz="0" w:space="0" w:color="auto"/>
                    <w:left w:val="none" w:sz="0" w:space="0" w:color="auto"/>
                    <w:bottom w:val="none" w:sz="0" w:space="0" w:color="auto"/>
                    <w:right w:val="none" w:sz="0" w:space="0" w:color="auto"/>
                  </w:divBdr>
                  <w:divsChild>
                    <w:div w:id="3098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20480">
      <w:bodyDiv w:val="1"/>
      <w:marLeft w:val="0"/>
      <w:marRight w:val="0"/>
      <w:marTop w:val="0"/>
      <w:marBottom w:val="0"/>
      <w:divBdr>
        <w:top w:val="none" w:sz="0" w:space="0" w:color="auto"/>
        <w:left w:val="none" w:sz="0" w:space="0" w:color="auto"/>
        <w:bottom w:val="none" w:sz="0" w:space="0" w:color="auto"/>
        <w:right w:val="none" w:sz="0" w:space="0" w:color="auto"/>
      </w:divBdr>
    </w:div>
    <w:div w:id="2061007397">
      <w:bodyDiv w:val="1"/>
      <w:marLeft w:val="0"/>
      <w:marRight w:val="0"/>
      <w:marTop w:val="0"/>
      <w:marBottom w:val="0"/>
      <w:divBdr>
        <w:top w:val="none" w:sz="0" w:space="0" w:color="auto"/>
        <w:left w:val="none" w:sz="0" w:space="0" w:color="auto"/>
        <w:bottom w:val="none" w:sz="0" w:space="0" w:color="auto"/>
        <w:right w:val="none" w:sz="0" w:space="0" w:color="auto"/>
      </w:divBdr>
      <w:divsChild>
        <w:div w:id="27143658">
          <w:marLeft w:val="0"/>
          <w:marRight w:val="0"/>
          <w:marTop w:val="0"/>
          <w:marBottom w:val="0"/>
          <w:divBdr>
            <w:top w:val="none" w:sz="0" w:space="0" w:color="auto"/>
            <w:left w:val="none" w:sz="0" w:space="0" w:color="auto"/>
            <w:bottom w:val="none" w:sz="0" w:space="0" w:color="auto"/>
            <w:right w:val="none" w:sz="0" w:space="0" w:color="auto"/>
          </w:divBdr>
          <w:divsChild>
            <w:div w:id="293215648">
              <w:marLeft w:val="0"/>
              <w:marRight w:val="0"/>
              <w:marTop w:val="0"/>
              <w:marBottom w:val="0"/>
              <w:divBdr>
                <w:top w:val="none" w:sz="0" w:space="0" w:color="auto"/>
                <w:left w:val="none" w:sz="0" w:space="0" w:color="auto"/>
                <w:bottom w:val="none" w:sz="0" w:space="0" w:color="auto"/>
                <w:right w:val="none" w:sz="0" w:space="0" w:color="auto"/>
              </w:divBdr>
              <w:divsChild>
                <w:div w:id="596403101">
                  <w:marLeft w:val="0"/>
                  <w:marRight w:val="0"/>
                  <w:marTop w:val="0"/>
                  <w:marBottom w:val="0"/>
                  <w:divBdr>
                    <w:top w:val="none" w:sz="0" w:space="0" w:color="auto"/>
                    <w:left w:val="none" w:sz="0" w:space="0" w:color="auto"/>
                    <w:bottom w:val="none" w:sz="0" w:space="0" w:color="auto"/>
                    <w:right w:val="none" w:sz="0" w:space="0" w:color="auto"/>
                  </w:divBdr>
                  <w:divsChild>
                    <w:div w:id="602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18815">
      <w:bodyDiv w:val="1"/>
      <w:marLeft w:val="0"/>
      <w:marRight w:val="0"/>
      <w:marTop w:val="0"/>
      <w:marBottom w:val="0"/>
      <w:divBdr>
        <w:top w:val="none" w:sz="0" w:space="0" w:color="auto"/>
        <w:left w:val="none" w:sz="0" w:space="0" w:color="auto"/>
        <w:bottom w:val="none" w:sz="0" w:space="0" w:color="auto"/>
        <w:right w:val="none" w:sz="0" w:space="0" w:color="auto"/>
      </w:divBdr>
    </w:div>
    <w:div w:id="2083091249">
      <w:bodyDiv w:val="1"/>
      <w:marLeft w:val="0"/>
      <w:marRight w:val="0"/>
      <w:marTop w:val="0"/>
      <w:marBottom w:val="0"/>
      <w:divBdr>
        <w:top w:val="none" w:sz="0" w:space="0" w:color="auto"/>
        <w:left w:val="none" w:sz="0" w:space="0" w:color="auto"/>
        <w:bottom w:val="none" w:sz="0" w:space="0" w:color="auto"/>
        <w:right w:val="none" w:sz="0" w:space="0" w:color="auto"/>
      </w:divBdr>
      <w:divsChild>
        <w:div w:id="1837383284">
          <w:marLeft w:val="0"/>
          <w:marRight w:val="0"/>
          <w:marTop w:val="0"/>
          <w:marBottom w:val="0"/>
          <w:divBdr>
            <w:top w:val="none" w:sz="0" w:space="0" w:color="auto"/>
            <w:left w:val="none" w:sz="0" w:space="0" w:color="auto"/>
            <w:bottom w:val="none" w:sz="0" w:space="0" w:color="auto"/>
            <w:right w:val="none" w:sz="0" w:space="0" w:color="auto"/>
          </w:divBdr>
          <w:divsChild>
            <w:div w:id="1374578444">
              <w:marLeft w:val="0"/>
              <w:marRight w:val="0"/>
              <w:marTop w:val="0"/>
              <w:marBottom w:val="0"/>
              <w:divBdr>
                <w:top w:val="none" w:sz="0" w:space="0" w:color="auto"/>
                <w:left w:val="none" w:sz="0" w:space="0" w:color="auto"/>
                <w:bottom w:val="none" w:sz="0" w:space="0" w:color="auto"/>
                <w:right w:val="none" w:sz="0" w:space="0" w:color="auto"/>
              </w:divBdr>
              <w:divsChild>
                <w:div w:id="1417243664">
                  <w:marLeft w:val="0"/>
                  <w:marRight w:val="0"/>
                  <w:marTop w:val="0"/>
                  <w:marBottom w:val="0"/>
                  <w:divBdr>
                    <w:top w:val="none" w:sz="0" w:space="0" w:color="auto"/>
                    <w:left w:val="none" w:sz="0" w:space="0" w:color="auto"/>
                    <w:bottom w:val="none" w:sz="0" w:space="0" w:color="auto"/>
                    <w:right w:val="none" w:sz="0" w:space="0" w:color="auto"/>
                  </w:divBdr>
                  <w:divsChild>
                    <w:div w:id="17970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67349">
      <w:bodyDiv w:val="1"/>
      <w:marLeft w:val="0"/>
      <w:marRight w:val="0"/>
      <w:marTop w:val="0"/>
      <w:marBottom w:val="0"/>
      <w:divBdr>
        <w:top w:val="none" w:sz="0" w:space="0" w:color="auto"/>
        <w:left w:val="none" w:sz="0" w:space="0" w:color="auto"/>
        <w:bottom w:val="none" w:sz="0" w:space="0" w:color="auto"/>
        <w:right w:val="none" w:sz="0" w:space="0" w:color="auto"/>
      </w:divBdr>
    </w:div>
    <w:div w:id="2106727948">
      <w:bodyDiv w:val="1"/>
      <w:marLeft w:val="0"/>
      <w:marRight w:val="0"/>
      <w:marTop w:val="0"/>
      <w:marBottom w:val="0"/>
      <w:divBdr>
        <w:top w:val="none" w:sz="0" w:space="0" w:color="auto"/>
        <w:left w:val="none" w:sz="0" w:space="0" w:color="auto"/>
        <w:bottom w:val="none" w:sz="0" w:space="0" w:color="auto"/>
        <w:right w:val="none" w:sz="0" w:space="0" w:color="auto"/>
      </w:divBdr>
    </w:div>
    <w:div w:id="2109622341">
      <w:bodyDiv w:val="1"/>
      <w:marLeft w:val="0"/>
      <w:marRight w:val="0"/>
      <w:marTop w:val="0"/>
      <w:marBottom w:val="0"/>
      <w:divBdr>
        <w:top w:val="none" w:sz="0" w:space="0" w:color="auto"/>
        <w:left w:val="none" w:sz="0" w:space="0" w:color="auto"/>
        <w:bottom w:val="none" w:sz="0" w:space="0" w:color="auto"/>
        <w:right w:val="none" w:sz="0" w:space="0" w:color="auto"/>
      </w:divBdr>
      <w:divsChild>
        <w:div w:id="689187085">
          <w:marLeft w:val="0"/>
          <w:marRight w:val="0"/>
          <w:marTop w:val="0"/>
          <w:marBottom w:val="0"/>
          <w:divBdr>
            <w:top w:val="none" w:sz="0" w:space="0" w:color="auto"/>
            <w:left w:val="none" w:sz="0" w:space="0" w:color="auto"/>
            <w:bottom w:val="none" w:sz="0" w:space="0" w:color="auto"/>
            <w:right w:val="none" w:sz="0" w:space="0" w:color="auto"/>
          </w:divBdr>
          <w:divsChild>
            <w:div w:id="170608626">
              <w:marLeft w:val="0"/>
              <w:marRight w:val="0"/>
              <w:marTop w:val="0"/>
              <w:marBottom w:val="0"/>
              <w:divBdr>
                <w:top w:val="none" w:sz="0" w:space="0" w:color="auto"/>
                <w:left w:val="none" w:sz="0" w:space="0" w:color="auto"/>
                <w:bottom w:val="none" w:sz="0" w:space="0" w:color="auto"/>
                <w:right w:val="none" w:sz="0" w:space="0" w:color="auto"/>
              </w:divBdr>
              <w:divsChild>
                <w:div w:id="1867671089">
                  <w:marLeft w:val="0"/>
                  <w:marRight w:val="0"/>
                  <w:marTop w:val="0"/>
                  <w:marBottom w:val="0"/>
                  <w:divBdr>
                    <w:top w:val="none" w:sz="0" w:space="0" w:color="auto"/>
                    <w:left w:val="none" w:sz="0" w:space="0" w:color="auto"/>
                    <w:bottom w:val="none" w:sz="0" w:space="0" w:color="auto"/>
                    <w:right w:val="none" w:sz="0" w:space="0" w:color="auto"/>
                  </w:divBdr>
                  <w:divsChild>
                    <w:div w:id="18540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3998">
      <w:bodyDiv w:val="1"/>
      <w:marLeft w:val="0"/>
      <w:marRight w:val="0"/>
      <w:marTop w:val="0"/>
      <w:marBottom w:val="0"/>
      <w:divBdr>
        <w:top w:val="none" w:sz="0" w:space="0" w:color="auto"/>
        <w:left w:val="none" w:sz="0" w:space="0" w:color="auto"/>
        <w:bottom w:val="none" w:sz="0" w:space="0" w:color="auto"/>
        <w:right w:val="none" w:sz="0" w:space="0" w:color="auto"/>
      </w:divBdr>
    </w:div>
    <w:div w:id="2116245988">
      <w:bodyDiv w:val="1"/>
      <w:marLeft w:val="0"/>
      <w:marRight w:val="0"/>
      <w:marTop w:val="0"/>
      <w:marBottom w:val="0"/>
      <w:divBdr>
        <w:top w:val="none" w:sz="0" w:space="0" w:color="auto"/>
        <w:left w:val="none" w:sz="0" w:space="0" w:color="auto"/>
        <w:bottom w:val="none" w:sz="0" w:space="0" w:color="auto"/>
        <w:right w:val="none" w:sz="0" w:space="0" w:color="auto"/>
      </w:divBdr>
    </w:div>
    <w:div w:id="2124109367">
      <w:bodyDiv w:val="1"/>
      <w:marLeft w:val="0"/>
      <w:marRight w:val="0"/>
      <w:marTop w:val="0"/>
      <w:marBottom w:val="0"/>
      <w:divBdr>
        <w:top w:val="none" w:sz="0" w:space="0" w:color="auto"/>
        <w:left w:val="none" w:sz="0" w:space="0" w:color="auto"/>
        <w:bottom w:val="none" w:sz="0" w:space="0" w:color="auto"/>
        <w:right w:val="none" w:sz="0" w:space="0" w:color="auto"/>
      </w:divBdr>
    </w:div>
    <w:div w:id="2125881114">
      <w:bodyDiv w:val="1"/>
      <w:marLeft w:val="0"/>
      <w:marRight w:val="0"/>
      <w:marTop w:val="0"/>
      <w:marBottom w:val="0"/>
      <w:divBdr>
        <w:top w:val="none" w:sz="0" w:space="0" w:color="auto"/>
        <w:left w:val="none" w:sz="0" w:space="0" w:color="auto"/>
        <w:bottom w:val="none" w:sz="0" w:space="0" w:color="auto"/>
        <w:right w:val="none" w:sz="0" w:space="0" w:color="auto"/>
      </w:divBdr>
    </w:div>
    <w:div w:id="2146653416">
      <w:bodyDiv w:val="1"/>
      <w:marLeft w:val="0"/>
      <w:marRight w:val="0"/>
      <w:marTop w:val="0"/>
      <w:marBottom w:val="0"/>
      <w:divBdr>
        <w:top w:val="none" w:sz="0" w:space="0" w:color="auto"/>
        <w:left w:val="none" w:sz="0" w:space="0" w:color="auto"/>
        <w:bottom w:val="none" w:sz="0" w:space="0" w:color="auto"/>
        <w:right w:val="none" w:sz="0" w:space="0" w:color="auto"/>
      </w:divBdr>
      <w:divsChild>
        <w:div w:id="372775264">
          <w:marLeft w:val="0"/>
          <w:marRight w:val="0"/>
          <w:marTop w:val="0"/>
          <w:marBottom w:val="0"/>
          <w:divBdr>
            <w:top w:val="none" w:sz="0" w:space="0" w:color="auto"/>
            <w:left w:val="none" w:sz="0" w:space="0" w:color="auto"/>
            <w:bottom w:val="none" w:sz="0" w:space="0" w:color="auto"/>
            <w:right w:val="none" w:sz="0" w:space="0" w:color="auto"/>
          </w:divBdr>
          <w:divsChild>
            <w:div w:id="1402874320">
              <w:marLeft w:val="0"/>
              <w:marRight w:val="0"/>
              <w:marTop w:val="0"/>
              <w:marBottom w:val="0"/>
              <w:divBdr>
                <w:top w:val="none" w:sz="0" w:space="0" w:color="auto"/>
                <w:left w:val="none" w:sz="0" w:space="0" w:color="auto"/>
                <w:bottom w:val="none" w:sz="0" w:space="0" w:color="auto"/>
                <w:right w:val="none" w:sz="0" w:space="0" w:color="auto"/>
              </w:divBdr>
              <w:divsChild>
                <w:div w:id="1635984575">
                  <w:marLeft w:val="0"/>
                  <w:marRight w:val="0"/>
                  <w:marTop w:val="0"/>
                  <w:marBottom w:val="0"/>
                  <w:divBdr>
                    <w:top w:val="none" w:sz="0" w:space="0" w:color="auto"/>
                    <w:left w:val="none" w:sz="0" w:space="0" w:color="auto"/>
                    <w:bottom w:val="none" w:sz="0" w:space="0" w:color="auto"/>
                    <w:right w:val="none" w:sz="0" w:space="0" w:color="auto"/>
                  </w:divBdr>
                  <w:divsChild>
                    <w:div w:id="4381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gesandstag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qicn.org/scale/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B288AC1B1BFE042AC5CD509684FA805" ma:contentTypeVersion="14" ma:contentTypeDescription="Create a new document." ma:contentTypeScope="" ma:versionID="ff160c3dc01cf7934b02959d954e5de1">
  <xsd:schema xmlns:xsd="http://www.w3.org/2001/XMLSchema" xmlns:xs="http://www.w3.org/2001/XMLSchema" xmlns:p="http://schemas.microsoft.com/office/2006/metadata/properties" xmlns:ns3="f32523cf-c2fd-4bfc-977d-f6983e43db6a" xmlns:ns4="e1bd5f52-05cb-4351-a923-7c8c16852e4f" targetNamespace="http://schemas.microsoft.com/office/2006/metadata/properties" ma:root="true" ma:fieldsID="a93fce5865f4e59e8f18353fa77f571d" ns3:_="" ns4:_="">
    <xsd:import namespace="f32523cf-c2fd-4bfc-977d-f6983e43db6a"/>
    <xsd:import namespace="e1bd5f52-05cb-4351-a923-7c8c16852e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523cf-c2fd-4bfc-977d-f6983e43d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bd5f52-05cb-4351-a923-7c8c16852e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E1ABE-D614-4D43-A679-51E7CFFAD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523cf-c2fd-4bfc-977d-f6983e43db6a"/>
    <ds:schemaRef ds:uri="e1bd5f52-05cb-4351-a923-7c8c16852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62B03-2A8C-4EB7-A2BD-76B9ACB96B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207F85-F351-8945-A022-A4E5DC949D4E}">
  <ds:schemaRefs>
    <ds:schemaRef ds:uri="http://schemas.openxmlformats.org/officeDocument/2006/bibliography"/>
  </ds:schemaRefs>
</ds:datastoreItem>
</file>

<file path=customXml/itemProps5.xml><?xml version="1.0" encoding="utf-8"?>
<ds:datastoreItem xmlns:ds="http://schemas.openxmlformats.org/officeDocument/2006/customXml" ds:itemID="{E0F006ED-D316-4C51-9986-40DE8C0C4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10452</Words>
  <Characters>22406</Characters>
  <Application>Microsoft Office Word</Application>
  <DocSecurity>0</DocSecurity>
  <Lines>186</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Duoduo XU</dc:creator>
  <cp:lastModifiedBy>Hannum, Emily</cp:lastModifiedBy>
  <cp:revision>2</cp:revision>
  <cp:lastPrinted>2022-03-03T02:08:00Z</cp:lastPrinted>
  <dcterms:created xsi:type="dcterms:W3CDTF">2024-03-29T05:37:00Z</dcterms:created>
  <dcterms:modified xsi:type="dcterms:W3CDTF">2024-03-29T05:37:00Z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ContentTypeId">
    <vt:lpwstr>0x0101000B288AC1B1BFE042AC5CD509684FA805</vt:lpwstr>
  </property>
  <property fmtid="{D5CDD505-2E9C-101B-9397-08002B2CF9AE}" pid="24" name="GrammarlyDocumentId">
    <vt:lpwstr>50578335b39a35c4218bfa6199ae81fd3950cb14d84b51db5612085e9266f739</vt:lpwstr>
  </property>
</Properties>
</file>